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57c6" w14:textId="d0b5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"Ядролық технологиялар паркі" акционерлік қоғамының акциялар пакетін сыйға тарту шарты бойынша жеке меншіктен республикалық меншікке қабылдау және Қазақстан Республикасы Үкіметінің кейбір шешімдеріне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25 ақпандағы № 120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19-бабы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169-бабының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28 қыркүйектегі № 1103 қаулысымен бекітілген Мемлекеттің сыйға тарту шарты бойынша мүлік құқықтарына ие болу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"Л.Н. Гумилев атындағы Еуразия ұлттық университеті" коммерциялық емес акционерлік қоғамының (бұдан әрі – "Л.Н. Гумилев атындағы ЕҰУ" КеАҚ) "Ядролық технологиялар паркі" акционерлік қоғамының (бұдан әрі – "ЯТП" АҚ) 100 (бір жүз) пайыз мөлшеріндегі акциялар пакетін сыйға тарту шарты бойынша республикалық меншікке беру туралы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кейбір шешімдеріне мынадай толықтырулар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21-224-жолмен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"21-224. "Ядролық технологиялар паркі" акционерлік қоғамы.";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Атом энергиясы жөніндегі агенттігіне:" деген бөлім мынадай мазмұндағы реттік нөмірі 412-жолмен толықтырылсын: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"412. "Ядролық технологиялар паркі" акционерлік қоғамы.".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"Л.Н. Гумилев атындағы ЕҰУ" КеАҚ-мен (келісу бойынша) бірлесіп осы қаулының 1-тармағынан туындайтын шараларды қабылдасын;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"ЯТП" АҚ акцияларының мемлекеттік пакетіне иелік ету және пайдалану құқықтарын Қазақстан Республикасының Атом энергиясы жөніндегі агенттігіне беруді қамтамасыз етсін.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