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bed9" w14:textId="c38b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Республикасынан халықаралық ұйымдарға жұмысқа жіберілген, бұрын дипломатиялық қызмет персоналы лауазымында болған лауазымды адамдарға ақшалай өтемақыны төлеу және айырманы өтеу қағидалары" Қазақстан Республикасы Үкіметінің 2011 жылғы 3 мамырдағы № 474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25 ақпандағы № 117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Республикасынан халықаралық ұйымдарға жұмысқа жіберілген, бұрын дипломатиялық қызмет персоналы лауазымында болған лауазымды адамдарға ақшалай өтемақыны төлеу және айырманы өтеу қағидалары" Қазақстан Республикасы Үкіметінің 2011 жылғы 3 мамырдағы № 474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Республикасынан халықаралық ұйымдарға жұмысқа жіберілген, бұрын дипломатиялық қызмет персоналы лауазымында болған лауазымды адамдарға ақшалай өтемақыны төлеу және айырманы өтеу қағидаларын бекіту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Республикасынан халықаралық ұйымдарға жұмысқа жіберілген, бұрын дипломатиялық қызмет персоналы лауазымында болған лауазымды адамдарға ақшалай өтемақыны төлеу және айырманы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Штаб-пәтерлері Қазақстан Республикасының аумағында орналасқан халықаралық ұйымдардың қызметкерлеріне Заңның 25-бабында көзделген ақшалай өтемақыны төлеу, шетел валюталарындағы ақшалай қамтымның айырмасын, кепілдіктер мен өтемақыларды өтеу, сондай-ақ лауазымдық айлықақыларды шетелдік валютада төлеу жүргізілмейді.".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