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b2c5" w14:textId="7c4b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23 ақпандағы № 106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313-1)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"313-1) ішкі істер органдарының ақпараттық жүйелерімен, мобильді қосымшаларымен және мобильді сервистерімен жұмыс істеу жөніндегі нұсқаулықты әзірлейді және бекітеді;".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