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68c" w14:textId="695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 ақпандағы № 70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1-қосымшаға сәйкес азаматтық қызметшілердің (білікті жұмысшыларды қоспағанда), мемлекеттік бюджет қаражаты есебінен ұсталатын ұйымдар қызметкерлері лауазымдарының функционалдық блоктар бойынша сыныптамасы;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2-қосымшаға сәйкес азаматтық қызметшілердің, мемлекеттік бюджет қаражаты есебінен ұсталатын ұйымдар қызметкерлерінің, қазыналық кәсіпорындар қызметкерлерінің (жұмысшыларды қоспағанда) функционалдық блоктар бойынша ЛА есептеуге арналған коэффициенттер;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қаулыға 3-қосымшаға сәйкес жұмысшылардың ЛА (тарифтік мөлшерлемелерін) есептеуге арналған коэффициенттер;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4, 5, 6, 7, 8, 9, 10, 11, 12, 13, 14, 15, 16, 17, 17-1, 18, 19, 20, 21, 22 және </w:t>
      </w:r>
      <w:r>
        <w:rPr>
          <w:rFonts w:ascii="Times New Roman"/>
          <w:b w:val="false"/>
          <w:i w:val="false"/>
          <w:color w:val="000000"/>
          <w:sz w:val="28"/>
        </w:rPr>
        <w:t>22-1-қосымшаларға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қызметкерлеріне еңбекақы төлеу шарттары;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қаулыға 24 және 25-қосымшаларға сәйкес ұйымдардың қызметкерлеріне үнемдеу есебінен сыйлықақы беру жүзеге асырылатын, материалдық көмек көрсетілетін және ынталандырушы үстемеақы белгіленетін шығыстар түрлерінің тізбесі бекітілсін.";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22-1-қосымшамен толықтырылсын.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Жасанды интеллект және цифрлық даму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 қызметі саласындағы азаматтық қызметшілерге, мемлекеттік бюджет қаражаты есебінен ұсталатын ұйымдардың қызметкерлеріне еңбек жағдайлары үшін қосымша ақылар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ақылардың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Жасанды интеллект және цифрлық даму министрлігінің Аэроғарыш комитеті "Байқоңырбаланс" республикалық мемлекеттік мекемесінің азаматтық қызметшілеріне: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жұмыс істеу режимі бар Байқоңыр қаласының аумағында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ғарыш айлағының аумағындағы көшпелі сипаттағы жұмыс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еңбек жағдайлары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