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3d16" w14:textId="8533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Пәкістан Ислам Республикасының Үкіметі арасындағы транзиттік сауда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2026 жылғы 29 қаңтардағы № 50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Пәкістан Ислам Республикасының Үкіметі арасындағы транзиттік сауда туралы келісімге қол қою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Сауда және интеграция министрі Арман Абайұлы Шаққалиевке Қазақстан Республикасының Үкіметі мен Пәкістан Ислам Республикасының Үкіметі арасындағы транзиттік сауда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"29" қаңтардағы</w:t>
            </w:r>
            <w:r>
              <w:br/>
            </w:r>
            <w:r>
              <w:rPr>
                <w:rFonts w:ascii="Times New Roman"/>
                <w:b w:val="false"/>
                <w:i w:val="false"/>
                <w:color w:val="000000"/>
                <w:sz w:val="20"/>
              </w:rPr>
              <w:t>№ 50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Қазақстан Республикасының Үкіметі мен Пәкістан Ислам Республикасының Үкіметі арасындағы транзиттік сауда туралы келісім</w:t>
      </w:r>
    </w:p>
    <w:bookmarkEnd w:id="4"/>
    <w:bookmarkStart w:name="z10" w:id="5"/>
    <w:p>
      <w:pPr>
        <w:spacing w:after="0"/>
        <w:ind w:left="0"/>
        <w:jc w:val="both"/>
      </w:pPr>
      <w:r>
        <w:rPr>
          <w:rFonts w:ascii="Times New Roman"/>
          <w:b w:val="false"/>
          <w:i w:val="false"/>
          <w:color w:val="000000"/>
          <w:sz w:val="28"/>
        </w:rPr>
        <w:t>
      Мазмұны</w:t>
      </w:r>
    </w:p>
    <w:bookmarkEnd w:id="5"/>
    <w:bookmarkStart w:name="z11" w:id="6"/>
    <w:p>
      <w:pPr>
        <w:spacing w:after="0"/>
        <w:ind w:left="0"/>
        <w:jc w:val="both"/>
      </w:pPr>
      <w:r>
        <w:rPr>
          <w:rFonts w:ascii="Times New Roman"/>
          <w:b w:val="false"/>
          <w:i w:val="false"/>
          <w:color w:val="000000"/>
          <w:sz w:val="28"/>
        </w:rPr>
        <w:t>
      Кіріспе</w:t>
      </w:r>
    </w:p>
    <w:bookmarkEnd w:id="6"/>
    <w:bookmarkStart w:name="z12" w:id="7"/>
    <w:p>
      <w:pPr>
        <w:spacing w:after="0"/>
        <w:ind w:left="0"/>
        <w:jc w:val="both"/>
      </w:pPr>
      <w:r>
        <w:rPr>
          <w:rFonts w:ascii="Times New Roman"/>
          <w:b w:val="false"/>
          <w:i w:val="false"/>
          <w:color w:val="000000"/>
          <w:sz w:val="28"/>
        </w:rPr>
        <w:t>
      I бөлім. Негізгі ережелер</w:t>
      </w:r>
    </w:p>
    <w:bookmarkEnd w:id="7"/>
    <w:bookmarkStart w:name="z13" w:id="8"/>
    <w:p>
      <w:pPr>
        <w:spacing w:after="0"/>
        <w:ind w:left="0"/>
        <w:jc w:val="both"/>
      </w:pPr>
      <w:r>
        <w:rPr>
          <w:rFonts w:ascii="Times New Roman"/>
          <w:b w:val="false"/>
          <w:i w:val="false"/>
          <w:color w:val="000000"/>
          <w:sz w:val="28"/>
        </w:rPr>
        <w:t>
      II бөлім. Транзит құқығы</w:t>
      </w:r>
    </w:p>
    <w:bookmarkEnd w:id="8"/>
    <w:bookmarkStart w:name="z14" w:id="9"/>
    <w:p>
      <w:pPr>
        <w:spacing w:after="0"/>
        <w:ind w:left="0"/>
        <w:jc w:val="both"/>
      </w:pPr>
      <w:r>
        <w:rPr>
          <w:rFonts w:ascii="Times New Roman"/>
          <w:b w:val="false"/>
          <w:i w:val="false"/>
          <w:color w:val="000000"/>
          <w:sz w:val="28"/>
        </w:rPr>
        <w:t>
      III бөлім. Мультимодальдық тасымалдарды, халықаралық транзиттік көлік дәліздерін және кіру/шығу (шекаралық өткелдерді) дамыту</w:t>
      </w:r>
    </w:p>
    <w:bookmarkEnd w:id="9"/>
    <w:bookmarkStart w:name="z15" w:id="10"/>
    <w:p>
      <w:pPr>
        <w:spacing w:after="0"/>
        <w:ind w:left="0"/>
        <w:jc w:val="both"/>
      </w:pPr>
      <w:r>
        <w:rPr>
          <w:rFonts w:ascii="Times New Roman"/>
          <w:b w:val="false"/>
          <w:i w:val="false"/>
          <w:color w:val="000000"/>
          <w:sz w:val="28"/>
        </w:rPr>
        <w:t>
      IV бөлім. Халықаралық автомобильмен жүктерді тасымалдау</w:t>
      </w:r>
    </w:p>
    <w:bookmarkEnd w:id="10"/>
    <w:bookmarkStart w:name="z16" w:id="11"/>
    <w:p>
      <w:pPr>
        <w:spacing w:after="0"/>
        <w:ind w:left="0"/>
        <w:jc w:val="both"/>
      </w:pPr>
      <w:r>
        <w:rPr>
          <w:rFonts w:ascii="Times New Roman"/>
          <w:b w:val="false"/>
          <w:i w:val="false"/>
          <w:color w:val="000000"/>
          <w:sz w:val="28"/>
        </w:rPr>
        <w:t>
      V бөлім. Халықаралық теміржолмен жүктерді тасымалдау</w:t>
      </w:r>
    </w:p>
    <w:bookmarkEnd w:id="11"/>
    <w:bookmarkStart w:name="z17" w:id="12"/>
    <w:p>
      <w:pPr>
        <w:spacing w:after="0"/>
        <w:ind w:left="0"/>
        <w:jc w:val="both"/>
      </w:pPr>
      <w:r>
        <w:rPr>
          <w:rFonts w:ascii="Times New Roman"/>
          <w:b w:val="false"/>
          <w:i w:val="false"/>
          <w:color w:val="000000"/>
          <w:sz w:val="28"/>
        </w:rPr>
        <w:t xml:space="preserve">
      VI бөлім. Транзиттік тасымалдардың жалпы шарттары </w:t>
      </w:r>
    </w:p>
    <w:bookmarkEnd w:id="12"/>
    <w:bookmarkStart w:name="z18" w:id="13"/>
    <w:p>
      <w:pPr>
        <w:spacing w:after="0"/>
        <w:ind w:left="0"/>
        <w:jc w:val="both"/>
      </w:pPr>
      <w:r>
        <w:rPr>
          <w:rFonts w:ascii="Times New Roman"/>
          <w:b w:val="false"/>
          <w:i w:val="false"/>
          <w:color w:val="000000"/>
          <w:sz w:val="28"/>
        </w:rPr>
        <w:t>
      VII бөлім. Кедендік бақылау, фитосанитариялық және ветеринариялық қадағалау</w:t>
      </w:r>
    </w:p>
    <w:bookmarkEnd w:id="13"/>
    <w:bookmarkStart w:name="z19" w:id="14"/>
    <w:p>
      <w:pPr>
        <w:spacing w:after="0"/>
        <w:ind w:left="0"/>
        <w:jc w:val="both"/>
      </w:pPr>
      <w:r>
        <w:rPr>
          <w:rFonts w:ascii="Times New Roman"/>
          <w:b w:val="false"/>
          <w:i w:val="false"/>
          <w:color w:val="000000"/>
          <w:sz w:val="28"/>
        </w:rPr>
        <w:t>
      VIII бөлім. Кедендік баждар және транзиттік режим</w:t>
      </w:r>
    </w:p>
    <w:bookmarkEnd w:id="14"/>
    <w:bookmarkStart w:name="z20" w:id="15"/>
    <w:p>
      <w:pPr>
        <w:spacing w:after="0"/>
        <w:ind w:left="0"/>
        <w:jc w:val="both"/>
      </w:pPr>
      <w:r>
        <w:rPr>
          <w:rFonts w:ascii="Times New Roman"/>
          <w:b w:val="false"/>
          <w:i w:val="false"/>
          <w:color w:val="000000"/>
          <w:sz w:val="28"/>
        </w:rPr>
        <w:t>
      IX бөлім. Құжаттама және рәсімдер</w:t>
      </w:r>
    </w:p>
    <w:bookmarkEnd w:id="15"/>
    <w:bookmarkStart w:name="z21" w:id="16"/>
    <w:p>
      <w:pPr>
        <w:spacing w:after="0"/>
        <w:ind w:left="0"/>
        <w:jc w:val="both"/>
      </w:pPr>
      <w:r>
        <w:rPr>
          <w:rFonts w:ascii="Times New Roman"/>
          <w:b w:val="false"/>
          <w:i w:val="false"/>
          <w:color w:val="000000"/>
          <w:sz w:val="28"/>
        </w:rPr>
        <w:t>
      X бөлім. Баждар, салықтар, алымдар және оларды төлеу тәртібі</w:t>
      </w:r>
    </w:p>
    <w:bookmarkEnd w:id="16"/>
    <w:bookmarkStart w:name="z22" w:id="17"/>
    <w:p>
      <w:pPr>
        <w:spacing w:after="0"/>
        <w:ind w:left="0"/>
        <w:jc w:val="both"/>
      </w:pPr>
      <w:r>
        <w:rPr>
          <w:rFonts w:ascii="Times New Roman"/>
          <w:b w:val="false"/>
          <w:i w:val="false"/>
          <w:color w:val="000000"/>
          <w:sz w:val="28"/>
        </w:rPr>
        <w:t>
      XI бөлім. Қазақстан-Пәкістан сауда және инвестициялар жөніндегі бірлескен жұмыс тобы</w:t>
      </w:r>
    </w:p>
    <w:bookmarkEnd w:id="17"/>
    <w:bookmarkStart w:name="z23" w:id="18"/>
    <w:p>
      <w:pPr>
        <w:spacing w:after="0"/>
        <w:ind w:left="0"/>
        <w:jc w:val="both"/>
      </w:pPr>
      <w:r>
        <w:rPr>
          <w:rFonts w:ascii="Times New Roman"/>
          <w:b w:val="false"/>
          <w:i w:val="false"/>
          <w:color w:val="000000"/>
          <w:sz w:val="28"/>
        </w:rPr>
        <w:t>
      XII бөлім. Ақпараттық өзара іс-қимыл</w:t>
      </w:r>
    </w:p>
    <w:bookmarkEnd w:id="18"/>
    <w:bookmarkStart w:name="z24" w:id="19"/>
    <w:p>
      <w:pPr>
        <w:spacing w:after="0"/>
        <w:ind w:left="0"/>
        <w:jc w:val="both"/>
      </w:pPr>
      <w:r>
        <w:rPr>
          <w:rFonts w:ascii="Times New Roman"/>
          <w:b w:val="false"/>
          <w:i w:val="false"/>
          <w:color w:val="000000"/>
          <w:sz w:val="28"/>
        </w:rPr>
        <w:t xml:space="preserve">
      XIII бөлім. Дауларды шешу тетігі және төрелік ету </w:t>
      </w:r>
    </w:p>
    <w:bookmarkEnd w:id="19"/>
    <w:bookmarkStart w:name="z25" w:id="20"/>
    <w:p>
      <w:pPr>
        <w:spacing w:after="0"/>
        <w:ind w:left="0"/>
        <w:jc w:val="both"/>
      </w:pPr>
      <w:r>
        <w:rPr>
          <w:rFonts w:ascii="Times New Roman"/>
          <w:b w:val="false"/>
          <w:i w:val="false"/>
          <w:color w:val="000000"/>
          <w:sz w:val="28"/>
        </w:rPr>
        <w:t>
      XIV бөлім. Қорытынды ережелер</w:t>
      </w:r>
    </w:p>
    <w:bookmarkEnd w:id="20"/>
    <w:bookmarkStart w:name="z26" w:id="21"/>
    <w:p>
      <w:pPr>
        <w:spacing w:after="0"/>
        <w:ind w:left="0"/>
        <w:jc w:val="both"/>
      </w:pPr>
      <w:r>
        <w:rPr>
          <w:rFonts w:ascii="Times New Roman"/>
          <w:b w:val="false"/>
          <w:i w:val="false"/>
          <w:color w:val="000000"/>
          <w:sz w:val="28"/>
        </w:rPr>
        <w:t>
      Қазақстан Республикасының Үкіметі мен Пәкістан Ислам Республикасының Үкіметі арасындағы транзиттік сауда туралы келісімге 1-қосымша</w:t>
      </w:r>
    </w:p>
    <w:bookmarkEnd w:id="21"/>
    <w:bookmarkStart w:name="z27" w:id="22"/>
    <w:p>
      <w:pPr>
        <w:spacing w:after="0"/>
        <w:ind w:left="0"/>
        <w:jc w:val="both"/>
      </w:pPr>
      <w:r>
        <w:rPr>
          <w:rFonts w:ascii="Times New Roman"/>
          <w:b w:val="false"/>
          <w:i w:val="false"/>
          <w:color w:val="000000"/>
          <w:sz w:val="28"/>
        </w:rPr>
        <w:t xml:space="preserve">
      Қазақстан Республикасының Үкіметі мен Пәкістан Ислам Республикасының Үкіметі арасындағы транзиттік сауда туралы келісімге 2-қосымша. </w:t>
      </w:r>
    </w:p>
    <w:bookmarkEnd w:id="22"/>
    <w:bookmarkStart w:name="z28" w:id="23"/>
    <w:p>
      <w:pPr>
        <w:spacing w:after="0"/>
        <w:ind w:left="0"/>
        <w:jc w:val="both"/>
      </w:pPr>
      <w:r>
        <w:rPr>
          <w:rFonts w:ascii="Times New Roman"/>
          <w:b w:val="false"/>
          <w:i w:val="false"/>
          <w:color w:val="000000"/>
          <w:sz w:val="28"/>
        </w:rPr>
        <w:t xml:space="preserve">
      Қазақстан Республикасының Үкіметі мен Пәкістан Ислам Республикасының Үкіметі арасындағы транзиттік сауда туралы келісімге 3-қосымша. </w:t>
      </w:r>
    </w:p>
    <w:bookmarkEnd w:id="23"/>
    <w:bookmarkStart w:name="z29" w:id="24"/>
    <w:p>
      <w:pPr>
        <w:spacing w:after="0"/>
        <w:ind w:left="0"/>
        <w:jc w:val="left"/>
      </w:pPr>
      <w:r>
        <w:rPr>
          <w:rFonts w:ascii="Times New Roman"/>
          <w:b/>
          <w:i w:val="false"/>
          <w:color w:val="000000"/>
        </w:rPr>
        <w:t xml:space="preserve"> Кіріспе</w:t>
      </w:r>
    </w:p>
    <w:bookmarkEnd w:id="24"/>
    <w:bookmarkStart w:name="z30" w:id="25"/>
    <w:p>
      <w:pPr>
        <w:spacing w:after="0"/>
        <w:ind w:left="0"/>
        <w:jc w:val="both"/>
      </w:pPr>
      <w:r>
        <w:rPr>
          <w:rFonts w:ascii="Times New Roman"/>
          <w:b w:val="false"/>
          <w:i w:val="false"/>
          <w:color w:val="000000"/>
          <w:sz w:val="28"/>
        </w:rPr>
        <w:t xml:space="preserve">
      Бұдан әрі жеке-жеке "Тарап" деп немесе бірлесіп "Тараптар" деп аталатын бір тараптан Қазақстан Республикасының Үкіметі және екінші тараптан Пәкістан Ислам Республикасының Үкіметі, </w:t>
      </w:r>
    </w:p>
    <w:bookmarkEnd w:id="25"/>
    <w:bookmarkStart w:name="z31" w:id="26"/>
    <w:p>
      <w:pPr>
        <w:spacing w:after="0"/>
        <w:ind w:left="0"/>
        <w:jc w:val="both"/>
      </w:pPr>
      <w:r>
        <w:rPr>
          <w:rFonts w:ascii="Times New Roman"/>
          <w:b w:val="false"/>
          <w:i w:val="false"/>
          <w:color w:val="000000"/>
          <w:sz w:val="28"/>
        </w:rPr>
        <w:t>
      өзара тиімді негізде екі ел арасындағы экономикалық байланыстарды нығайтуға ҰМТЫЛА ОТЫРЫП,</w:t>
      </w:r>
    </w:p>
    <w:bookmarkEnd w:id="26"/>
    <w:bookmarkStart w:name="z32" w:id="27"/>
    <w:p>
      <w:pPr>
        <w:spacing w:after="0"/>
        <w:ind w:left="0"/>
        <w:jc w:val="both"/>
      </w:pPr>
      <w:r>
        <w:rPr>
          <w:rFonts w:ascii="Times New Roman"/>
          <w:b w:val="false"/>
          <w:i w:val="false"/>
          <w:color w:val="000000"/>
          <w:sz w:val="28"/>
        </w:rPr>
        <w:t>
      Тараптар мемлекеттерінің аумақтары арқылы транзиттік сауданы іске асыру және дамыту қажеттігін МОЙЫНДАЙ ОТЫРЫП,</w:t>
      </w:r>
    </w:p>
    <w:bookmarkEnd w:id="27"/>
    <w:bookmarkStart w:name="z33" w:id="28"/>
    <w:p>
      <w:pPr>
        <w:spacing w:after="0"/>
        <w:ind w:left="0"/>
        <w:jc w:val="both"/>
      </w:pPr>
      <w:r>
        <w:rPr>
          <w:rFonts w:ascii="Times New Roman"/>
          <w:b w:val="false"/>
          <w:i w:val="false"/>
          <w:color w:val="000000"/>
          <w:sz w:val="28"/>
        </w:rPr>
        <w:t>
      үшінші елдердің аумақтары арқылы Тараптардың тиімді өзара транзиттік қызметтерін және транзиттік саудасын дамыту қажеттігіне СЕНІМДІ БОЛА ОТЫРЫП,</w:t>
      </w:r>
    </w:p>
    <w:bookmarkEnd w:id="28"/>
    <w:bookmarkStart w:name="z34" w:id="29"/>
    <w:p>
      <w:pPr>
        <w:spacing w:after="0"/>
        <w:ind w:left="0"/>
        <w:jc w:val="both"/>
      </w:pPr>
      <w:r>
        <w:rPr>
          <w:rFonts w:ascii="Times New Roman"/>
          <w:b w:val="false"/>
          <w:i w:val="false"/>
          <w:color w:val="000000"/>
          <w:sz w:val="28"/>
        </w:rPr>
        <w:t>
      Тараптар мемлекеттерінің аумағынан, аумағына және аумағы арқылы жүктер мен көлік құралдарының кедергісіз, жылдам және тиімді қозғалысын қамтамасыз ету үшін халықаралық қатынастар қағидаттарына өзінің бейілділігін РАСТАЙ ОТЫРЫП,</w:t>
      </w:r>
    </w:p>
    <w:bookmarkEnd w:id="29"/>
    <w:bookmarkStart w:name="z35" w:id="30"/>
    <w:p>
      <w:pPr>
        <w:spacing w:after="0"/>
        <w:ind w:left="0"/>
        <w:jc w:val="both"/>
      </w:pPr>
      <w:r>
        <w:rPr>
          <w:rFonts w:ascii="Times New Roman"/>
          <w:b w:val="false"/>
          <w:i w:val="false"/>
          <w:color w:val="000000"/>
          <w:sz w:val="28"/>
        </w:rPr>
        <w:t>
      транзиттік көлікті дамыту туралы бұрын қол жеткізілген келісімдерді ЕСКЕРЕ ОТЫРЫП және тең құқылы әріптестік, өзара пайда мен сыйластық қағидаттарын НЕГІЗГЕ АЛА ОТЫРЫП, мыналар туралы уағдаласты:</w:t>
      </w:r>
    </w:p>
    <w:bookmarkEnd w:id="30"/>
    <w:bookmarkStart w:name="z36" w:id="31"/>
    <w:p>
      <w:pPr>
        <w:spacing w:after="0"/>
        <w:ind w:left="0"/>
        <w:jc w:val="left"/>
      </w:pPr>
      <w:r>
        <w:rPr>
          <w:rFonts w:ascii="Times New Roman"/>
          <w:b/>
          <w:i w:val="false"/>
          <w:color w:val="000000"/>
        </w:rPr>
        <w:t xml:space="preserve"> I бөлім</w:t>
      </w:r>
      <w:r>
        <w:br/>
      </w:r>
      <w:r>
        <w:rPr>
          <w:rFonts w:ascii="Times New Roman"/>
          <w:b/>
          <w:i w:val="false"/>
          <w:color w:val="000000"/>
        </w:rPr>
        <w:t>Негізгі ережелер</w:t>
      </w:r>
    </w:p>
    <w:bookmarkEnd w:id="31"/>
    <w:bookmarkStart w:name="z37" w:id="32"/>
    <w:p>
      <w:pPr>
        <w:spacing w:after="0"/>
        <w:ind w:left="0"/>
        <w:jc w:val="left"/>
      </w:pPr>
      <w:r>
        <w:rPr>
          <w:rFonts w:ascii="Times New Roman"/>
          <w:b/>
          <w:i w:val="false"/>
          <w:color w:val="000000"/>
        </w:rPr>
        <w:t xml:space="preserve"> 1-бап</w:t>
      </w:r>
    </w:p>
    <w:bookmarkEnd w:id="32"/>
    <w:bookmarkStart w:name="z38" w:id="33"/>
    <w:p>
      <w:pPr>
        <w:spacing w:after="0"/>
        <w:ind w:left="0"/>
        <w:jc w:val="left"/>
      </w:pPr>
      <w:r>
        <w:rPr>
          <w:rFonts w:ascii="Times New Roman"/>
          <w:b/>
          <w:i w:val="false"/>
          <w:color w:val="000000"/>
        </w:rPr>
        <w:t xml:space="preserve"> Құзыретті органдар</w:t>
      </w:r>
    </w:p>
    <w:bookmarkEnd w:id="33"/>
    <w:bookmarkStart w:name="z39" w:id="34"/>
    <w:p>
      <w:pPr>
        <w:spacing w:after="0"/>
        <w:ind w:left="0"/>
        <w:jc w:val="both"/>
      </w:pPr>
      <w:r>
        <w:rPr>
          <w:rFonts w:ascii="Times New Roman"/>
          <w:b w:val="false"/>
          <w:i w:val="false"/>
          <w:color w:val="000000"/>
          <w:sz w:val="28"/>
        </w:rPr>
        <w:t xml:space="preserve">
      Мыналар: </w:t>
      </w:r>
    </w:p>
    <w:bookmarkEnd w:id="34"/>
    <w:bookmarkStart w:name="z40" w:id="35"/>
    <w:p>
      <w:pPr>
        <w:spacing w:after="0"/>
        <w:ind w:left="0"/>
        <w:jc w:val="both"/>
      </w:pPr>
      <w:r>
        <w:rPr>
          <w:rFonts w:ascii="Times New Roman"/>
          <w:b w:val="false"/>
          <w:i w:val="false"/>
          <w:color w:val="000000"/>
          <w:sz w:val="28"/>
        </w:rPr>
        <w:t>
      Қазақстан тарапынан – Қазақстан Республикасының Сауда және интеграция министрлігі;</w:t>
      </w:r>
    </w:p>
    <w:bookmarkEnd w:id="35"/>
    <w:bookmarkStart w:name="z41" w:id="36"/>
    <w:p>
      <w:pPr>
        <w:spacing w:after="0"/>
        <w:ind w:left="0"/>
        <w:jc w:val="both"/>
      </w:pPr>
      <w:r>
        <w:rPr>
          <w:rFonts w:ascii="Times New Roman"/>
          <w:b w:val="false"/>
          <w:i w:val="false"/>
          <w:color w:val="000000"/>
          <w:sz w:val="28"/>
        </w:rPr>
        <w:t>
      Пәкістан тарапынан – Пәкістан Ислам Республикасының Сауда министрлігі осы Келісімді іске асыруды үйлестіретін құзыретті органдар болып табылады.</w:t>
      </w:r>
    </w:p>
    <w:bookmarkEnd w:id="36"/>
    <w:bookmarkStart w:name="z42" w:id="37"/>
    <w:p>
      <w:pPr>
        <w:spacing w:after="0"/>
        <w:ind w:left="0"/>
        <w:jc w:val="both"/>
      </w:pPr>
      <w:r>
        <w:rPr>
          <w:rFonts w:ascii="Times New Roman"/>
          <w:b w:val="false"/>
          <w:i w:val="false"/>
          <w:color w:val="000000"/>
          <w:sz w:val="28"/>
        </w:rPr>
        <w:t>
      Тараптар осы бапта көрсетілген органдар атауларының өзгеруі туралы, сондай-ақ осы мәселелерді басқа органдардың құзыретіне беру туралы бір-бірін дипломатиялық арналар арқылы жазбаша түрде дереу хабардар етеді.</w:t>
      </w:r>
    </w:p>
    <w:bookmarkEnd w:id="37"/>
    <w:bookmarkStart w:name="z43" w:id="38"/>
    <w:p>
      <w:pPr>
        <w:spacing w:after="0"/>
        <w:ind w:left="0"/>
        <w:jc w:val="left"/>
      </w:pPr>
      <w:r>
        <w:rPr>
          <w:rFonts w:ascii="Times New Roman"/>
          <w:b/>
          <w:i w:val="false"/>
          <w:color w:val="000000"/>
        </w:rPr>
        <w:t xml:space="preserve"> 2-бап</w:t>
      </w:r>
    </w:p>
    <w:bookmarkEnd w:id="38"/>
    <w:bookmarkStart w:name="z44" w:id="39"/>
    <w:p>
      <w:pPr>
        <w:spacing w:after="0"/>
        <w:ind w:left="0"/>
        <w:jc w:val="left"/>
      </w:pPr>
      <w:r>
        <w:rPr>
          <w:rFonts w:ascii="Times New Roman"/>
          <w:b/>
          <w:i w:val="false"/>
          <w:color w:val="000000"/>
        </w:rPr>
        <w:t xml:space="preserve"> Мақсаты мен міндеттері</w:t>
      </w:r>
    </w:p>
    <w:bookmarkEnd w:id="39"/>
    <w:bookmarkStart w:name="z45" w:id="40"/>
    <w:p>
      <w:pPr>
        <w:spacing w:after="0"/>
        <w:ind w:left="0"/>
        <w:jc w:val="both"/>
      </w:pPr>
      <w:r>
        <w:rPr>
          <w:rFonts w:ascii="Times New Roman"/>
          <w:b w:val="false"/>
          <w:i w:val="false"/>
          <w:color w:val="000000"/>
          <w:sz w:val="28"/>
        </w:rPr>
        <w:t>
      Осы Келісімнің мақсаты Тараптардың транзиттік жүктері үшін қолайлы жағдайлар жасау, Тараптар арасындағы көлік-логистикалық рәсімдерді оңайлату, халықаралық көлік дәліздерін дамыту және экономикалық ынтымақтастықты нығайту болып табылады.</w:t>
      </w:r>
    </w:p>
    <w:bookmarkEnd w:id="40"/>
    <w:bookmarkStart w:name="z46" w:id="41"/>
    <w:p>
      <w:pPr>
        <w:spacing w:after="0"/>
        <w:ind w:left="0"/>
        <w:jc w:val="both"/>
      </w:pPr>
      <w:r>
        <w:rPr>
          <w:rFonts w:ascii="Times New Roman"/>
          <w:b w:val="false"/>
          <w:i w:val="false"/>
          <w:color w:val="000000"/>
          <w:sz w:val="28"/>
        </w:rPr>
        <w:t>
      Тараптардың ұлттық заңнамасына, халықаралық шарттарға және осы Келісімнің ережелеріне сәйкес Тараптар өз мемлекеттерінің аумағы арқылы жүктердің қозғалысына жәрдемдесуді қамтамасыз етеді.</w:t>
      </w:r>
    </w:p>
    <w:bookmarkEnd w:id="41"/>
    <w:bookmarkStart w:name="z47" w:id="42"/>
    <w:p>
      <w:pPr>
        <w:spacing w:after="0"/>
        <w:ind w:left="0"/>
        <w:jc w:val="both"/>
      </w:pPr>
      <w:r>
        <w:rPr>
          <w:rFonts w:ascii="Times New Roman"/>
          <w:b w:val="false"/>
          <w:i w:val="false"/>
          <w:color w:val="000000"/>
          <w:sz w:val="28"/>
        </w:rPr>
        <w:t xml:space="preserve">
      Тараптар: </w:t>
      </w:r>
    </w:p>
    <w:bookmarkEnd w:id="42"/>
    <w:bookmarkStart w:name="z48" w:id="43"/>
    <w:p>
      <w:pPr>
        <w:spacing w:after="0"/>
        <w:ind w:left="0"/>
        <w:jc w:val="both"/>
      </w:pPr>
      <w:r>
        <w:rPr>
          <w:rFonts w:ascii="Times New Roman"/>
          <w:b w:val="false"/>
          <w:i w:val="false"/>
          <w:color w:val="000000"/>
          <w:sz w:val="28"/>
        </w:rPr>
        <w:t>
      a) жүктер мен көлік құралдарын өз мемлекеттерінің аумағы арқылы өткізу кезінде негізсіз кідірістер мен шығындарды болдырмай, көліктің барлық түрлерімен жүктердің транзитін қамтамасыз ету;</w:t>
      </w:r>
    </w:p>
    <w:bookmarkEnd w:id="43"/>
    <w:bookmarkStart w:name="z49" w:id="44"/>
    <w:p>
      <w:pPr>
        <w:spacing w:after="0"/>
        <w:ind w:left="0"/>
        <w:jc w:val="both"/>
      </w:pPr>
      <w:r>
        <w:rPr>
          <w:rFonts w:ascii="Times New Roman"/>
          <w:b w:val="false"/>
          <w:i w:val="false"/>
          <w:color w:val="000000"/>
          <w:sz w:val="28"/>
        </w:rPr>
        <w:t>
      b) тауарларға және транзиттік тасымалдарға байланысты құжаттама мен рәсімдерді оңайлатуды, ашықтықты және үйлестіруді қамтамасыз ету;</w:t>
      </w:r>
    </w:p>
    <w:bookmarkEnd w:id="44"/>
    <w:bookmarkStart w:name="z50" w:id="45"/>
    <w:p>
      <w:pPr>
        <w:spacing w:after="0"/>
        <w:ind w:left="0"/>
        <w:jc w:val="both"/>
      </w:pPr>
      <w:r>
        <w:rPr>
          <w:rFonts w:ascii="Times New Roman"/>
          <w:b w:val="false"/>
          <w:i w:val="false"/>
          <w:color w:val="000000"/>
          <w:sz w:val="28"/>
        </w:rPr>
        <w:t>
      c) мультимодальдық (аралас) жүк тасымалдарын дамытуға жәрдемдесу;</w:t>
      </w:r>
    </w:p>
    <w:bookmarkEnd w:id="45"/>
    <w:bookmarkStart w:name="z51" w:id="46"/>
    <w:p>
      <w:pPr>
        <w:spacing w:after="0"/>
        <w:ind w:left="0"/>
        <w:jc w:val="both"/>
      </w:pPr>
      <w:r>
        <w:rPr>
          <w:rFonts w:ascii="Times New Roman"/>
          <w:b w:val="false"/>
          <w:i w:val="false"/>
          <w:color w:val="000000"/>
          <w:sz w:val="28"/>
        </w:rPr>
        <w:t>
      d) екі елдің экономикалық өсуін қолдау мақсатында екіжақты және транзиттік тасымалдарды жеңілдету үшін ынтымақтастықты нығайтуға барлық қажетті шараларды қабылдайды.</w:t>
      </w:r>
    </w:p>
    <w:bookmarkEnd w:id="46"/>
    <w:bookmarkStart w:name="z52" w:id="47"/>
    <w:p>
      <w:pPr>
        <w:spacing w:after="0"/>
        <w:ind w:left="0"/>
        <w:jc w:val="left"/>
      </w:pPr>
      <w:r>
        <w:rPr>
          <w:rFonts w:ascii="Times New Roman"/>
          <w:b/>
          <w:i w:val="false"/>
          <w:color w:val="000000"/>
        </w:rPr>
        <w:t xml:space="preserve"> 3-бап</w:t>
      </w:r>
    </w:p>
    <w:bookmarkEnd w:id="47"/>
    <w:bookmarkStart w:name="z53" w:id="48"/>
    <w:p>
      <w:pPr>
        <w:spacing w:after="0"/>
        <w:ind w:left="0"/>
        <w:jc w:val="left"/>
      </w:pPr>
      <w:r>
        <w:rPr>
          <w:rFonts w:ascii="Times New Roman"/>
          <w:b/>
          <w:i w:val="false"/>
          <w:color w:val="000000"/>
        </w:rPr>
        <w:t xml:space="preserve"> Анықтамалар</w:t>
      </w:r>
    </w:p>
    <w:bookmarkEnd w:id="48"/>
    <w:bookmarkStart w:name="z54" w:id="49"/>
    <w:p>
      <w:pPr>
        <w:spacing w:after="0"/>
        <w:ind w:left="0"/>
        <w:jc w:val="both"/>
      </w:pPr>
      <w:r>
        <w:rPr>
          <w:rFonts w:ascii="Times New Roman"/>
          <w:b w:val="false"/>
          <w:i w:val="false"/>
          <w:color w:val="000000"/>
          <w:sz w:val="28"/>
        </w:rPr>
        <w:t>
      Осы Келісімнің мақсаттары үшін төмендегі терминдердің мынадай мағынасы бар:</w:t>
      </w:r>
    </w:p>
    <w:bookmarkEnd w:id="49"/>
    <w:bookmarkStart w:name="z55" w:id="50"/>
    <w:p>
      <w:pPr>
        <w:spacing w:after="0"/>
        <w:ind w:left="0"/>
        <w:jc w:val="both"/>
      </w:pPr>
      <w:r>
        <w:rPr>
          <w:rFonts w:ascii="Times New Roman"/>
          <w:b w:val="false"/>
          <w:i w:val="false"/>
          <w:color w:val="000000"/>
          <w:sz w:val="28"/>
        </w:rPr>
        <w:t xml:space="preserve">
      Шекара арқылы өткізу пункті – теміржол немесе автобус станциясында, портта (теңіз немесе өзен), халықаралық әуежайда немесе әуеайлақта орналасқан аумақ (немесе су аумағы) не мемлекеттік шекараға жақын орналасқан, адамдарды, көлік құралдарын, жүктер мен тауарларды мемлекеттік шекара арқылы өткізуді жүзеге асыру үшін қажетті инфрақұрылыммен жарақтандырылған өзге де арнайы бөлінген аумақ. </w:t>
      </w:r>
    </w:p>
    <w:bookmarkEnd w:id="50"/>
    <w:bookmarkStart w:name="z56" w:id="51"/>
    <w:p>
      <w:pPr>
        <w:spacing w:after="0"/>
        <w:ind w:left="0"/>
        <w:jc w:val="both"/>
      </w:pPr>
      <w:r>
        <w:rPr>
          <w:rFonts w:ascii="Times New Roman"/>
          <w:b w:val="false"/>
          <w:i w:val="false"/>
          <w:color w:val="000000"/>
          <w:sz w:val="28"/>
        </w:rPr>
        <w:t xml:space="preserve">
      Тасымалдаушы – Тараптардың кедендік шекарасы арқылы тауарларды тасымалдауды және (немесе) Тараптардың кедендік аумағы арқылы кедендік бақылаумен жүктерді тасымалдауды жүзеге асыратын тұлға. </w:t>
      </w:r>
    </w:p>
    <w:bookmarkEnd w:id="51"/>
    <w:bookmarkStart w:name="z57" w:id="52"/>
    <w:p>
      <w:pPr>
        <w:spacing w:after="0"/>
        <w:ind w:left="0"/>
        <w:jc w:val="both"/>
      </w:pPr>
      <w:r>
        <w:rPr>
          <w:rFonts w:ascii="Times New Roman"/>
          <w:b w:val="false"/>
          <w:i w:val="false"/>
          <w:color w:val="000000"/>
          <w:sz w:val="28"/>
        </w:rPr>
        <w:t>
      Контейнер – бірнеше рет пайдалануға арналған және ішкі көлемі кемінде бір текше метр болатын керек-жарақтары мен жабдықтары бар толық немесе ішінара жабық контейнер болып табылатын көлік құралы.</w:t>
      </w:r>
    </w:p>
    <w:bookmarkEnd w:id="52"/>
    <w:bookmarkStart w:name="z58" w:id="53"/>
    <w:p>
      <w:pPr>
        <w:spacing w:after="0"/>
        <w:ind w:left="0"/>
        <w:jc w:val="both"/>
      </w:pPr>
      <w:r>
        <w:rPr>
          <w:rFonts w:ascii="Times New Roman"/>
          <w:b w:val="false"/>
          <w:i w:val="false"/>
          <w:color w:val="000000"/>
          <w:sz w:val="28"/>
        </w:rPr>
        <w:t>
      Кеден органы – кедендік реттеу саласындағы ұлттық заңнаманың орындалуына жауапты мемлекеттік орган.</w:t>
      </w:r>
    </w:p>
    <w:bookmarkEnd w:id="53"/>
    <w:bookmarkStart w:name="z59" w:id="54"/>
    <w:p>
      <w:pPr>
        <w:spacing w:after="0"/>
        <w:ind w:left="0"/>
        <w:jc w:val="both"/>
      </w:pPr>
      <w:r>
        <w:rPr>
          <w:rFonts w:ascii="Times New Roman"/>
          <w:b w:val="false"/>
          <w:i w:val="false"/>
          <w:color w:val="000000"/>
          <w:sz w:val="28"/>
        </w:rPr>
        <w:t>
      Кедендік бақылау – халықаралық шарттар мен кедендік реттеу саласындағы нормативтік актілердің және Тараптардың ұлттық заңнамасының сақталуын тексеруге және (немесе) қамтамасыз етуге бағытталған, кеден органдары орындайтын әрекеттер жиынтығы.</w:t>
      </w:r>
    </w:p>
    <w:bookmarkEnd w:id="54"/>
    <w:bookmarkStart w:name="z60" w:id="55"/>
    <w:p>
      <w:pPr>
        <w:spacing w:after="0"/>
        <w:ind w:left="0"/>
        <w:jc w:val="both"/>
      </w:pPr>
      <w:r>
        <w:rPr>
          <w:rFonts w:ascii="Times New Roman"/>
          <w:b w:val="false"/>
          <w:i w:val="false"/>
          <w:color w:val="000000"/>
          <w:sz w:val="28"/>
        </w:rPr>
        <w:t>
      Кедендік қамтамасыз ету – бұл кеден органдары үшін кедендік баждар мен салықтарды төлеу бойынша міндеттемелерді (соның ішінде банктік кепілдік және/немесе сақтандыру кепілдігі және ұлттық заңнамаға сәйкес басқа әдістер) саудагерлер немесе олардың уәкілетті брокерлері арқылы транзиттік тауарларға қатысты Тараптардың импорттық баждары мен салықтарына баламалы сомаға орындайтынына қолайлы кепілдік.</w:t>
      </w:r>
    </w:p>
    <w:bookmarkEnd w:id="55"/>
    <w:bookmarkStart w:name="z61" w:id="56"/>
    <w:p>
      <w:pPr>
        <w:spacing w:after="0"/>
        <w:ind w:left="0"/>
        <w:jc w:val="both"/>
      </w:pPr>
      <w:r>
        <w:rPr>
          <w:rFonts w:ascii="Times New Roman"/>
          <w:b w:val="false"/>
          <w:i w:val="false"/>
          <w:color w:val="000000"/>
          <w:sz w:val="28"/>
        </w:rPr>
        <w:t>
      Қауіпті жүктер – құрамына заттар, материалдар, бұйымдар, қалдықтар және өзге де объектілер кіретін, өздерінің қасиеттері мен тасымалдау, тиеу, түсіру және сақтау барысында туындайтын факторлардың әсерінен қоршаған ортаға зиян келтіруі, жарылыс немесе өрттің туындауына, көлік құралдарының, жабдықтардың, ғимараттар мен құрылыстардың зақымдануына, сондай-ақ адамдардың, жануарлардың және құстардың қаза болуына, жарақаттануына, улануына, күйік шалуына немесе ауруға шалдығуына әкеп соғуы мүмкін жүктер.</w:t>
      </w:r>
    </w:p>
    <w:bookmarkEnd w:id="56"/>
    <w:bookmarkStart w:name="z62" w:id="57"/>
    <w:p>
      <w:pPr>
        <w:spacing w:after="0"/>
        <w:ind w:left="0"/>
        <w:jc w:val="both"/>
      </w:pPr>
      <w:r>
        <w:rPr>
          <w:rFonts w:ascii="Times New Roman"/>
          <w:b w:val="false"/>
          <w:i w:val="false"/>
          <w:color w:val="000000"/>
          <w:sz w:val="28"/>
        </w:rPr>
        <w:t>
      Экспедитор – жүк жөнелтушімен экспедиторлық қызметтер көрсетуге арналған шарты бар заңды тұлға.</w:t>
      </w:r>
    </w:p>
    <w:bookmarkEnd w:id="57"/>
    <w:bookmarkStart w:name="z63" w:id="58"/>
    <w:p>
      <w:pPr>
        <w:spacing w:after="0"/>
        <w:ind w:left="0"/>
        <w:jc w:val="both"/>
      </w:pPr>
      <w:r>
        <w:rPr>
          <w:rFonts w:ascii="Times New Roman"/>
          <w:b w:val="false"/>
          <w:i w:val="false"/>
          <w:color w:val="000000"/>
          <w:sz w:val="28"/>
        </w:rPr>
        <w:t xml:space="preserve">
      Экспедиторлық қызметтер – жүктерді жөнелту және алу процесін ұйымдастыруға, сондай-ақ экспедиция шартына сәйкес жүктерді тасымалдауға байланысты өзге де жұмыстарды орындауға байланысты көлік қызметтерінің түрі. </w:t>
      </w:r>
    </w:p>
    <w:bookmarkEnd w:id="58"/>
    <w:bookmarkStart w:name="z64" w:id="59"/>
    <w:p>
      <w:pPr>
        <w:spacing w:after="0"/>
        <w:ind w:left="0"/>
        <w:jc w:val="both"/>
      </w:pPr>
      <w:r>
        <w:rPr>
          <w:rFonts w:ascii="Times New Roman"/>
          <w:b w:val="false"/>
          <w:i w:val="false"/>
          <w:color w:val="000000"/>
          <w:sz w:val="28"/>
        </w:rPr>
        <w:t>
      Жүктерді қарап-тексеру – кеден органының жүктерді және көлік құралдарын, олардың жай-күйін, көлік және транзиттік құжаттарды ескере отырып олардың саны мен құнын физикалық тексеру процесі.</w:t>
      </w:r>
    </w:p>
    <w:bookmarkEnd w:id="59"/>
    <w:bookmarkStart w:name="z65" w:id="60"/>
    <w:p>
      <w:pPr>
        <w:spacing w:after="0"/>
        <w:ind w:left="0"/>
        <w:jc w:val="both"/>
      </w:pPr>
      <w:r>
        <w:rPr>
          <w:rFonts w:ascii="Times New Roman"/>
          <w:b w:val="false"/>
          <w:i w:val="false"/>
          <w:color w:val="000000"/>
          <w:sz w:val="28"/>
        </w:rPr>
        <w:t>
      Халықаралық тасымалдау – әртүрлі елдерде орналасқан пункттер арасында жүзеге асырылатын тасымалдау.</w:t>
      </w:r>
    </w:p>
    <w:bookmarkEnd w:id="60"/>
    <w:bookmarkStart w:name="z66" w:id="61"/>
    <w:p>
      <w:pPr>
        <w:spacing w:after="0"/>
        <w:ind w:left="0"/>
        <w:jc w:val="both"/>
      </w:pPr>
      <w:r>
        <w:rPr>
          <w:rFonts w:ascii="Times New Roman"/>
          <w:b w:val="false"/>
          <w:i w:val="false"/>
          <w:color w:val="000000"/>
          <w:sz w:val="28"/>
        </w:rPr>
        <w:t>
      Мультимодальдық тасымалдау – екі немесе одан да көп көлік түрімен жүктерді дәйекті тасымалдау.</w:t>
      </w:r>
    </w:p>
    <w:bookmarkEnd w:id="61"/>
    <w:bookmarkStart w:name="z67" w:id="62"/>
    <w:p>
      <w:pPr>
        <w:spacing w:after="0"/>
        <w:ind w:left="0"/>
        <w:jc w:val="both"/>
      </w:pPr>
      <w:r>
        <w:rPr>
          <w:rFonts w:ascii="Times New Roman"/>
          <w:b w:val="false"/>
          <w:i w:val="false"/>
          <w:color w:val="000000"/>
          <w:sz w:val="28"/>
        </w:rPr>
        <w:t>
      Ұлттық заңнама – Тараптардың тиісті мемлекеттерінде қолданылатын ұлттық немесе жергілікті заңдар мен нормативтік актілердің жиынтығы.</w:t>
      </w:r>
    </w:p>
    <w:bookmarkEnd w:id="62"/>
    <w:bookmarkStart w:name="z68" w:id="63"/>
    <w:p>
      <w:pPr>
        <w:spacing w:after="0"/>
        <w:ind w:left="0"/>
        <w:jc w:val="both"/>
      </w:pPr>
      <w:r>
        <w:rPr>
          <w:rFonts w:ascii="Times New Roman"/>
          <w:b w:val="false"/>
          <w:i w:val="false"/>
          <w:color w:val="000000"/>
          <w:sz w:val="28"/>
        </w:rPr>
        <w:t>
      Жөнелтуші кеден органы – "Транзит" кедендік операциясы басталатын кез келген кеден органы.</w:t>
      </w:r>
    </w:p>
    <w:bookmarkEnd w:id="63"/>
    <w:bookmarkStart w:name="z69" w:id="64"/>
    <w:p>
      <w:pPr>
        <w:spacing w:after="0"/>
        <w:ind w:left="0"/>
        <w:jc w:val="both"/>
      </w:pPr>
      <w:r>
        <w:rPr>
          <w:rFonts w:ascii="Times New Roman"/>
          <w:b w:val="false"/>
          <w:i w:val="false"/>
          <w:color w:val="000000"/>
          <w:sz w:val="28"/>
        </w:rPr>
        <w:t>
      Межелі кеден органы – "Транзит" кедендік операциясы аяқталатын кез келген кеден органы.</w:t>
      </w:r>
    </w:p>
    <w:bookmarkEnd w:id="64"/>
    <w:bookmarkStart w:name="z70" w:id="65"/>
    <w:p>
      <w:pPr>
        <w:spacing w:after="0"/>
        <w:ind w:left="0"/>
        <w:jc w:val="both"/>
      </w:pPr>
      <w:r>
        <w:rPr>
          <w:rFonts w:ascii="Times New Roman"/>
          <w:b w:val="false"/>
          <w:i w:val="false"/>
          <w:color w:val="000000"/>
          <w:sz w:val="28"/>
        </w:rPr>
        <w:t>
      Фитосанитариялық бақылау – зиянды организмдердің, өсімдіктер мен өсімдік өнімдерінің мемлекеттік шекарадан тыс жерлерге таралуын және әкелінуін болдырмауға бағытталған инспекция.</w:t>
      </w:r>
    </w:p>
    <w:bookmarkEnd w:id="65"/>
    <w:bookmarkStart w:name="z71" w:id="66"/>
    <w:p>
      <w:pPr>
        <w:spacing w:after="0"/>
        <w:ind w:left="0"/>
        <w:jc w:val="both"/>
      </w:pPr>
      <w:r>
        <w:rPr>
          <w:rFonts w:ascii="Times New Roman"/>
          <w:b w:val="false"/>
          <w:i w:val="false"/>
          <w:color w:val="000000"/>
          <w:sz w:val="28"/>
        </w:rPr>
        <w:t>
      Автомобиль тасымалдарына рұқсат – Тараптардың бірінің құзыретті органы беретін, екінші Тарапта тіркелген көлік құралдарының 1995 жылғы 12 наурыздағы Қазақстан Республикасының Үкіметі мен Пәкістан Ислам Республикасының Үкіметі арасындағы Халықаралық автомобиль қатынасы туралы екіжақты келісімге сәйкес өз мемлекетінің аумағына кіруіне, шығуына немесе аумағы арқылы транзиттік өтуіне рұқсат беретін құжат.</w:t>
      </w:r>
    </w:p>
    <w:bookmarkEnd w:id="66"/>
    <w:bookmarkStart w:name="z72" w:id="67"/>
    <w:p>
      <w:pPr>
        <w:spacing w:after="0"/>
        <w:ind w:left="0"/>
        <w:jc w:val="both"/>
      </w:pPr>
      <w:r>
        <w:rPr>
          <w:rFonts w:ascii="Times New Roman"/>
          <w:b w:val="false"/>
          <w:i w:val="false"/>
          <w:color w:val="000000"/>
          <w:sz w:val="28"/>
        </w:rPr>
        <w:t>
      Санитариялық карантиндік бақылау – жұқпалы және паразиттік аурулардың, сондай-ақ адам денсаулығы үшін ықтимал қауіпті заттар мен өнімдердің ел аумағына әкелінуіне жол бермеу мақсатында жүзеге асырылатын мемлекеттік шекара арқылы адамдар мен жүктердің қозғалысын бақылау.</w:t>
      </w:r>
    </w:p>
    <w:bookmarkEnd w:id="67"/>
    <w:bookmarkStart w:name="z73" w:id="68"/>
    <w:p>
      <w:pPr>
        <w:spacing w:after="0"/>
        <w:ind w:left="0"/>
        <w:jc w:val="both"/>
      </w:pPr>
      <w:r>
        <w:rPr>
          <w:rFonts w:ascii="Times New Roman"/>
          <w:b w:val="false"/>
          <w:i w:val="false"/>
          <w:color w:val="000000"/>
          <w:sz w:val="28"/>
        </w:rPr>
        <w:t>
      Үшінші ел – осы Келісімнің уағдаласушы тарапы болып табылмайтын ел.</w:t>
      </w:r>
    </w:p>
    <w:bookmarkEnd w:id="68"/>
    <w:bookmarkStart w:name="z74" w:id="69"/>
    <w:p>
      <w:pPr>
        <w:spacing w:after="0"/>
        <w:ind w:left="0"/>
        <w:jc w:val="both"/>
      </w:pPr>
      <w:r>
        <w:rPr>
          <w:rFonts w:ascii="Times New Roman"/>
          <w:b w:val="false"/>
          <w:i w:val="false"/>
          <w:color w:val="000000"/>
          <w:sz w:val="28"/>
        </w:rPr>
        <w:t>
      Транзиттік ел – аумағы арқылы транзиттік көлік ағыны өтетін ел.</w:t>
      </w:r>
    </w:p>
    <w:bookmarkEnd w:id="69"/>
    <w:bookmarkStart w:name="z75" w:id="70"/>
    <w:p>
      <w:pPr>
        <w:spacing w:after="0"/>
        <w:ind w:left="0"/>
        <w:jc w:val="both"/>
      </w:pPr>
      <w:r>
        <w:rPr>
          <w:rFonts w:ascii="Times New Roman"/>
          <w:b w:val="false"/>
          <w:i w:val="false"/>
          <w:color w:val="000000"/>
          <w:sz w:val="28"/>
        </w:rPr>
        <w:t>
      Транзиттік тасымалдау – тауарларды кедендік транзит пен бақылаудың кедендік рәсімімен орналастыру шарттары сақталған кезде тауарларды жөнелтуші кеден органынан межелі кеден органына дейін тасымалдау.</w:t>
      </w:r>
    </w:p>
    <w:bookmarkEnd w:id="70"/>
    <w:bookmarkStart w:name="z76" w:id="71"/>
    <w:p>
      <w:pPr>
        <w:spacing w:after="0"/>
        <w:ind w:left="0"/>
        <w:jc w:val="both"/>
      </w:pPr>
      <w:r>
        <w:rPr>
          <w:rFonts w:ascii="Times New Roman"/>
          <w:b w:val="false"/>
          <w:i w:val="false"/>
          <w:color w:val="000000"/>
          <w:sz w:val="28"/>
        </w:rPr>
        <w:t>
      Транзиттік декларация – қатысушы мемлекеттерде кедендік транзитпен жүктерді орналастыру кезінде пайдаланылатын кедендік декларация.</w:t>
      </w:r>
    </w:p>
    <w:bookmarkEnd w:id="71"/>
    <w:bookmarkStart w:name="z77" w:id="72"/>
    <w:p>
      <w:pPr>
        <w:spacing w:after="0"/>
        <w:ind w:left="0"/>
        <w:jc w:val="both"/>
      </w:pPr>
      <w:r>
        <w:rPr>
          <w:rFonts w:ascii="Times New Roman"/>
          <w:b w:val="false"/>
          <w:i w:val="false"/>
          <w:color w:val="000000"/>
          <w:sz w:val="28"/>
        </w:rPr>
        <w:t>
      Күтпеген мән-жайлар – алдын ала болжанбаған және нәтижесінде міндеттемелерді орындау мүмкін болмайтын оқиғалар немесе шарттардың өзгеруі.</w:t>
      </w:r>
    </w:p>
    <w:bookmarkEnd w:id="72"/>
    <w:bookmarkStart w:name="z78" w:id="73"/>
    <w:p>
      <w:pPr>
        <w:spacing w:after="0"/>
        <w:ind w:left="0"/>
        <w:jc w:val="both"/>
      </w:pPr>
      <w:r>
        <w:rPr>
          <w:rFonts w:ascii="Times New Roman"/>
          <w:b w:val="false"/>
          <w:i w:val="false"/>
          <w:color w:val="000000"/>
          <w:sz w:val="28"/>
        </w:rPr>
        <w:t>
      Көлік құралдары – жүктерді тасымалдауға арналған техникалық құралдар. Оларға: су кемелері, әуе кемелері, автомобильдер, тіркемелер, жартылай тіркемелер, теміржол көлік құралдары (вагондар, жылжымалы құрам бөліктері) жатады.</w:t>
      </w:r>
    </w:p>
    <w:bookmarkEnd w:id="73"/>
    <w:bookmarkStart w:name="z79" w:id="74"/>
    <w:p>
      <w:pPr>
        <w:spacing w:after="0"/>
        <w:ind w:left="0"/>
        <w:jc w:val="both"/>
      </w:pPr>
      <w:r>
        <w:rPr>
          <w:rFonts w:ascii="Times New Roman"/>
          <w:b w:val="false"/>
          <w:i w:val="false"/>
          <w:color w:val="000000"/>
          <w:sz w:val="28"/>
        </w:rPr>
        <w:t>
      Ветеринариялық және санитариялық бақылау – адамдар мен жануарлардың өмірі мен денсаулығын қорғау мақсатында жануарлар мен жануарлардан алынатын өнімдерді тексеру, сондай-ақ жануарлар ауруларын тасымалдаушы болып табылатын объектілерді немесе тауарларды бақылау.</w:t>
      </w:r>
    </w:p>
    <w:bookmarkEnd w:id="74"/>
    <w:bookmarkStart w:name="z80" w:id="75"/>
    <w:p>
      <w:pPr>
        <w:spacing w:after="0"/>
        <w:ind w:left="0"/>
        <w:jc w:val="left"/>
      </w:pPr>
      <w:r>
        <w:rPr>
          <w:rFonts w:ascii="Times New Roman"/>
          <w:b/>
          <w:i w:val="false"/>
          <w:color w:val="000000"/>
        </w:rPr>
        <w:t xml:space="preserve"> II бөлім</w:t>
      </w:r>
      <w:r>
        <w:br/>
      </w:r>
      <w:r>
        <w:rPr>
          <w:rFonts w:ascii="Times New Roman"/>
          <w:b/>
          <w:i w:val="false"/>
          <w:color w:val="000000"/>
        </w:rPr>
        <w:t>Транзит құқығы</w:t>
      </w:r>
    </w:p>
    <w:bookmarkEnd w:id="75"/>
    <w:bookmarkStart w:name="z81" w:id="76"/>
    <w:p>
      <w:pPr>
        <w:spacing w:after="0"/>
        <w:ind w:left="0"/>
        <w:jc w:val="left"/>
      </w:pPr>
      <w:r>
        <w:rPr>
          <w:rFonts w:ascii="Times New Roman"/>
          <w:b/>
          <w:i w:val="false"/>
          <w:color w:val="000000"/>
        </w:rPr>
        <w:t xml:space="preserve"> 4-бап</w:t>
      </w:r>
      <w:r>
        <w:br/>
      </w:r>
      <w:r>
        <w:rPr>
          <w:rFonts w:ascii="Times New Roman"/>
          <w:b/>
          <w:i w:val="false"/>
          <w:color w:val="000000"/>
        </w:rPr>
        <w:t>Транзиттік сауданы жүзеге асыру құқығы</w:t>
      </w:r>
    </w:p>
    <w:bookmarkEnd w:id="76"/>
    <w:bookmarkStart w:name="z82" w:id="77"/>
    <w:p>
      <w:pPr>
        <w:spacing w:after="0"/>
        <w:ind w:left="0"/>
        <w:jc w:val="both"/>
      </w:pPr>
      <w:r>
        <w:rPr>
          <w:rFonts w:ascii="Times New Roman"/>
          <w:b w:val="false"/>
          <w:i w:val="false"/>
          <w:color w:val="000000"/>
          <w:sz w:val="28"/>
        </w:rPr>
        <w:t>
      Тараптар бір-біріне осы Келісімнің ережелеріне және Тараптардың ұлттық заңнамасына сәйкес алдын ала келісілген маршруттар бойынша өз мемлекеттерінің аумақтары арқылы транзиттік сауданы жүзеге асыру құқығын береді.</w:t>
      </w:r>
    </w:p>
    <w:bookmarkEnd w:id="77"/>
    <w:bookmarkStart w:name="z83" w:id="78"/>
    <w:p>
      <w:pPr>
        <w:spacing w:after="0"/>
        <w:ind w:left="0"/>
        <w:jc w:val="both"/>
      </w:pPr>
      <w:r>
        <w:rPr>
          <w:rFonts w:ascii="Times New Roman"/>
          <w:b w:val="false"/>
          <w:i w:val="false"/>
          <w:color w:val="000000"/>
          <w:sz w:val="28"/>
        </w:rPr>
        <w:t>
      Тараптардың құзыретті органдары бір-біріне өз мемлекеттерінің аумағына әкелуге, әкетуге және аумағы арқылы транзитке тыйым салынған тауарлардың тізімін ұсынады.</w:t>
      </w:r>
    </w:p>
    <w:bookmarkEnd w:id="78"/>
    <w:bookmarkStart w:name="z84" w:id="79"/>
    <w:p>
      <w:pPr>
        <w:spacing w:after="0"/>
        <w:ind w:left="0"/>
        <w:jc w:val="left"/>
      </w:pPr>
      <w:r>
        <w:rPr>
          <w:rFonts w:ascii="Times New Roman"/>
          <w:b/>
          <w:i w:val="false"/>
          <w:color w:val="000000"/>
        </w:rPr>
        <w:t xml:space="preserve"> III бөлім</w:t>
      </w:r>
      <w:r>
        <w:br/>
      </w:r>
      <w:r>
        <w:rPr>
          <w:rFonts w:ascii="Times New Roman"/>
          <w:b/>
          <w:i w:val="false"/>
          <w:color w:val="000000"/>
        </w:rPr>
        <w:t>Мультимодальдық тасымалдарды, халықаралық транзиттік көлік дәліздерін және кіру/шығу пункттерін (шекаралық өткелдерді) дамыту</w:t>
      </w:r>
    </w:p>
    <w:bookmarkEnd w:id="79"/>
    <w:bookmarkStart w:name="z85" w:id="80"/>
    <w:p>
      <w:pPr>
        <w:spacing w:after="0"/>
        <w:ind w:left="0"/>
        <w:jc w:val="left"/>
      </w:pPr>
      <w:r>
        <w:rPr>
          <w:rFonts w:ascii="Times New Roman"/>
          <w:b/>
          <w:i w:val="false"/>
          <w:color w:val="000000"/>
        </w:rPr>
        <w:t xml:space="preserve"> 5-бап</w:t>
      </w:r>
    </w:p>
    <w:bookmarkEnd w:id="80"/>
    <w:bookmarkStart w:name="z86" w:id="81"/>
    <w:p>
      <w:pPr>
        <w:spacing w:after="0"/>
        <w:ind w:left="0"/>
        <w:jc w:val="left"/>
      </w:pPr>
      <w:r>
        <w:rPr>
          <w:rFonts w:ascii="Times New Roman"/>
          <w:b/>
          <w:i w:val="false"/>
          <w:color w:val="000000"/>
        </w:rPr>
        <w:t xml:space="preserve"> Транзиттік көлік дәліздерін құру</w:t>
      </w:r>
    </w:p>
    <w:bookmarkEnd w:id="81"/>
    <w:bookmarkStart w:name="z87" w:id="82"/>
    <w:p>
      <w:pPr>
        <w:spacing w:after="0"/>
        <w:ind w:left="0"/>
        <w:jc w:val="both"/>
      </w:pPr>
      <w:r>
        <w:rPr>
          <w:rFonts w:ascii="Times New Roman"/>
          <w:b w:val="false"/>
          <w:i w:val="false"/>
          <w:color w:val="000000"/>
          <w:sz w:val="28"/>
        </w:rPr>
        <w:t>
      1.      Тараптар мультимодальдық тасымалдарды дамытуға ықпал етуге міндеттенеді. Мультимодальдық тасымалдар Қазақстан Республикасының, Қытай Халық Республикасының, Қырғыз Республикасының және Пәкістан Ислам Республикасының Үкіметтері арасындағы транзиттік тасымалдар туралы келісімге (Исламабад, 1995 жылғы 9 наурыз) және осы Келісім негізінде жүзеге асырылуы тиіс.</w:t>
      </w:r>
    </w:p>
    <w:bookmarkEnd w:id="82"/>
    <w:bookmarkStart w:name="z88" w:id="83"/>
    <w:p>
      <w:pPr>
        <w:spacing w:after="0"/>
        <w:ind w:left="0"/>
        <w:jc w:val="both"/>
      </w:pPr>
      <w:r>
        <w:rPr>
          <w:rFonts w:ascii="Times New Roman"/>
          <w:b w:val="false"/>
          <w:i w:val="false"/>
          <w:color w:val="000000"/>
          <w:sz w:val="28"/>
        </w:rPr>
        <w:t xml:space="preserve">
      2. Тараптар жүктерді транзиттік тасымалдаудың қауіпсіздігін қамтамасыз ету үшін барлық қажетті шараларды қабылдайды. </w:t>
      </w:r>
    </w:p>
    <w:bookmarkEnd w:id="83"/>
    <w:bookmarkStart w:name="z89" w:id="84"/>
    <w:p>
      <w:pPr>
        <w:spacing w:after="0"/>
        <w:ind w:left="0"/>
        <w:jc w:val="both"/>
      </w:pPr>
      <w:r>
        <w:rPr>
          <w:rFonts w:ascii="Times New Roman"/>
          <w:b w:val="false"/>
          <w:i w:val="false"/>
          <w:color w:val="000000"/>
          <w:sz w:val="28"/>
        </w:rPr>
        <w:t>
      3. Қазақстан Республикасы мен Пәкістан Ислам Республикасының аумақтары арқылы транзиттік тасымалдау маршруттарына мыналар жатады:</w:t>
      </w:r>
    </w:p>
    <w:bookmarkEnd w:id="84"/>
    <w:bookmarkStart w:name="z90" w:id="85"/>
    <w:p>
      <w:pPr>
        <w:spacing w:after="0"/>
        <w:ind w:left="0"/>
        <w:jc w:val="both"/>
      </w:pPr>
      <w:r>
        <w:rPr>
          <w:rFonts w:ascii="Times New Roman"/>
          <w:b w:val="false"/>
          <w:i w:val="false"/>
          <w:color w:val="000000"/>
          <w:sz w:val="28"/>
        </w:rPr>
        <w:t>
      (і) Пәкістан Ислам Республикасының теңіз порттары – Карачи, Касим және Гвадар порттары және Қазақстанның теңіз порттары – Ақтау және Құрық;</w:t>
      </w:r>
    </w:p>
    <w:bookmarkEnd w:id="85"/>
    <w:bookmarkStart w:name="z91" w:id="86"/>
    <w:p>
      <w:pPr>
        <w:spacing w:after="0"/>
        <w:ind w:left="0"/>
        <w:jc w:val="both"/>
      </w:pPr>
      <w:r>
        <w:rPr>
          <w:rFonts w:ascii="Times New Roman"/>
          <w:b w:val="false"/>
          <w:i w:val="false"/>
          <w:color w:val="000000"/>
          <w:sz w:val="28"/>
        </w:rPr>
        <w:t xml:space="preserve">
      (іі) осы порттар мен Ауғанстан Ислам Республикасымен (Торхам, Гулам Хан және Чаман), Иранмен (Тафтан және Габд) және Қытаймен (Сост/Хунджраб) шекара өткелдері арасындағы автомобиль және теміржол байланыстары; </w:t>
      </w:r>
    </w:p>
    <w:bookmarkEnd w:id="86"/>
    <w:bookmarkStart w:name="z92" w:id="87"/>
    <w:p>
      <w:pPr>
        <w:spacing w:after="0"/>
        <w:ind w:left="0"/>
        <w:jc w:val="both"/>
      </w:pPr>
      <w:r>
        <w:rPr>
          <w:rFonts w:ascii="Times New Roman"/>
          <w:b w:val="false"/>
          <w:i w:val="false"/>
          <w:color w:val="000000"/>
          <w:sz w:val="28"/>
        </w:rPr>
        <w:t xml:space="preserve">
      (ііі) Қазақстан мен Пәкістан әуежайлары; </w:t>
      </w:r>
    </w:p>
    <w:bookmarkEnd w:id="87"/>
    <w:bookmarkStart w:name="z93" w:id="88"/>
    <w:p>
      <w:pPr>
        <w:spacing w:after="0"/>
        <w:ind w:left="0"/>
        <w:jc w:val="both"/>
      </w:pPr>
      <w:r>
        <w:rPr>
          <w:rFonts w:ascii="Times New Roman"/>
          <w:b w:val="false"/>
          <w:i w:val="false"/>
          <w:color w:val="000000"/>
          <w:sz w:val="28"/>
        </w:rPr>
        <w:t xml:space="preserve">
      (іv) Қазақстан Республикасы мен Пәкістан Ислам Республикасының аумақтары арқылы өтетін транзиттік теміржол/автомобиль дәліздері; </w:t>
      </w:r>
    </w:p>
    <w:bookmarkEnd w:id="88"/>
    <w:bookmarkStart w:name="z94" w:id="89"/>
    <w:p>
      <w:pPr>
        <w:spacing w:after="0"/>
        <w:ind w:left="0"/>
        <w:jc w:val="both"/>
      </w:pPr>
      <w:r>
        <w:rPr>
          <w:rFonts w:ascii="Times New Roman"/>
          <w:b w:val="false"/>
          <w:i w:val="false"/>
          <w:color w:val="000000"/>
          <w:sz w:val="28"/>
        </w:rPr>
        <w:t>
      (v) Тараптардың мемлекеттері арасындағы немесе бір Тараптың мемлекеті мен үшінші елдің арасындағы жерүсті станциялары.</w:t>
      </w:r>
    </w:p>
    <w:bookmarkEnd w:id="89"/>
    <w:bookmarkStart w:name="z95" w:id="90"/>
    <w:p>
      <w:pPr>
        <w:spacing w:after="0"/>
        <w:ind w:left="0"/>
        <w:jc w:val="both"/>
      </w:pPr>
      <w:r>
        <w:rPr>
          <w:rFonts w:ascii="Times New Roman"/>
          <w:b w:val="false"/>
          <w:i w:val="false"/>
          <w:color w:val="000000"/>
          <w:sz w:val="28"/>
        </w:rPr>
        <w:t>
      4. Осы Келісімге 1-қосымша транзиттік жүктер үшін кіру және шығу маршруттары мен пункттерін айқындайды. Бұл дәліздер өзара жазбаша келісім бойынша өзгертілуі мүмкін.</w:t>
      </w:r>
    </w:p>
    <w:bookmarkEnd w:id="90"/>
    <w:bookmarkStart w:name="z96" w:id="91"/>
    <w:p>
      <w:pPr>
        <w:spacing w:after="0"/>
        <w:ind w:left="0"/>
        <w:jc w:val="both"/>
      </w:pPr>
      <w:r>
        <w:rPr>
          <w:rFonts w:ascii="Times New Roman"/>
          <w:b w:val="false"/>
          <w:i w:val="false"/>
          <w:color w:val="000000"/>
          <w:sz w:val="28"/>
        </w:rPr>
        <w:t>
      5. Қазақстан аумағындағы халықаралық транзит маршруттары Ауғанстан Ислам Республикасымен, Өзбекстан Республикасымен, Қырғыз Республикасымен, Қытай Халық Республикасымен және Ресей Федерациясымен шектесетін құрлық шекараларымен автомобиль, теміржол, теңіз және өзен байланыстарын қамтиды.</w:t>
      </w:r>
    </w:p>
    <w:bookmarkEnd w:id="91"/>
    <w:bookmarkStart w:name="z97" w:id="92"/>
    <w:p>
      <w:pPr>
        <w:spacing w:after="0"/>
        <w:ind w:left="0"/>
        <w:jc w:val="both"/>
      </w:pPr>
      <w:r>
        <w:rPr>
          <w:rFonts w:ascii="Times New Roman"/>
          <w:b w:val="false"/>
          <w:i w:val="false"/>
          <w:color w:val="000000"/>
          <w:sz w:val="28"/>
        </w:rPr>
        <w:t>
      6. Қосымша маршруттар Тараптар арасында келісілуі мүмкін. Осы маршруттар бойынша тасымалданатын жүктер әрбір Тарап айқындаған тиісті кедендік порттарда ресімделуге тиіс.</w:t>
      </w:r>
    </w:p>
    <w:bookmarkEnd w:id="92"/>
    <w:bookmarkStart w:name="z98" w:id="93"/>
    <w:p>
      <w:pPr>
        <w:spacing w:after="0"/>
        <w:ind w:left="0"/>
        <w:jc w:val="both"/>
      </w:pPr>
      <w:r>
        <w:rPr>
          <w:rFonts w:ascii="Times New Roman"/>
          <w:b w:val="false"/>
          <w:i w:val="false"/>
          <w:color w:val="000000"/>
          <w:sz w:val="28"/>
        </w:rPr>
        <w:t>
      7. Тараптар порттарда және өзге де келісілген кеден аймақтарында қойма үйжайларын қоса алғанда, қажетті инфрақұрылым ұсынуды қамтамасыз етеді.</w:t>
      </w:r>
    </w:p>
    <w:bookmarkEnd w:id="93"/>
    <w:bookmarkStart w:name="z99" w:id="94"/>
    <w:p>
      <w:pPr>
        <w:spacing w:after="0"/>
        <w:ind w:left="0"/>
        <w:jc w:val="both"/>
      </w:pPr>
      <w:r>
        <w:rPr>
          <w:rFonts w:ascii="Times New Roman"/>
          <w:b w:val="false"/>
          <w:i w:val="false"/>
          <w:color w:val="000000"/>
          <w:sz w:val="28"/>
        </w:rPr>
        <w:t>
      8. Осы Келісімнің ережелері Тараптар мемлекеттерінің әуе кеңістігі арқылы транзиттік әуе қатынасының көрсетілетін қызметтеріне қолданылмайды.</w:t>
      </w:r>
    </w:p>
    <w:bookmarkEnd w:id="94"/>
    <w:bookmarkStart w:name="z100" w:id="95"/>
    <w:p>
      <w:pPr>
        <w:spacing w:after="0"/>
        <w:ind w:left="0"/>
        <w:jc w:val="left"/>
      </w:pPr>
      <w:r>
        <w:rPr>
          <w:rFonts w:ascii="Times New Roman"/>
          <w:b/>
          <w:i w:val="false"/>
          <w:color w:val="000000"/>
        </w:rPr>
        <w:t xml:space="preserve"> 6-бап</w:t>
      </w:r>
    </w:p>
    <w:bookmarkEnd w:id="95"/>
    <w:bookmarkStart w:name="z101" w:id="96"/>
    <w:p>
      <w:pPr>
        <w:spacing w:after="0"/>
        <w:ind w:left="0"/>
        <w:jc w:val="left"/>
      </w:pPr>
      <w:r>
        <w:rPr>
          <w:rFonts w:ascii="Times New Roman"/>
          <w:b/>
          <w:i w:val="false"/>
          <w:color w:val="000000"/>
        </w:rPr>
        <w:t xml:space="preserve"> Транзиттік тасымалдар туралы хабарлама </w:t>
      </w:r>
    </w:p>
    <w:bookmarkEnd w:id="96"/>
    <w:bookmarkStart w:name="z102" w:id="97"/>
    <w:p>
      <w:pPr>
        <w:spacing w:after="0"/>
        <w:ind w:left="0"/>
        <w:jc w:val="both"/>
      </w:pPr>
      <w:r>
        <w:rPr>
          <w:rFonts w:ascii="Times New Roman"/>
          <w:b w:val="false"/>
          <w:i w:val="false"/>
          <w:color w:val="000000"/>
          <w:sz w:val="28"/>
        </w:rPr>
        <w:t>
      Теміржол және автомобиль жолы, теңіз және әуе арқылы транзиттік тасымалдарды қамтамасыз ету үшін Тараптар 1-қосымшаға сәйкес теңіз порттарындағы, халықаралық әуежайлардағы және шекаралық өткізу пункттеріндегі халықаралық кіру/шығу пункттері туралы бір-бірін хабардар етуге келіседі.</w:t>
      </w:r>
    </w:p>
    <w:bookmarkEnd w:id="97"/>
    <w:bookmarkStart w:name="z103" w:id="98"/>
    <w:p>
      <w:pPr>
        <w:spacing w:after="0"/>
        <w:ind w:left="0"/>
        <w:jc w:val="left"/>
      </w:pPr>
      <w:r>
        <w:rPr>
          <w:rFonts w:ascii="Times New Roman"/>
          <w:b/>
          <w:i w:val="false"/>
          <w:color w:val="000000"/>
        </w:rPr>
        <w:t xml:space="preserve"> 7-бап</w:t>
      </w:r>
    </w:p>
    <w:bookmarkEnd w:id="98"/>
    <w:bookmarkStart w:name="z104" w:id="99"/>
    <w:p>
      <w:pPr>
        <w:spacing w:after="0"/>
        <w:ind w:left="0"/>
        <w:jc w:val="left"/>
      </w:pPr>
      <w:r>
        <w:rPr>
          <w:rFonts w:ascii="Times New Roman"/>
          <w:b/>
          <w:i w:val="false"/>
          <w:color w:val="000000"/>
        </w:rPr>
        <w:t xml:space="preserve"> Тыйым салулар мен шектеулер</w:t>
      </w:r>
    </w:p>
    <w:bookmarkEnd w:id="99"/>
    <w:bookmarkStart w:name="z105" w:id="100"/>
    <w:p>
      <w:pPr>
        <w:spacing w:after="0"/>
        <w:ind w:left="0"/>
        <w:jc w:val="both"/>
      </w:pPr>
      <w:r>
        <w:rPr>
          <w:rFonts w:ascii="Times New Roman"/>
          <w:b w:val="false"/>
          <w:i w:val="false"/>
          <w:color w:val="000000"/>
          <w:sz w:val="28"/>
        </w:rPr>
        <w:t>
      Тараптардың жол қозғалысы қауіпсіздігін қоса алғанда, жөндеу жұмыстары, қоғамдық қауіпсіздік қатерлері немесе төтенше жағдай кезінде белгілі бір маршруттар бойынша жүк тасымалдарын шектеуге немесе оған тыйым салуға құқығы бар.</w:t>
      </w:r>
    </w:p>
    <w:bookmarkEnd w:id="100"/>
    <w:bookmarkStart w:name="z106" w:id="101"/>
    <w:p>
      <w:pPr>
        <w:spacing w:after="0"/>
        <w:ind w:left="0"/>
        <w:jc w:val="left"/>
      </w:pPr>
      <w:r>
        <w:rPr>
          <w:rFonts w:ascii="Times New Roman"/>
          <w:b/>
          <w:i w:val="false"/>
          <w:color w:val="000000"/>
        </w:rPr>
        <w:t xml:space="preserve"> 8-бап</w:t>
      </w:r>
    </w:p>
    <w:bookmarkEnd w:id="101"/>
    <w:bookmarkStart w:name="z107" w:id="102"/>
    <w:p>
      <w:pPr>
        <w:spacing w:after="0"/>
        <w:ind w:left="0"/>
        <w:jc w:val="left"/>
      </w:pPr>
      <w:r>
        <w:rPr>
          <w:rFonts w:ascii="Times New Roman"/>
          <w:b/>
          <w:i w:val="false"/>
          <w:color w:val="000000"/>
        </w:rPr>
        <w:t xml:space="preserve"> Қажетті инфрақұрылыммен қамтамасыз ету</w:t>
      </w:r>
    </w:p>
    <w:bookmarkEnd w:id="102"/>
    <w:bookmarkStart w:name="z108" w:id="103"/>
    <w:p>
      <w:pPr>
        <w:spacing w:after="0"/>
        <w:ind w:left="0"/>
        <w:jc w:val="both"/>
      </w:pPr>
      <w:r>
        <w:rPr>
          <w:rFonts w:ascii="Times New Roman"/>
          <w:b w:val="false"/>
          <w:i w:val="false"/>
          <w:color w:val="000000"/>
          <w:sz w:val="28"/>
        </w:rPr>
        <w:t>
      Тараптар терминалдар, қоймалар және ауыстырып тиеу пункттері сияқты мультимодальдық тасымалдар үшін қажетті инфрақұрылымның болуын қамтамасыз етеді.</w:t>
      </w:r>
    </w:p>
    <w:bookmarkEnd w:id="103"/>
    <w:bookmarkStart w:name="z109" w:id="104"/>
    <w:p>
      <w:pPr>
        <w:spacing w:after="0"/>
        <w:ind w:left="0"/>
        <w:jc w:val="left"/>
      </w:pPr>
      <w:r>
        <w:rPr>
          <w:rFonts w:ascii="Times New Roman"/>
          <w:b/>
          <w:i w:val="false"/>
          <w:color w:val="000000"/>
        </w:rPr>
        <w:t xml:space="preserve"> IV бөлім</w:t>
      </w:r>
    </w:p>
    <w:bookmarkEnd w:id="104"/>
    <w:bookmarkStart w:name="z110" w:id="105"/>
    <w:p>
      <w:pPr>
        <w:spacing w:after="0"/>
        <w:ind w:left="0"/>
        <w:jc w:val="left"/>
      </w:pPr>
      <w:r>
        <w:rPr>
          <w:rFonts w:ascii="Times New Roman"/>
          <w:b/>
          <w:i w:val="false"/>
          <w:color w:val="000000"/>
        </w:rPr>
        <w:t xml:space="preserve"> Халықаралық автомобильмен жүктерді тасымалдау</w:t>
      </w:r>
    </w:p>
    <w:bookmarkEnd w:id="105"/>
    <w:bookmarkStart w:name="z111" w:id="106"/>
    <w:p>
      <w:pPr>
        <w:spacing w:after="0"/>
        <w:ind w:left="0"/>
        <w:jc w:val="left"/>
      </w:pPr>
      <w:r>
        <w:rPr>
          <w:rFonts w:ascii="Times New Roman"/>
          <w:b/>
          <w:i w:val="false"/>
          <w:color w:val="000000"/>
        </w:rPr>
        <w:t xml:space="preserve"> 9-бап</w:t>
      </w:r>
      <w:r>
        <w:br/>
      </w:r>
      <w:r>
        <w:rPr>
          <w:rFonts w:ascii="Times New Roman"/>
          <w:b/>
          <w:i w:val="false"/>
          <w:color w:val="000000"/>
        </w:rPr>
        <w:t xml:space="preserve">Автомобиль тасымалдары жөніндегі екіжақты келісім </w:t>
      </w:r>
    </w:p>
    <w:bookmarkEnd w:id="106"/>
    <w:bookmarkStart w:name="z112" w:id="107"/>
    <w:p>
      <w:pPr>
        <w:spacing w:after="0"/>
        <w:ind w:left="0"/>
        <w:jc w:val="both"/>
      </w:pPr>
      <w:r>
        <w:rPr>
          <w:rFonts w:ascii="Times New Roman"/>
          <w:b w:val="false"/>
          <w:i w:val="false"/>
          <w:color w:val="000000"/>
          <w:sz w:val="28"/>
        </w:rPr>
        <w:t>
      Халықаралық автомобиль тасымалдарын жүзеге асыру кезінде Тараптар 1995 жылғы 12 наурыздағы Қазақстан Республикасының Үкіметі мен Пәкістан Ислам Республикасының Үкіметі арасындағы халықаралық автомобиль қатынасы туралы келісімнің және көлік құралдарының габариттері мен салмағы жөніндегі талаптарды қоса алғанда, Тараптардың ұлттық заңнамасының сақталуын қамтамасыз етеді.</w:t>
      </w:r>
    </w:p>
    <w:bookmarkEnd w:id="107"/>
    <w:bookmarkStart w:name="z113" w:id="108"/>
    <w:p>
      <w:pPr>
        <w:spacing w:after="0"/>
        <w:ind w:left="0"/>
        <w:jc w:val="left"/>
      </w:pPr>
      <w:r>
        <w:rPr>
          <w:rFonts w:ascii="Times New Roman"/>
          <w:b/>
          <w:i w:val="false"/>
          <w:color w:val="000000"/>
        </w:rPr>
        <w:t xml:space="preserve"> V бөлім</w:t>
      </w:r>
    </w:p>
    <w:bookmarkEnd w:id="108"/>
    <w:bookmarkStart w:name="z114" w:id="109"/>
    <w:p>
      <w:pPr>
        <w:spacing w:after="0"/>
        <w:ind w:left="0"/>
        <w:jc w:val="left"/>
      </w:pPr>
      <w:r>
        <w:rPr>
          <w:rFonts w:ascii="Times New Roman"/>
          <w:b/>
          <w:i w:val="false"/>
          <w:color w:val="000000"/>
        </w:rPr>
        <w:t xml:space="preserve"> Халықаралық теміржолмен жүктерді тасымалдау</w:t>
      </w:r>
    </w:p>
    <w:bookmarkEnd w:id="109"/>
    <w:bookmarkStart w:name="z115" w:id="110"/>
    <w:p>
      <w:pPr>
        <w:spacing w:after="0"/>
        <w:ind w:left="0"/>
        <w:jc w:val="left"/>
      </w:pPr>
      <w:r>
        <w:rPr>
          <w:rFonts w:ascii="Times New Roman"/>
          <w:b/>
          <w:i w:val="false"/>
          <w:color w:val="000000"/>
        </w:rPr>
        <w:t xml:space="preserve"> 10-бап</w:t>
      </w:r>
      <w:r>
        <w:br/>
      </w:r>
      <w:r>
        <w:rPr>
          <w:rFonts w:ascii="Times New Roman"/>
          <w:b/>
          <w:i w:val="false"/>
          <w:color w:val="000000"/>
        </w:rPr>
        <w:t>Халықаралық теміржолмен жүктерді тасымалдау</w:t>
      </w:r>
    </w:p>
    <w:bookmarkEnd w:id="110"/>
    <w:bookmarkStart w:name="z116" w:id="111"/>
    <w:p>
      <w:pPr>
        <w:spacing w:after="0"/>
        <w:ind w:left="0"/>
        <w:jc w:val="both"/>
      </w:pPr>
      <w:r>
        <w:rPr>
          <w:rFonts w:ascii="Times New Roman"/>
          <w:b w:val="false"/>
          <w:i w:val="false"/>
          <w:color w:val="000000"/>
          <w:sz w:val="28"/>
        </w:rPr>
        <w:t>
      Халықаралық теміржол тасымалдарын жүзеге асыру кезінде Тараптар өз мемлекеттерінің ұлттық заңнамасының, сондай-ақ қажет болған жағдайда келешекте экономикалық ынтымақтастықты нығайту үшін әзірленетін темір жолдар бойынша екіжақты хаттаманың сақталуын қамтамасыз етеді.</w:t>
      </w:r>
    </w:p>
    <w:bookmarkEnd w:id="111"/>
    <w:bookmarkStart w:name="z117" w:id="112"/>
    <w:p>
      <w:pPr>
        <w:spacing w:after="0"/>
        <w:ind w:left="0"/>
        <w:jc w:val="left"/>
      </w:pPr>
      <w:r>
        <w:rPr>
          <w:rFonts w:ascii="Times New Roman"/>
          <w:b/>
          <w:i w:val="false"/>
          <w:color w:val="000000"/>
        </w:rPr>
        <w:t xml:space="preserve"> VI бөлім</w:t>
      </w:r>
    </w:p>
    <w:bookmarkEnd w:id="112"/>
    <w:bookmarkStart w:name="z118" w:id="113"/>
    <w:p>
      <w:pPr>
        <w:spacing w:after="0"/>
        <w:ind w:left="0"/>
        <w:jc w:val="left"/>
      </w:pPr>
      <w:r>
        <w:rPr>
          <w:rFonts w:ascii="Times New Roman"/>
          <w:b/>
          <w:i w:val="false"/>
          <w:color w:val="000000"/>
        </w:rPr>
        <w:t xml:space="preserve"> Транзиттік тасымалдаудың жалпы шарттары</w:t>
      </w:r>
    </w:p>
    <w:bookmarkEnd w:id="113"/>
    <w:bookmarkStart w:name="z119" w:id="114"/>
    <w:p>
      <w:pPr>
        <w:spacing w:after="0"/>
        <w:ind w:left="0"/>
        <w:jc w:val="left"/>
      </w:pPr>
      <w:r>
        <w:rPr>
          <w:rFonts w:ascii="Times New Roman"/>
          <w:b/>
          <w:i w:val="false"/>
          <w:color w:val="000000"/>
        </w:rPr>
        <w:t xml:space="preserve"> 11-бап</w:t>
      </w:r>
      <w:r>
        <w:br/>
      </w:r>
      <w:r>
        <w:rPr>
          <w:rFonts w:ascii="Times New Roman"/>
          <w:b/>
          <w:i w:val="false"/>
          <w:color w:val="000000"/>
        </w:rPr>
        <w:t>Транзиттік жүктерді қадағалау</w:t>
      </w:r>
    </w:p>
    <w:bookmarkEnd w:id="114"/>
    <w:bookmarkStart w:name="z120" w:id="115"/>
    <w:p>
      <w:pPr>
        <w:spacing w:after="0"/>
        <w:ind w:left="0"/>
        <w:jc w:val="both"/>
      </w:pPr>
      <w:r>
        <w:rPr>
          <w:rFonts w:ascii="Times New Roman"/>
          <w:b w:val="false"/>
          <w:i w:val="false"/>
          <w:color w:val="000000"/>
          <w:sz w:val="28"/>
        </w:rPr>
        <w:t>
      Транзиттік жүктерді өткізу Тараптар мемлекеттерінің аумақтары арқылы өтетін транзиттік жүктерге қолданылатын Тараптардың ұлттық заңнамасының қағидалары мен ережелеріне сәйкес жүзеге асырылады.</w:t>
      </w:r>
    </w:p>
    <w:bookmarkEnd w:id="115"/>
    <w:bookmarkStart w:name="z121" w:id="116"/>
    <w:p>
      <w:pPr>
        <w:spacing w:after="0"/>
        <w:ind w:left="0"/>
        <w:jc w:val="both"/>
      </w:pPr>
      <w:r>
        <w:rPr>
          <w:rFonts w:ascii="Times New Roman"/>
          <w:b w:val="false"/>
          <w:i w:val="false"/>
          <w:color w:val="000000"/>
          <w:sz w:val="28"/>
        </w:rPr>
        <w:t>
      Транзиттік жүктерді қадағалау Тараптардың ұлттық заңнамасына сәйкес жүзеге асырылады.</w:t>
      </w:r>
    </w:p>
    <w:bookmarkEnd w:id="116"/>
    <w:bookmarkStart w:name="z122" w:id="117"/>
    <w:p>
      <w:pPr>
        <w:spacing w:after="0"/>
        <w:ind w:left="0"/>
        <w:jc w:val="both"/>
      </w:pPr>
      <w:r>
        <w:rPr>
          <w:rFonts w:ascii="Times New Roman"/>
          <w:b w:val="false"/>
          <w:i w:val="false"/>
          <w:color w:val="000000"/>
          <w:sz w:val="28"/>
        </w:rPr>
        <w:t>
      Транзиттік жүктерді тасымалдауға ақы төлеу халықаралық шарттарға және Тараптардың ұлттық заңнамасына сәйкес белгіленеді.</w:t>
      </w:r>
    </w:p>
    <w:bookmarkEnd w:id="117"/>
    <w:bookmarkStart w:name="z123" w:id="118"/>
    <w:p>
      <w:pPr>
        <w:spacing w:after="0"/>
        <w:ind w:left="0"/>
        <w:jc w:val="left"/>
      </w:pPr>
      <w:r>
        <w:rPr>
          <w:rFonts w:ascii="Times New Roman"/>
          <w:b/>
          <w:i w:val="false"/>
          <w:color w:val="000000"/>
        </w:rPr>
        <w:t xml:space="preserve"> 12-бап</w:t>
      </w:r>
      <w:r>
        <w:br/>
      </w:r>
      <w:r>
        <w:rPr>
          <w:rFonts w:ascii="Times New Roman"/>
          <w:b/>
          <w:i w:val="false"/>
          <w:color w:val="000000"/>
        </w:rPr>
        <w:t>Ұлттық көлік операторлары</w:t>
      </w:r>
    </w:p>
    <w:bookmarkEnd w:id="118"/>
    <w:bookmarkStart w:name="z124" w:id="119"/>
    <w:p>
      <w:pPr>
        <w:spacing w:after="0"/>
        <w:ind w:left="0"/>
        <w:jc w:val="both"/>
      </w:pPr>
      <w:r>
        <w:rPr>
          <w:rFonts w:ascii="Times New Roman"/>
          <w:b w:val="false"/>
          <w:i w:val="false"/>
          <w:color w:val="000000"/>
          <w:sz w:val="28"/>
        </w:rPr>
        <w:t>
      Тараптар өз мемлекеттерінің аумақтарына/аумақтарынан және аумақтары арқылы жүктерді тасымалдау үшін қажетті талаптарды жеңілдетуге уағдаласты.</w:t>
      </w:r>
    </w:p>
    <w:bookmarkEnd w:id="119"/>
    <w:bookmarkStart w:name="z125" w:id="120"/>
    <w:p>
      <w:pPr>
        <w:spacing w:after="0"/>
        <w:ind w:left="0"/>
        <w:jc w:val="both"/>
      </w:pPr>
      <w:r>
        <w:rPr>
          <w:rFonts w:ascii="Times New Roman"/>
          <w:b w:val="false"/>
          <w:i w:val="false"/>
          <w:color w:val="000000"/>
          <w:sz w:val="28"/>
        </w:rPr>
        <w:t>
      Халықаралық тасымалдарға арналған ұлттық көлік операторларының тіркелген елдің ұлттық заңнамасына сәйкес Тарап лицензиясы болуға тиіс.</w:t>
      </w:r>
    </w:p>
    <w:bookmarkEnd w:id="120"/>
    <w:bookmarkStart w:name="z126" w:id="121"/>
    <w:p>
      <w:pPr>
        <w:spacing w:after="0"/>
        <w:ind w:left="0"/>
        <w:jc w:val="left"/>
      </w:pPr>
      <w:r>
        <w:rPr>
          <w:rFonts w:ascii="Times New Roman"/>
          <w:b/>
          <w:i w:val="false"/>
          <w:color w:val="000000"/>
        </w:rPr>
        <w:t xml:space="preserve"> 13-бап</w:t>
      </w:r>
    </w:p>
    <w:bookmarkEnd w:id="121"/>
    <w:bookmarkStart w:name="z127" w:id="122"/>
    <w:p>
      <w:pPr>
        <w:spacing w:after="0"/>
        <w:ind w:left="0"/>
        <w:jc w:val="left"/>
      </w:pPr>
      <w:r>
        <w:rPr>
          <w:rFonts w:ascii="Times New Roman"/>
          <w:b/>
          <w:i w:val="false"/>
          <w:color w:val="000000"/>
        </w:rPr>
        <w:t xml:space="preserve"> Тез бүлінетін жүктерді тасымалдау</w:t>
      </w:r>
    </w:p>
    <w:bookmarkEnd w:id="122"/>
    <w:bookmarkStart w:name="z128" w:id="123"/>
    <w:p>
      <w:pPr>
        <w:spacing w:after="0"/>
        <w:ind w:left="0"/>
        <w:jc w:val="both"/>
      </w:pPr>
      <w:r>
        <w:rPr>
          <w:rFonts w:ascii="Times New Roman"/>
          <w:b w:val="false"/>
          <w:i w:val="false"/>
          <w:color w:val="000000"/>
          <w:sz w:val="28"/>
        </w:rPr>
        <w:t>
      Келісімнің ережелеріне сәйкес Тараптар тез бүлінетін жүктерді жедел тасымалдауды қамтамасыз етеді және негізсіз кідірістерді болдырмау үшін шекарадан өту кезінде басымдық береді.</w:t>
      </w:r>
    </w:p>
    <w:bookmarkEnd w:id="123"/>
    <w:bookmarkStart w:name="z129" w:id="124"/>
    <w:p>
      <w:pPr>
        <w:spacing w:after="0"/>
        <w:ind w:left="0"/>
        <w:jc w:val="both"/>
      </w:pPr>
      <w:r>
        <w:rPr>
          <w:rFonts w:ascii="Times New Roman"/>
          <w:b w:val="false"/>
          <w:i w:val="false"/>
          <w:color w:val="000000"/>
          <w:sz w:val="28"/>
        </w:rPr>
        <w:t>
      Тараптар фитосанитариялық және ветеринариялық шараларды, сондай-ақ тез бүлінетін жүктерді ауыстырып тиеусіз тікелей тасымалдауға мүмкіндік беретін кедендік талаптарды келіседі.</w:t>
      </w:r>
    </w:p>
    <w:bookmarkEnd w:id="124"/>
    <w:bookmarkStart w:name="z130" w:id="125"/>
    <w:p>
      <w:pPr>
        <w:spacing w:after="0"/>
        <w:ind w:left="0"/>
        <w:jc w:val="left"/>
      </w:pPr>
      <w:r>
        <w:rPr>
          <w:rFonts w:ascii="Times New Roman"/>
          <w:b/>
          <w:i w:val="false"/>
          <w:color w:val="000000"/>
        </w:rPr>
        <w:t xml:space="preserve"> 14-бап</w:t>
      </w:r>
    </w:p>
    <w:bookmarkEnd w:id="125"/>
    <w:bookmarkStart w:name="z131" w:id="126"/>
    <w:p>
      <w:pPr>
        <w:spacing w:after="0"/>
        <w:ind w:left="0"/>
        <w:jc w:val="left"/>
      </w:pPr>
      <w:r>
        <w:rPr>
          <w:rFonts w:ascii="Times New Roman"/>
          <w:b/>
          <w:i w:val="false"/>
          <w:color w:val="000000"/>
        </w:rPr>
        <w:t xml:space="preserve"> Қару, оқ-дәрілер, әскери тауарлар және қару-жарақ</w:t>
      </w:r>
    </w:p>
    <w:bookmarkEnd w:id="126"/>
    <w:bookmarkStart w:name="z132" w:id="127"/>
    <w:p>
      <w:pPr>
        <w:spacing w:after="0"/>
        <w:ind w:left="0"/>
        <w:jc w:val="both"/>
      </w:pPr>
      <w:r>
        <w:rPr>
          <w:rFonts w:ascii="Times New Roman"/>
          <w:b w:val="false"/>
          <w:i w:val="false"/>
          <w:color w:val="000000"/>
          <w:sz w:val="28"/>
        </w:rPr>
        <w:t>
      Осы Келісім қару-жарақтың, оқ-дәрілердің, әскери техниканың, әскери тауарлардың, сондай-ақ қару-жарақтың өзге де түрлерінің және әскери мақсаттағы өнімнің транзитін болдырмайды.</w:t>
      </w:r>
    </w:p>
    <w:bookmarkEnd w:id="127"/>
    <w:bookmarkStart w:name="z133" w:id="128"/>
    <w:p>
      <w:pPr>
        <w:spacing w:after="0"/>
        <w:ind w:left="0"/>
        <w:jc w:val="left"/>
      </w:pPr>
      <w:r>
        <w:rPr>
          <w:rFonts w:ascii="Times New Roman"/>
          <w:b/>
          <w:i w:val="false"/>
          <w:color w:val="000000"/>
        </w:rPr>
        <w:t xml:space="preserve"> 15-бап</w:t>
      </w:r>
      <w:r>
        <w:br/>
      </w:r>
      <w:r>
        <w:rPr>
          <w:rFonts w:ascii="Times New Roman"/>
          <w:b/>
          <w:i w:val="false"/>
          <w:color w:val="000000"/>
        </w:rPr>
        <w:t>Қауіпті жүктерді тасымалдау</w:t>
      </w:r>
    </w:p>
    <w:bookmarkEnd w:id="128"/>
    <w:bookmarkStart w:name="z134" w:id="129"/>
    <w:p>
      <w:pPr>
        <w:spacing w:after="0"/>
        <w:ind w:left="0"/>
        <w:jc w:val="both"/>
      </w:pPr>
      <w:r>
        <w:rPr>
          <w:rFonts w:ascii="Times New Roman"/>
          <w:b w:val="false"/>
          <w:i w:val="false"/>
          <w:color w:val="000000"/>
          <w:sz w:val="28"/>
        </w:rPr>
        <w:t>
      Қауіпті жүктерді тасымалдау ұлттық заңнамада реттеледі. Қауіпті жүктерді тасымалдау үшін тиісті Тараптың құзыретті органдарынан арнаулы рұқсат алу қажет. Тараптар арқылы осындай жүктердің тізімдерін дипломатиялық арналар арқылы алмасады.</w:t>
      </w:r>
    </w:p>
    <w:bookmarkEnd w:id="129"/>
    <w:bookmarkStart w:name="z135" w:id="130"/>
    <w:p>
      <w:pPr>
        <w:spacing w:after="0"/>
        <w:ind w:left="0"/>
        <w:jc w:val="left"/>
      </w:pPr>
      <w:r>
        <w:rPr>
          <w:rFonts w:ascii="Times New Roman"/>
          <w:b/>
          <w:i w:val="false"/>
          <w:color w:val="000000"/>
        </w:rPr>
        <w:t xml:space="preserve"> 16-бап</w:t>
      </w:r>
      <w:r>
        <w:br/>
      </w:r>
      <w:r>
        <w:rPr>
          <w:rFonts w:ascii="Times New Roman"/>
          <w:b/>
          <w:i w:val="false"/>
          <w:color w:val="000000"/>
        </w:rPr>
        <w:t>Есірткіні, сол тектестерді және психотроптық заттарды бақылау</w:t>
      </w:r>
    </w:p>
    <w:bookmarkEnd w:id="130"/>
    <w:bookmarkStart w:name="z136" w:id="131"/>
    <w:p>
      <w:pPr>
        <w:spacing w:after="0"/>
        <w:ind w:left="0"/>
        <w:jc w:val="both"/>
      </w:pPr>
      <w:r>
        <w:rPr>
          <w:rFonts w:ascii="Times New Roman"/>
          <w:b w:val="false"/>
          <w:i w:val="false"/>
          <w:color w:val="000000"/>
          <w:sz w:val="28"/>
        </w:rPr>
        <w:t>
      Тараптар осы Келісімге заңсыз өндірісте пайдаланылатын есірткіні, сол тектестерді және психотроптық заттарды бақылау туралы 3-қосымшада айқындалғандай, есірткіні, сол тектестерді және психотроптық заттарды дайындау үшін қолданылатын заттарды заңсыз пайдалануды болғызбау үшін әкімшілік ынтымақтастықты нығайту жөнінде шаралар қабылдауға келіседі.</w:t>
      </w:r>
    </w:p>
    <w:bookmarkEnd w:id="131"/>
    <w:bookmarkStart w:name="z137" w:id="132"/>
    <w:p>
      <w:pPr>
        <w:spacing w:after="0"/>
        <w:ind w:left="0"/>
        <w:jc w:val="left"/>
      </w:pPr>
      <w:r>
        <w:rPr>
          <w:rFonts w:ascii="Times New Roman"/>
          <w:b/>
          <w:i w:val="false"/>
          <w:color w:val="000000"/>
        </w:rPr>
        <w:t xml:space="preserve"> VII бөлім</w:t>
      </w:r>
    </w:p>
    <w:bookmarkEnd w:id="132"/>
    <w:bookmarkStart w:name="z138" w:id="133"/>
    <w:p>
      <w:pPr>
        <w:spacing w:after="0"/>
        <w:ind w:left="0"/>
        <w:jc w:val="left"/>
      </w:pPr>
      <w:r>
        <w:rPr>
          <w:rFonts w:ascii="Times New Roman"/>
          <w:b/>
          <w:i w:val="false"/>
          <w:color w:val="000000"/>
        </w:rPr>
        <w:t xml:space="preserve"> Кедендік бақылау, фитосанитариялық және ветеринариялық қарап-тексеру</w:t>
      </w:r>
    </w:p>
    <w:bookmarkEnd w:id="133"/>
    <w:bookmarkStart w:name="z139" w:id="134"/>
    <w:p>
      <w:pPr>
        <w:spacing w:after="0"/>
        <w:ind w:left="0"/>
        <w:jc w:val="left"/>
      </w:pPr>
      <w:r>
        <w:rPr>
          <w:rFonts w:ascii="Times New Roman"/>
          <w:b/>
          <w:i w:val="false"/>
          <w:color w:val="000000"/>
        </w:rPr>
        <w:t xml:space="preserve"> 17-бап</w:t>
      </w:r>
    </w:p>
    <w:bookmarkEnd w:id="134"/>
    <w:bookmarkStart w:name="z140" w:id="135"/>
    <w:p>
      <w:pPr>
        <w:spacing w:after="0"/>
        <w:ind w:left="0"/>
        <w:jc w:val="both"/>
      </w:pPr>
      <w:r>
        <w:rPr>
          <w:rFonts w:ascii="Times New Roman"/>
          <w:b w:val="false"/>
          <w:i w:val="false"/>
          <w:color w:val="000000"/>
          <w:sz w:val="28"/>
        </w:rPr>
        <w:t>
      Тараптар өз мемлекеттерінің аумағы арқылы транзитпен тасымалданатын барлық тауар мынадай талаптарға сәйкес келуге тиіс екендігімен келіседі:</w:t>
      </w:r>
    </w:p>
    <w:bookmarkEnd w:id="135"/>
    <w:bookmarkStart w:name="z141" w:id="136"/>
    <w:p>
      <w:pPr>
        <w:spacing w:after="0"/>
        <w:ind w:left="0"/>
        <w:jc w:val="both"/>
      </w:pPr>
      <w:r>
        <w:rPr>
          <w:rFonts w:ascii="Times New Roman"/>
          <w:b w:val="false"/>
          <w:i w:val="false"/>
          <w:color w:val="000000"/>
          <w:sz w:val="28"/>
        </w:rPr>
        <w:t>
      1) халықаралық стандарттар контейнерлерінде тасымалданады;</w:t>
      </w:r>
    </w:p>
    <w:bookmarkEnd w:id="136"/>
    <w:bookmarkStart w:name="z142" w:id="137"/>
    <w:p>
      <w:pPr>
        <w:spacing w:after="0"/>
        <w:ind w:left="0"/>
        <w:jc w:val="both"/>
      </w:pPr>
      <w:r>
        <w:rPr>
          <w:rFonts w:ascii="Times New Roman"/>
          <w:b w:val="false"/>
          <w:i w:val="false"/>
          <w:color w:val="000000"/>
          <w:sz w:val="28"/>
        </w:rPr>
        <w:t>
      2) ірі габаритті және үйінді жүктер (контейнерлерге салынбайтын, мысалы, кемелермен тасымалданатын) гондолды вагондарда немесе басқа да көлік құралдарында тасымалданады;</w:t>
      </w:r>
    </w:p>
    <w:bookmarkEnd w:id="137"/>
    <w:bookmarkStart w:name="z143" w:id="138"/>
    <w:p>
      <w:pPr>
        <w:spacing w:after="0"/>
        <w:ind w:left="0"/>
        <w:jc w:val="both"/>
      </w:pPr>
      <w:r>
        <w:rPr>
          <w:rFonts w:ascii="Times New Roman"/>
          <w:b w:val="false"/>
          <w:i w:val="false"/>
          <w:color w:val="000000"/>
          <w:sz w:val="28"/>
        </w:rPr>
        <w:t>
      3) тез бүлінетін тауарлардың (мысалы, жемістер мен көкөністердің) экспорты негізінен автомобиль көлігімен немесе кідірістерді болғызбауға мүмкіндік беретін басқа да көлік құралдарымен жүзеге асырылады;</w:t>
      </w:r>
    </w:p>
    <w:bookmarkEnd w:id="138"/>
    <w:bookmarkStart w:name="z144" w:id="139"/>
    <w:p>
      <w:pPr>
        <w:spacing w:after="0"/>
        <w:ind w:left="0"/>
        <w:jc w:val="both"/>
      </w:pPr>
      <w:r>
        <w:rPr>
          <w:rFonts w:ascii="Times New Roman"/>
          <w:b w:val="false"/>
          <w:i w:val="false"/>
          <w:color w:val="000000"/>
          <w:sz w:val="28"/>
        </w:rPr>
        <w:t>
      4) кедендік пломбалар мен мөрлер араласудың немесе пломбалардың зақымдануының көрінетін іздерінсіз тауарларды ашу немесе қою мүмкіндігін болдырмайтындай етіп орнатылуға тиіс;</w:t>
      </w:r>
    </w:p>
    <w:bookmarkEnd w:id="139"/>
    <w:bookmarkStart w:name="z145" w:id="140"/>
    <w:p>
      <w:pPr>
        <w:spacing w:after="0"/>
        <w:ind w:left="0"/>
        <w:jc w:val="both"/>
      </w:pPr>
      <w:r>
        <w:rPr>
          <w:rFonts w:ascii="Times New Roman"/>
          <w:b w:val="false"/>
          <w:i w:val="false"/>
          <w:color w:val="000000"/>
          <w:sz w:val="28"/>
        </w:rPr>
        <w:t>
      5) транзиттік жүк Тараптардың ұлттық заңнамасына сәйкес қадағаланады;</w:t>
      </w:r>
    </w:p>
    <w:bookmarkEnd w:id="140"/>
    <w:bookmarkStart w:name="z146" w:id="141"/>
    <w:p>
      <w:pPr>
        <w:spacing w:after="0"/>
        <w:ind w:left="0"/>
        <w:jc w:val="both"/>
      </w:pPr>
      <w:r>
        <w:rPr>
          <w:rFonts w:ascii="Times New Roman"/>
          <w:b w:val="false"/>
          <w:i w:val="false"/>
          <w:color w:val="000000"/>
          <w:sz w:val="28"/>
        </w:rPr>
        <w:t xml:space="preserve">
      6) кедендік бақылауды Тараптардың кеден заңнамасына сәйкес кеден органдары, оның ішінде тәуекелдерді басқару жүйесін қолданумен жүзеге асырады. </w:t>
      </w:r>
    </w:p>
    <w:bookmarkEnd w:id="141"/>
    <w:bookmarkStart w:name="z147" w:id="142"/>
    <w:p>
      <w:pPr>
        <w:spacing w:after="0"/>
        <w:ind w:left="0"/>
        <w:jc w:val="both"/>
      </w:pPr>
      <w:r>
        <w:rPr>
          <w:rFonts w:ascii="Times New Roman"/>
          <w:b w:val="false"/>
          <w:i w:val="false"/>
          <w:color w:val="000000"/>
          <w:sz w:val="28"/>
        </w:rPr>
        <w:t>
      Тараптар транзиттік жүктердің ең аз кідірістерімен жеделдетілген кедендік ресімдеуді қамтамасыз ету үшін кеден органдарының ынтымақтастығын көтермелейді.</w:t>
      </w:r>
    </w:p>
    <w:bookmarkEnd w:id="142"/>
    <w:bookmarkStart w:name="z148" w:id="143"/>
    <w:p>
      <w:pPr>
        <w:spacing w:after="0"/>
        <w:ind w:left="0"/>
        <w:jc w:val="left"/>
      </w:pPr>
      <w:r>
        <w:rPr>
          <w:rFonts w:ascii="Times New Roman"/>
          <w:b/>
          <w:i w:val="false"/>
          <w:color w:val="000000"/>
        </w:rPr>
        <w:t xml:space="preserve"> 18-бап</w:t>
      </w:r>
      <w:r>
        <w:br/>
      </w:r>
      <w:r>
        <w:rPr>
          <w:rFonts w:ascii="Times New Roman"/>
          <w:b/>
          <w:i w:val="false"/>
          <w:color w:val="000000"/>
        </w:rPr>
        <w:t>Фитосанитариялық және ветеринариялық қарап-тексеру</w:t>
      </w:r>
    </w:p>
    <w:bookmarkEnd w:id="143"/>
    <w:bookmarkStart w:name="z149" w:id="144"/>
    <w:p>
      <w:pPr>
        <w:spacing w:after="0"/>
        <w:ind w:left="0"/>
        <w:jc w:val="both"/>
      </w:pPr>
      <w:r>
        <w:rPr>
          <w:rFonts w:ascii="Times New Roman"/>
          <w:b w:val="false"/>
          <w:i w:val="false"/>
          <w:color w:val="000000"/>
          <w:sz w:val="28"/>
        </w:rPr>
        <w:t>
      Тараптар ФАО, Дүниежүзілік жануарлар саулығын қорғау ұйымы (ДЖСҰ) аясында көпжақты келісімдердің, сондай-ақ өсімдіктерді, жануарларды және өсімдіктер мен жануарлардан алынатын өнімдерді тасымалдау шарттарына қатысты ұлттық карантиндік, ветеринариялық және санитариялық қағидалардың ережелерін сақтайды.</w:t>
      </w:r>
    </w:p>
    <w:bookmarkEnd w:id="144"/>
    <w:bookmarkStart w:name="z150" w:id="145"/>
    <w:p>
      <w:pPr>
        <w:spacing w:after="0"/>
        <w:ind w:left="0"/>
        <w:jc w:val="both"/>
      </w:pPr>
      <w:r>
        <w:rPr>
          <w:rFonts w:ascii="Times New Roman"/>
          <w:b w:val="false"/>
          <w:i w:val="false"/>
          <w:color w:val="000000"/>
          <w:sz w:val="28"/>
        </w:rPr>
        <w:t>
      Өз мемлекеттерінің аумағына жануарлардың инфекциялық ауруларының және өсімдіктер мен жануарлардан алынатын денсаулыққа қауіпті өнімдердің келуін болғызбау мақсатында Тараптар аса қауіпті инфекциялар мен карантиндік зиянкестердің көзі болуы мүмкін жануарларды, өсімдіктер мен жануарлардан алынған өнімдерді, көлік құралдарын, қаптамалар мен контейнерлерді экспорттау, импорттау және транзиттеу мәселелері бойынша ынтымақтасады.</w:t>
      </w:r>
    </w:p>
    <w:bookmarkEnd w:id="145"/>
    <w:bookmarkStart w:name="z151" w:id="146"/>
    <w:p>
      <w:pPr>
        <w:spacing w:after="0"/>
        <w:ind w:left="0"/>
        <w:jc w:val="left"/>
      </w:pPr>
      <w:r>
        <w:rPr>
          <w:rFonts w:ascii="Times New Roman"/>
          <w:b/>
          <w:i w:val="false"/>
          <w:color w:val="000000"/>
        </w:rPr>
        <w:t xml:space="preserve"> VIII бөлім</w:t>
      </w:r>
      <w:r>
        <w:br/>
      </w:r>
      <w:r>
        <w:rPr>
          <w:rFonts w:ascii="Times New Roman"/>
          <w:b/>
          <w:i w:val="false"/>
          <w:color w:val="000000"/>
        </w:rPr>
        <w:t>Кедендік баждар және транзиттік режим</w:t>
      </w:r>
    </w:p>
    <w:bookmarkEnd w:id="146"/>
    <w:bookmarkStart w:name="z152" w:id="147"/>
    <w:p>
      <w:pPr>
        <w:spacing w:after="0"/>
        <w:ind w:left="0"/>
        <w:jc w:val="left"/>
      </w:pPr>
      <w:r>
        <w:rPr>
          <w:rFonts w:ascii="Times New Roman"/>
          <w:b/>
          <w:i w:val="false"/>
          <w:color w:val="000000"/>
        </w:rPr>
        <w:t xml:space="preserve"> 19-бап</w:t>
      </w:r>
      <w:r>
        <w:br/>
      </w:r>
      <w:r>
        <w:rPr>
          <w:rFonts w:ascii="Times New Roman"/>
          <w:b/>
          <w:i w:val="false"/>
          <w:color w:val="000000"/>
        </w:rPr>
        <w:t>Кедендік баждар мен салықтардан босату</w:t>
      </w:r>
    </w:p>
    <w:bookmarkEnd w:id="147"/>
    <w:bookmarkStart w:name="z153" w:id="148"/>
    <w:p>
      <w:pPr>
        <w:spacing w:after="0"/>
        <w:ind w:left="0"/>
        <w:jc w:val="both"/>
      </w:pPr>
      <w:r>
        <w:rPr>
          <w:rFonts w:ascii="Times New Roman"/>
          <w:b w:val="false"/>
          <w:i w:val="false"/>
          <w:color w:val="000000"/>
          <w:sz w:val="28"/>
        </w:rPr>
        <w:t>
      Тараптар Тараптардың ұлттық заңнамасы мен осы Келісімнің талаптары сақталған жағдайда, кедендік транзит шеңберінде Тараптар мемлекеттерінің аумағы арқылы үшінші елдерге тасымалданатын тауарлардан кедендік баждар мен салықтар алмауға келіседі.</w:t>
      </w:r>
    </w:p>
    <w:bookmarkEnd w:id="148"/>
    <w:bookmarkStart w:name="z154" w:id="149"/>
    <w:p>
      <w:pPr>
        <w:spacing w:after="0"/>
        <w:ind w:left="0"/>
        <w:jc w:val="both"/>
      </w:pPr>
      <w:r>
        <w:rPr>
          <w:rFonts w:ascii="Times New Roman"/>
          <w:b w:val="false"/>
          <w:i w:val="false"/>
          <w:color w:val="000000"/>
          <w:sz w:val="28"/>
        </w:rPr>
        <w:t>
      Тиісті құзыретті органдар осы Келісімнің ережелерін ескере отырып, Тараптардың ұлттық заңнамасына сәйкес кедендік транзит режимінде тасымалданатын барлық тауарды кедендік ресімдеуді жүзеге асыруға уәкілетті.</w:t>
      </w:r>
    </w:p>
    <w:bookmarkEnd w:id="149"/>
    <w:bookmarkStart w:name="z155" w:id="150"/>
    <w:p>
      <w:pPr>
        <w:spacing w:after="0"/>
        <w:ind w:left="0"/>
        <w:jc w:val="left"/>
      </w:pPr>
      <w:r>
        <w:rPr>
          <w:rFonts w:ascii="Times New Roman"/>
          <w:b/>
          <w:i w:val="false"/>
          <w:color w:val="000000"/>
        </w:rPr>
        <w:t xml:space="preserve"> 20-бап</w:t>
      </w:r>
    </w:p>
    <w:bookmarkEnd w:id="150"/>
    <w:bookmarkStart w:name="z156" w:id="151"/>
    <w:p>
      <w:pPr>
        <w:spacing w:after="0"/>
        <w:ind w:left="0"/>
        <w:jc w:val="left"/>
      </w:pPr>
      <w:r>
        <w:rPr>
          <w:rFonts w:ascii="Times New Roman"/>
          <w:b/>
          <w:i w:val="false"/>
          <w:color w:val="000000"/>
        </w:rPr>
        <w:t xml:space="preserve"> Транзиттік операцияны кедендік қамтамасыз ету</w:t>
      </w:r>
    </w:p>
    <w:bookmarkEnd w:id="151"/>
    <w:bookmarkStart w:name="z157" w:id="152"/>
    <w:p>
      <w:pPr>
        <w:spacing w:after="0"/>
        <w:ind w:left="0"/>
        <w:jc w:val="both"/>
      </w:pPr>
      <w:r>
        <w:rPr>
          <w:rFonts w:ascii="Times New Roman"/>
          <w:b w:val="false"/>
          <w:i w:val="false"/>
          <w:color w:val="000000"/>
          <w:sz w:val="28"/>
        </w:rPr>
        <w:t xml:space="preserve">
      Транзиттік операциялар шеңберінде Тараптар кедендік баждарды, салықтарды төлеу жөніндегі міндеттерді Тараптардың кеден заңнамасына сәйкес қамтамасыз етуді (мысалы банктік кепілдікті немесе сақтандыру кепілдігін) ұсыну арқылы пайдалануға және тануға міндеттенеді. </w:t>
      </w:r>
    </w:p>
    <w:bookmarkEnd w:id="152"/>
    <w:bookmarkStart w:name="z158" w:id="153"/>
    <w:p>
      <w:pPr>
        <w:spacing w:after="0"/>
        <w:ind w:left="0"/>
        <w:jc w:val="both"/>
      </w:pPr>
      <w:r>
        <w:rPr>
          <w:rFonts w:ascii="Times New Roman"/>
          <w:b w:val="false"/>
          <w:i w:val="false"/>
          <w:color w:val="000000"/>
          <w:sz w:val="28"/>
        </w:rPr>
        <w:t>
      Қамтамасыз ету мөлшерін кеден органы тасымалданатын тауарлар бойынша барлық импорттық баждардың мен салықтардың сомасына сүйене отырып айқындайды.</w:t>
      </w:r>
    </w:p>
    <w:bookmarkEnd w:id="153"/>
    <w:bookmarkStart w:name="z159" w:id="154"/>
    <w:p>
      <w:pPr>
        <w:spacing w:after="0"/>
        <w:ind w:left="0"/>
        <w:jc w:val="both"/>
      </w:pPr>
      <w:r>
        <w:rPr>
          <w:rFonts w:ascii="Times New Roman"/>
          <w:b w:val="false"/>
          <w:i w:val="false"/>
          <w:color w:val="000000"/>
          <w:sz w:val="28"/>
        </w:rPr>
        <w:t>
      Қазақстан Республикасының аумағы арқылы темір жолмен тасымалдау кезінде кедендік қамтамасыз ету талап етілмейді.</w:t>
      </w:r>
    </w:p>
    <w:bookmarkEnd w:id="154"/>
    <w:bookmarkStart w:name="z160" w:id="155"/>
    <w:p>
      <w:pPr>
        <w:spacing w:after="0"/>
        <w:ind w:left="0"/>
        <w:jc w:val="left"/>
      </w:pPr>
      <w:r>
        <w:rPr>
          <w:rFonts w:ascii="Times New Roman"/>
          <w:b/>
          <w:i w:val="false"/>
          <w:color w:val="000000"/>
        </w:rPr>
        <w:t xml:space="preserve"> 21-бап</w:t>
      </w:r>
    </w:p>
    <w:bookmarkEnd w:id="155"/>
    <w:bookmarkStart w:name="z161" w:id="156"/>
    <w:p>
      <w:pPr>
        <w:spacing w:after="0"/>
        <w:ind w:left="0"/>
        <w:jc w:val="left"/>
      </w:pPr>
      <w:r>
        <w:rPr>
          <w:rFonts w:ascii="Times New Roman"/>
          <w:b/>
          <w:i w:val="false"/>
          <w:color w:val="000000"/>
        </w:rPr>
        <w:t xml:space="preserve"> Кедендік пломбалар және сәйкестендіру құралдары</w:t>
      </w:r>
    </w:p>
    <w:bookmarkEnd w:id="156"/>
    <w:bookmarkStart w:name="z162" w:id="157"/>
    <w:p>
      <w:pPr>
        <w:spacing w:after="0"/>
        <w:ind w:left="0"/>
        <w:jc w:val="both"/>
      </w:pPr>
      <w:r>
        <w:rPr>
          <w:rFonts w:ascii="Times New Roman"/>
          <w:b w:val="false"/>
          <w:i w:val="false"/>
          <w:color w:val="000000"/>
          <w:sz w:val="28"/>
        </w:rPr>
        <w:t>
      Кедендік пломбалар мен сәйкестендіру құралдары Тараптардың ұлттық заңнамасының талаптарына сәйкес келуге тиіс.</w:t>
      </w:r>
    </w:p>
    <w:bookmarkEnd w:id="157"/>
    <w:bookmarkStart w:name="z163" w:id="158"/>
    <w:p>
      <w:pPr>
        <w:spacing w:after="0"/>
        <w:ind w:left="0"/>
        <w:jc w:val="both"/>
      </w:pPr>
      <w:r>
        <w:rPr>
          <w:rFonts w:ascii="Times New Roman"/>
          <w:b w:val="false"/>
          <w:i w:val="false"/>
          <w:color w:val="000000"/>
          <w:sz w:val="28"/>
        </w:rPr>
        <w:t>
      Бұл ретте Тараптар кедендік транзит мақсаттары үшін пайдаланылатын пломбалар мен сәйкестендіру құралдарының үлгілерін бір-біріне ұсынады.</w:t>
      </w:r>
    </w:p>
    <w:bookmarkEnd w:id="158"/>
    <w:bookmarkStart w:name="z164" w:id="159"/>
    <w:p>
      <w:pPr>
        <w:spacing w:after="0"/>
        <w:ind w:left="0"/>
        <w:jc w:val="both"/>
      </w:pPr>
      <w:r>
        <w:rPr>
          <w:rFonts w:ascii="Times New Roman"/>
          <w:b w:val="false"/>
          <w:i w:val="false"/>
          <w:color w:val="000000"/>
          <w:sz w:val="28"/>
        </w:rPr>
        <w:t>
      Егер екінші Тараптың кеден органдары орнатқан пломбалар зақымданбаған болса, оларды қабылдаушы Тараптың кеден органдары таниды. Бақылау қажет болған жағдайда олардың қабылдаушы Тарап мемлекетінің аумағына кірген кезде қосымша пломба қоюға құқығы бар.</w:t>
      </w:r>
    </w:p>
    <w:bookmarkEnd w:id="159"/>
    <w:bookmarkStart w:name="z165" w:id="160"/>
    <w:p>
      <w:pPr>
        <w:spacing w:after="0"/>
        <w:ind w:left="0"/>
        <w:jc w:val="both"/>
      </w:pPr>
      <w:r>
        <w:rPr>
          <w:rFonts w:ascii="Times New Roman"/>
          <w:b w:val="false"/>
          <w:i w:val="false"/>
          <w:color w:val="000000"/>
          <w:sz w:val="28"/>
        </w:rPr>
        <w:t>
      Егер транзиттеу кезінде жүкті кедендік жете тексеру үшін пломбаларды алу талап етілсе, онда ол аяқталған соң жаңа пломбалар орнатылуы керек, ал осы факт ұлттық заңнама нысаны бойынша кедендік құжаттарда көрсетілуі керек.</w:t>
      </w:r>
    </w:p>
    <w:bookmarkEnd w:id="160"/>
    <w:bookmarkStart w:name="z166" w:id="161"/>
    <w:p>
      <w:pPr>
        <w:spacing w:after="0"/>
        <w:ind w:left="0"/>
        <w:jc w:val="both"/>
      </w:pPr>
      <w:r>
        <w:rPr>
          <w:rFonts w:ascii="Times New Roman"/>
          <w:b w:val="false"/>
          <w:i w:val="false"/>
          <w:color w:val="000000"/>
          <w:sz w:val="28"/>
        </w:rPr>
        <w:t>
      Салмағы, өлшемі немесе сипаты бойынша жабық көлік құралдарында тасымалданбайтын ірі габаритті жүктерді ауыстыру немесе алып қоюды болдырмау үшін сипаттамасы (қаптау парақтары, фотосуреттер, сызбалар және т.б.) бойынша оларды оңай сәйкестендіруге болатын жағдайда пломбасыз тасымалдануы мүмкін.</w:t>
      </w:r>
    </w:p>
    <w:bookmarkEnd w:id="161"/>
    <w:bookmarkStart w:name="z167" w:id="162"/>
    <w:p>
      <w:pPr>
        <w:spacing w:after="0"/>
        <w:ind w:left="0"/>
        <w:jc w:val="left"/>
      </w:pPr>
      <w:r>
        <w:rPr>
          <w:rFonts w:ascii="Times New Roman"/>
          <w:b/>
          <w:i w:val="false"/>
          <w:color w:val="000000"/>
        </w:rPr>
        <w:t xml:space="preserve"> 22-бап</w:t>
      </w:r>
    </w:p>
    <w:bookmarkEnd w:id="162"/>
    <w:bookmarkStart w:name="z168" w:id="163"/>
    <w:p>
      <w:pPr>
        <w:spacing w:after="0"/>
        <w:ind w:left="0"/>
        <w:jc w:val="left"/>
      </w:pPr>
      <w:r>
        <w:rPr>
          <w:rFonts w:ascii="Times New Roman"/>
          <w:b/>
          <w:i w:val="false"/>
          <w:color w:val="000000"/>
        </w:rPr>
        <w:t xml:space="preserve"> Пломбалар мен сәйкестендіру құралдарының сапасы</w:t>
      </w:r>
    </w:p>
    <w:bookmarkEnd w:id="163"/>
    <w:bookmarkStart w:name="z169" w:id="164"/>
    <w:p>
      <w:pPr>
        <w:spacing w:after="0"/>
        <w:ind w:left="0"/>
        <w:jc w:val="both"/>
      </w:pPr>
      <w:r>
        <w:rPr>
          <w:rFonts w:ascii="Times New Roman"/>
          <w:b w:val="false"/>
          <w:i w:val="false"/>
          <w:color w:val="000000"/>
          <w:sz w:val="28"/>
        </w:rPr>
        <w:t>
      Пломбалар мен сәйкестендіру құралдары берік болуы, оңай және тез орнатылатын, оңай тексерілетін, көзге көрінетін, іздерін қалдырмай рұқсатсыз алуды немесе шешуді болғызбауы, қайта пайдалануды болдырмауы және қолдан жасау үшін барынша қиын болуы керек.</w:t>
      </w:r>
    </w:p>
    <w:bookmarkEnd w:id="164"/>
    <w:bookmarkStart w:name="z170" w:id="165"/>
    <w:p>
      <w:pPr>
        <w:spacing w:after="0"/>
        <w:ind w:left="0"/>
        <w:jc w:val="both"/>
      </w:pPr>
      <w:r>
        <w:rPr>
          <w:rFonts w:ascii="Times New Roman"/>
          <w:b w:val="false"/>
          <w:i w:val="false"/>
          <w:color w:val="000000"/>
          <w:sz w:val="28"/>
        </w:rPr>
        <w:t xml:space="preserve">
      Пломбаның пішіні мен өлшемі сәйкестендіру белгілерінің анық оқылуын қамтамасыз етуі керек, ал саңылаулар мықтап ұстап тұру үшін бекіткіштердің өлшеміне сәйкес келуі керек. </w:t>
      </w:r>
    </w:p>
    <w:bookmarkEnd w:id="165"/>
    <w:bookmarkStart w:name="z171" w:id="166"/>
    <w:p>
      <w:pPr>
        <w:spacing w:after="0"/>
        <w:ind w:left="0"/>
        <w:jc w:val="both"/>
      </w:pPr>
      <w:r>
        <w:rPr>
          <w:rFonts w:ascii="Times New Roman"/>
          <w:b w:val="false"/>
          <w:i w:val="false"/>
          <w:color w:val="000000"/>
          <w:sz w:val="28"/>
        </w:rPr>
        <w:t>
      Материал кездейсоқ зақымдануды немесе мерзімінен бұрын тозуды (ауа райы жағдайына, химиялық әсерге және т.с.с. байланысты) болдырмау үшін жеткілікті түрде берік болуы керек.</w:t>
      </w:r>
    </w:p>
    <w:bookmarkEnd w:id="166"/>
    <w:bookmarkStart w:name="z172" w:id="167"/>
    <w:p>
      <w:pPr>
        <w:spacing w:after="0"/>
        <w:ind w:left="0"/>
        <w:jc w:val="both"/>
      </w:pPr>
      <w:r>
        <w:rPr>
          <w:rFonts w:ascii="Times New Roman"/>
          <w:b w:val="false"/>
          <w:i w:val="false"/>
          <w:color w:val="000000"/>
          <w:sz w:val="28"/>
        </w:rPr>
        <w:t>
      Кедендік пломбада немесе сәйкестендіру құралдарында кеден органын көрсете отырып, мысалы, кодтарды немесе нөмірлерді пайдалана отырып, оның "кедендік пломба" екенін көрсететін таңбалау болуға тиіс.</w:t>
      </w:r>
    </w:p>
    <w:bookmarkEnd w:id="167"/>
    <w:bookmarkStart w:name="z173" w:id="168"/>
    <w:p>
      <w:pPr>
        <w:spacing w:after="0"/>
        <w:ind w:left="0"/>
        <w:jc w:val="left"/>
      </w:pPr>
      <w:r>
        <w:rPr>
          <w:rFonts w:ascii="Times New Roman"/>
          <w:b/>
          <w:i w:val="false"/>
          <w:color w:val="000000"/>
        </w:rPr>
        <w:t xml:space="preserve"> 23-бап</w:t>
      </w:r>
    </w:p>
    <w:bookmarkEnd w:id="168"/>
    <w:bookmarkStart w:name="z174" w:id="169"/>
    <w:p>
      <w:pPr>
        <w:spacing w:after="0"/>
        <w:ind w:left="0"/>
        <w:jc w:val="left"/>
      </w:pPr>
      <w:r>
        <w:rPr>
          <w:rFonts w:ascii="Times New Roman"/>
          <w:b/>
          <w:i w:val="false"/>
          <w:color w:val="000000"/>
        </w:rPr>
        <w:t xml:space="preserve"> Транзиттік декларация</w:t>
      </w:r>
    </w:p>
    <w:bookmarkEnd w:id="169"/>
    <w:bookmarkStart w:name="z175" w:id="170"/>
    <w:p>
      <w:pPr>
        <w:spacing w:after="0"/>
        <w:ind w:left="0"/>
        <w:jc w:val="both"/>
      </w:pPr>
      <w:r>
        <w:rPr>
          <w:rFonts w:ascii="Times New Roman"/>
          <w:b w:val="false"/>
          <w:i w:val="false"/>
          <w:color w:val="000000"/>
          <w:sz w:val="28"/>
        </w:rPr>
        <w:t>
      Транзиттік декларацияны ресімдеу Тараптардың ұлттық заңнамасында және олар қатысушысы болып табылатын халықаралық шарттармен реттеледі.</w:t>
      </w:r>
    </w:p>
    <w:bookmarkEnd w:id="170"/>
    <w:bookmarkStart w:name="z176" w:id="171"/>
    <w:p>
      <w:pPr>
        <w:spacing w:after="0"/>
        <w:ind w:left="0"/>
        <w:jc w:val="both"/>
      </w:pPr>
      <w:r>
        <w:rPr>
          <w:rFonts w:ascii="Times New Roman"/>
          <w:b w:val="false"/>
          <w:i w:val="false"/>
          <w:color w:val="000000"/>
          <w:sz w:val="28"/>
        </w:rPr>
        <w:t>
      Кедендік транзит режимінде тасымалданатын тауарларға арналған құжаттардың келісілген тізбесі Тараптардың құзыретті органдары арасында алмасуға жатады.</w:t>
      </w:r>
    </w:p>
    <w:bookmarkEnd w:id="171"/>
    <w:bookmarkStart w:name="z177" w:id="172"/>
    <w:p>
      <w:pPr>
        <w:spacing w:after="0"/>
        <w:ind w:left="0"/>
        <w:jc w:val="both"/>
      </w:pPr>
      <w:r>
        <w:rPr>
          <w:rFonts w:ascii="Times New Roman"/>
          <w:b w:val="false"/>
          <w:i w:val="false"/>
          <w:color w:val="000000"/>
          <w:sz w:val="28"/>
        </w:rPr>
        <w:t>
      Құзыретті органдар бір-бірін құжаттар тізіміндегі өзгерістер туралы хабардар етуге міндетті.</w:t>
      </w:r>
    </w:p>
    <w:bookmarkEnd w:id="172"/>
    <w:bookmarkStart w:name="z178" w:id="173"/>
    <w:p>
      <w:pPr>
        <w:spacing w:after="0"/>
        <w:ind w:left="0"/>
        <w:jc w:val="left"/>
      </w:pPr>
      <w:r>
        <w:rPr>
          <w:rFonts w:ascii="Times New Roman"/>
          <w:b/>
          <w:i w:val="false"/>
          <w:color w:val="000000"/>
        </w:rPr>
        <w:t xml:space="preserve"> 24-бап</w:t>
      </w:r>
    </w:p>
    <w:bookmarkEnd w:id="173"/>
    <w:bookmarkStart w:name="z179" w:id="174"/>
    <w:p>
      <w:pPr>
        <w:spacing w:after="0"/>
        <w:ind w:left="0"/>
        <w:jc w:val="left"/>
      </w:pPr>
      <w:r>
        <w:rPr>
          <w:rFonts w:ascii="Times New Roman"/>
          <w:b/>
          <w:i w:val="false"/>
          <w:color w:val="000000"/>
        </w:rPr>
        <w:t xml:space="preserve"> Кедендік сүйемелдеу</w:t>
      </w:r>
    </w:p>
    <w:bookmarkEnd w:id="174"/>
    <w:bookmarkStart w:name="z180" w:id="175"/>
    <w:p>
      <w:pPr>
        <w:spacing w:after="0"/>
        <w:ind w:left="0"/>
        <w:jc w:val="both"/>
      </w:pPr>
      <w:r>
        <w:rPr>
          <w:rFonts w:ascii="Times New Roman"/>
          <w:b w:val="false"/>
          <w:i w:val="false"/>
          <w:color w:val="000000"/>
          <w:sz w:val="28"/>
        </w:rPr>
        <w:t>
      Кеден органдары Тараптардың ұлттық заңнамасында көзделген жағдайларда екінші Тараптың аумағынан жөнелтілетін немесе аумағына жіберілетін жүктердің кедендік сүйемелденуін талап ете алады.</w:t>
      </w:r>
    </w:p>
    <w:bookmarkEnd w:id="175"/>
    <w:bookmarkStart w:name="z181" w:id="176"/>
    <w:p>
      <w:pPr>
        <w:spacing w:after="0"/>
        <w:ind w:left="0"/>
        <w:jc w:val="left"/>
      </w:pPr>
      <w:r>
        <w:rPr>
          <w:rFonts w:ascii="Times New Roman"/>
          <w:b/>
          <w:i w:val="false"/>
          <w:color w:val="000000"/>
        </w:rPr>
        <w:t xml:space="preserve"> 25-бап</w:t>
      </w:r>
    </w:p>
    <w:bookmarkEnd w:id="176"/>
    <w:bookmarkStart w:name="z182" w:id="177"/>
    <w:p>
      <w:pPr>
        <w:spacing w:after="0"/>
        <w:ind w:left="0"/>
        <w:jc w:val="left"/>
      </w:pPr>
      <w:r>
        <w:rPr>
          <w:rFonts w:ascii="Times New Roman"/>
          <w:b/>
          <w:i w:val="false"/>
          <w:color w:val="000000"/>
        </w:rPr>
        <w:t xml:space="preserve"> Кедендік бақылау</w:t>
      </w:r>
    </w:p>
    <w:bookmarkEnd w:id="177"/>
    <w:bookmarkStart w:name="z183" w:id="178"/>
    <w:p>
      <w:pPr>
        <w:spacing w:after="0"/>
        <w:ind w:left="0"/>
        <w:jc w:val="both"/>
      </w:pPr>
      <w:r>
        <w:rPr>
          <w:rFonts w:ascii="Times New Roman"/>
          <w:b w:val="false"/>
          <w:i w:val="false"/>
          <w:color w:val="000000"/>
          <w:sz w:val="28"/>
        </w:rPr>
        <w:t>
      Транзиттік жүктерді кедендік бақылау Тараптардың кеден заңнамасы шеңберінде жүзеге асырылады.</w:t>
      </w:r>
    </w:p>
    <w:bookmarkEnd w:id="178"/>
    <w:bookmarkStart w:name="z184" w:id="179"/>
    <w:p>
      <w:pPr>
        <w:spacing w:after="0"/>
        <w:ind w:left="0"/>
        <w:jc w:val="left"/>
      </w:pPr>
      <w:r>
        <w:rPr>
          <w:rFonts w:ascii="Times New Roman"/>
          <w:b/>
          <w:i w:val="false"/>
          <w:color w:val="000000"/>
        </w:rPr>
        <w:t xml:space="preserve"> 26-бап</w:t>
      </w:r>
    </w:p>
    <w:bookmarkEnd w:id="179"/>
    <w:bookmarkStart w:name="z185" w:id="180"/>
    <w:p>
      <w:pPr>
        <w:spacing w:after="0"/>
        <w:ind w:left="0"/>
        <w:jc w:val="left"/>
      </w:pPr>
      <w:r>
        <w:rPr>
          <w:rFonts w:ascii="Times New Roman"/>
          <w:b/>
          <w:i w:val="false"/>
          <w:color w:val="000000"/>
        </w:rPr>
        <w:t xml:space="preserve"> Құқық бұзушылық жасаған тұлғалар</w:t>
      </w:r>
    </w:p>
    <w:bookmarkEnd w:id="180"/>
    <w:bookmarkStart w:name="z186" w:id="181"/>
    <w:p>
      <w:pPr>
        <w:spacing w:after="0"/>
        <w:ind w:left="0"/>
        <w:jc w:val="both"/>
      </w:pPr>
      <w:r>
        <w:rPr>
          <w:rFonts w:ascii="Times New Roman"/>
          <w:b w:val="false"/>
          <w:i w:val="false"/>
          <w:color w:val="000000"/>
          <w:sz w:val="28"/>
        </w:rPr>
        <w:t>
      Әрбір Тараптың сот тәртібімен шағымдану мүмкіндігін қоса алғанда, осындай шараны қолдаудың негіздерін, тәртібі мен мерзімдерін көздейтін Тараптың ұлттық заңнамасына сәйкес жүктерді халықаралық тасымалдау кезінде кеден саласында бұзушылық жасауға жол берген кез келген заңды тұлғаны осы Келісімнің қолданылу аясынан уақытша немесе тұрақты алып тастауға құқығы бар.</w:t>
      </w:r>
    </w:p>
    <w:bookmarkEnd w:id="181"/>
    <w:bookmarkStart w:name="z187" w:id="182"/>
    <w:p>
      <w:pPr>
        <w:spacing w:after="0"/>
        <w:ind w:left="0"/>
        <w:jc w:val="both"/>
      </w:pPr>
      <w:r>
        <w:rPr>
          <w:rFonts w:ascii="Times New Roman"/>
          <w:b w:val="false"/>
          <w:i w:val="false"/>
          <w:color w:val="000000"/>
          <w:sz w:val="28"/>
        </w:rPr>
        <w:t>
      Әрбір Тараптың кеден органдары мұндай алып тастау туралы бір-бірін дереу хабардар етуге міндетті.</w:t>
      </w:r>
    </w:p>
    <w:bookmarkEnd w:id="182"/>
    <w:bookmarkStart w:name="z188" w:id="183"/>
    <w:p>
      <w:pPr>
        <w:spacing w:after="0"/>
        <w:ind w:left="0"/>
        <w:jc w:val="left"/>
      </w:pPr>
      <w:r>
        <w:rPr>
          <w:rFonts w:ascii="Times New Roman"/>
          <w:b/>
          <w:i w:val="false"/>
          <w:color w:val="000000"/>
        </w:rPr>
        <w:t xml:space="preserve"> 27-бап</w:t>
      </w:r>
    </w:p>
    <w:bookmarkEnd w:id="183"/>
    <w:bookmarkStart w:name="z189" w:id="184"/>
    <w:p>
      <w:pPr>
        <w:spacing w:after="0"/>
        <w:ind w:left="0"/>
        <w:jc w:val="left"/>
      </w:pPr>
      <w:r>
        <w:rPr>
          <w:rFonts w:ascii="Times New Roman"/>
          <w:b/>
          <w:i w:val="false"/>
          <w:color w:val="000000"/>
        </w:rPr>
        <w:t xml:space="preserve"> Транзиттік декларация туралы ақпарат алмасу</w:t>
      </w:r>
    </w:p>
    <w:bookmarkEnd w:id="184"/>
    <w:bookmarkStart w:name="z190" w:id="185"/>
    <w:p>
      <w:pPr>
        <w:spacing w:after="0"/>
        <w:ind w:left="0"/>
        <w:jc w:val="both"/>
      </w:pPr>
      <w:r>
        <w:rPr>
          <w:rFonts w:ascii="Times New Roman"/>
          <w:b w:val="false"/>
          <w:i w:val="false"/>
          <w:color w:val="000000"/>
          <w:sz w:val="28"/>
        </w:rPr>
        <w:t>
      Сұрау салу бойынша Тараптардың кеден органдары бір-біріне олардың аумағында ресімделген немесе қабылданған транзиттік декларацияға қатысты Тараптар мемлекетінің аумағында орнатылған деп анықталған пломбалардың төлнұсқалығын тексеруге мүмкіндік беретін кез келген қолжетімді ақпарат туралы хабарлайды.</w:t>
      </w:r>
    </w:p>
    <w:bookmarkEnd w:id="185"/>
    <w:bookmarkStart w:name="z191" w:id="186"/>
    <w:p>
      <w:pPr>
        <w:spacing w:after="0"/>
        <w:ind w:left="0"/>
        <w:jc w:val="both"/>
      </w:pPr>
      <w:r>
        <w:rPr>
          <w:rFonts w:ascii="Times New Roman"/>
          <w:b w:val="false"/>
          <w:i w:val="false"/>
          <w:color w:val="000000"/>
          <w:sz w:val="28"/>
        </w:rPr>
        <w:t>
      Тараптардың кеден органдары электрондық интерфейс құралдарын құру арқылы ақпарат алмасу жолымен ынтымақтастықтарын қамтамасыз етеді.</w:t>
      </w:r>
    </w:p>
    <w:bookmarkEnd w:id="186"/>
    <w:bookmarkStart w:name="z192" w:id="187"/>
    <w:p>
      <w:pPr>
        <w:spacing w:after="0"/>
        <w:ind w:left="0"/>
        <w:jc w:val="both"/>
      </w:pPr>
      <w:r>
        <w:rPr>
          <w:rFonts w:ascii="Times New Roman"/>
          <w:b w:val="false"/>
          <w:i w:val="false"/>
          <w:color w:val="000000"/>
          <w:sz w:val="28"/>
        </w:rPr>
        <w:t>
      Барлық ақпарат ағылшын тілінде беріледі.</w:t>
      </w:r>
    </w:p>
    <w:bookmarkEnd w:id="187"/>
    <w:bookmarkStart w:name="z193" w:id="188"/>
    <w:p>
      <w:pPr>
        <w:spacing w:after="0"/>
        <w:ind w:left="0"/>
        <w:jc w:val="left"/>
      </w:pPr>
      <w:r>
        <w:rPr>
          <w:rFonts w:ascii="Times New Roman"/>
          <w:b/>
          <w:i w:val="false"/>
          <w:color w:val="000000"/>
        </w:rPr>
        <w:t xml:space="preserve"> 28-бап</w:t>
      </w:r>
    </w:p>
    <w:bookmarkEnd w:id="188"/>
    <w:bookmarkStart w:name="z194" w:id="189"/>
    <w:p>
      <w:pPr>
        <w:spacing w:after="0"/>
        <w:ind w:left="0"/>
        <w:jc w:val="left"/>
      </w:pPr>
      <w:r>
        <w:rPr>
          <w:rFonts w:ascii="Times New Roman"/>
          <w:b/>
          <w:i w:val="false"/>
          <w:color w:val="000000"/>
        </w:rPr>
        <w:t xml:space="preserve"> Сақтандыру / кепілдік беру ұйымының рөлі</w:t>
      </w:r>
    </w:p>
    <w:bookmarkEnd w:id="189"/>
    <w:bookmarkStart w:name="z195" w:id="190"/>
    <w:p>
      <w:pPr>
        <w:spacing w:after="0"/>
        <w:ind w:left="0"/>
        <w:jc w:val="both"/>
      </w:pPr>
      <w:r>
        <w:rPr>
          <w:rFonts w:ascii="Times New Roman"/>
          <w:b w:val="false"/>
          <w:i w:val="false"/>
          <w:color w:val="000000"/>
          <w:sz w:val="28"/>
        </w:rPr>
        <w:t>
      Кеден органдарының рұқсатынсыз транзиттік жүктер ұрланған, ауыстырылған немесе шығарылған жағдайда, сақтандыру/кепілдік беру ұйымы Тараптардың ұлттық заңнамасына сәйкес импорттық және экспорттық кедендік баждарды, салықтарды, айыппұлдар мен өсімпұлдарды төлеуге міндетті.</w:t>
      </w:r>
    </w:p>
    <w:bookmarkEnd w:id="190"/>
    <w:bookmarkStart w:name="z196" w:id="191"/>
    <w:p>
      <w:pPr>
        <w:spacing w:after="0"/>
        <w:ind w:left="0"/>
        <w:jc w:val="left"/>
      </w:pPr>
      <w:r>
        <w:rPr>
          <w:rFonts w:ascii="Times New Roman"/>
          <w:b/>
          <w:i w:val="false"/>
          <w:color w:val="000000"/>
        </w:rPr>
        <w:t xml:space="preserve"> 29-бап</w:t>
      </w:r>
    </w:p>
    <w:bookmarkEnd w:id="191"/>
    <w:bookmarkStart w:name="z197" w:id="192"/>
    <w:p>
      <w:pPr>
        <w:spacing w:after="0"/>
        <w:ind w:left="0"/>
        <w:jc w:val="left"/>
      </w:pPr>
      <w:r>
        <w:rPr>
          <w:rFonts w:ascii="Times New Roman"/>
          <w:b/>
          <w:i w:val="false"/>
          <w:color w:val="000000"/>
        </w:rPr>
        <w:t xml:space="preserve"> Тез бүлінетін тауарларды тасымалдау туралы арнайы ереже</w:t>
      </w:r>
    </w:p>
    <w:bookmarkEnd w:id="192"/>
    <w:bookmarkStart w:name="z198" w:id="193"/>
    <w:p>
      <w:pPr>
        <w:spacing w:after="0"/>
        <w:ind w:left="0"/>
        <w:jc w:val="both"/>
      </w:pPr>
      <w:r>
        <w:rPr>
          <w:rFonts w:ascii="Times New Roman"/>
          <w:b w:val="false"/>
          <w:i w:val="false"/>
          <w:color w:val="000000"/>
          <w:sz w:val="28"/>
        </w:rPr>
        <w:t>
      Тараптар кедендік транзиттік операция кезінде кез келген кеден органдарында тірі жануарларды, тез бүлінетін тауарларды және тез жүретін көлікті талап ететін басқа да шұғыл қажетті жүктерді тасымалдау үшін басымдық ресімдеуді қамтамасыз етеді.</w:t>
      </w:r>
    </w:p>
    <w:bookmarkEnd w:id="193"/>
    <w:bookmarkStart w:name="z199" w:id="194"/>
    <w:p>
      <w:pPr>
        <w:spacing w:after="0"/>
        <w:ind w:left="0"/>
        <w:jc w:val="left"/>
      </w:pPr>
      <w:r>
        <w:rPr>
          <w:rFonts w:ascii="Times New Roman"/>
          <w:b/>
          <w:i w:val="false"/>
          <w:color w:val="000000"/>
        </w:rPr>
        <w:t xml:space="preserve"> 30-бап</w:t>
      </w:r>
    </w:p>
    <w:bookmarkEnd w:id="194"/>
    <w:bookmarkStart w:name="z200" w:id="195"/>
    <w:p>
      <w:pPr>
        <w:spacing w:after="0"/>
        <w:ind w:left="0"/>
        <w:jc w:val="left"/>
      </w:pPr>
      <w:r>
        <w:rPr>
          <w:rFonts w:ascii="Times New Roman"/>
          <w:b/>
          <w:i w:val="false"/>
          <w:color w:val="000000"/>
        </w:rPr>
        <w:t xml:space="preserve"> Тасымалдаушының міндеттері</w:t>
      </w:r>
    </w:p>
    <w:bookmarkEnd w:id="195"/>
    <w:bookmarkStart w:name="z201" w:id="196"/>
    <w:p>
      <w:pPr>
        <w:spacing w:after="0"/>
        <w:ind w:left="0"/>
        <w:jc w:val="both"/>
      </w:pPr>
      <w:r>
        <w:rPr>
          <w:rFonts w:ascii="Times New Roman"/>
          <w:b w:val="false"/>
          <w:i w:val="false"/>
          <w:color w:val="000000"/>
          <w:sz w:val="28"/>
        </w:rPr>
        <w:t>
      Жолда болған және тасымалдаушының кедендік транзитті орындауына әсер еткен жазатайым оқиғалар мен өзге де күтпеген оқиғалар туралы оқиға болған қызмет аймағында кеден органына хабарланады.</w:t>
      </w:r>
    </w:p>
    <w:bookmarkEnd w:id="196"/>
    <w:bookmarkStart w:name="z202" w:id="197"/>
    <w:p>
      <w:pPr>
        <w:spacing w:after="0"/>
        <w:ind w:left="0"/>
        <w:jc w:val="both"/>
      </w:pPr>
      <w:r>
        <w:rPr>
          <w:rFonts w:ascii="Times New Roman"/>
          <w:b w:val="false"/>
          <w:i w:val="false"/>
          <w:color w:val="000000"/>
          <w:sz w:val="28"/>
        </w:rPr>
        <w:t>
      Авария немесе форс-мажор салдарынан шетелдік жүктің жойылу және (немесе) қайтарымсыз жоғалу фактісін немесе тасымалдаудың және (немесе) сақтаудың қалыпты жағдайлары кезінде табиғи жоғалу салдарынан жүкті қайтарымсыз жоғалту фактісін тану туралы кеден органының ресми қорытындысы тасымалдаушының кедендік транзиттің кедендік рәсімімен орналастырылған шетелдік жүкке қатысты импорттық кедендік баждарды, салықтарды, арнайы демпингке қарсы, өтемақы баждарын төлеу жөніндегі міндеттемесін тоқтату үшін негіз болып табылады.</w:t>
      </w:r>
    </w:p>
    <w:bookmarkEnd w:id="197"/>
    <w:bookmarkStart w:name="z203" w:id="198"/>
    <w:p>
      <w:pPr>
        <w:spacing w:after="0"/>
        <w:ind w:left="0"/>
        <w:jc w:val="left"/>
      </w:pPr>
      <w:r>
        <w:rPr>
          <w:rFonts w:ascii="Times New Roman"/>
          <w:b/>
          <w:i w:val="false"/>
          <w:color w:val="000000"/>
        </w:rPr>
        <w:t xml:space="preserve"> 31-бап</w:t>
      </w:r>
    </w:p>
    <w:bookmarkEnd w:id="198"/>
    <w:bookmarkStart w:name="z204" w:id="199"/>
    <w:p>
      <w:pPr>
        <w:spacing w:after="0"/>
        <w:ind w:left="0"/>
        <w:jc w:val="left"/>
      </w:pPr>
      <w:r>
        <w:rPr>
          <w:rFonts w:ascii="Times New Roman"/>
          <w:b/>
          <w:i w:val="false"/>
          <w:color w:val="000000"/>
        </w:rPr>
        <w:t xml:space="preserve"> Тауарлар декларациясындағы дәлсіздіктер</w:t>
      </w:r>
    </w:p>
    <w:bookmarkEnd w:id="199"/>
    <w:bookmarkStart w:name="z205" w:id="200"/>
    <w:p>
      <w:pPr>
        <w:spacing w:after="0"/>
        <w:ind w:left="0"/>
        <w:jc w:val="both"/>
      </w:pPr>
      <w:r>
        <w:rPr>
          <w:rFonts w:ascii="Times New Roman"/>
          <w:b w:val="false"/>
          <w:i w:val="false"/>
          <w:color w:val="000000"/>
          <w:sz w:val="28"/>
        </w:rPr>
        <w:t>
      Тараптардың кеден органдары тергеп-тексеру, кедендік төлемдерді өндіріп алу және бұзушылықтардың қайталануын болдырмау мақсатында кедендік транзитке арналған тауарлар декларациясындағы кез келген елеулі дәлсіздіктер немесе кедендік транзиттік операцияға байланысты анықталған өзге де елеулі бұзушылықтар туралы бір-бірін хабардар етуге міндетті.</w:t>
      </w:r>
    </w:p>
    <w:bookmarkEnd w:id="200"/>
    <w:bookmarkStart w:name="z206" w:id="201"/>
    <w:p>
      <w:pPr>
        <w:spacing w:after="0"/>
        <w:ind w:left="0"/>
        <w:jc w:val="left"/>
      </w:pPr>
      <w:r>
        <w:rPr>
          <w:rFonts w:ascii="Times New Roman"/>
          <w:b/>
          <w:i w:val="false"/>
          <w:color w:val="000000"/>
        </w:rPr>
        <w:t xml:space="preserve"> IX бөлім</w:t>
      </w:r>
    </w:p>
    <w:bookmarkEnd w:id="201"/>
    <w:bookmarkStart w:name="z207" w:id="202"/>
    <w:p>
      <w:pPr>
        <w:spacing w:after="0"/>
        <w:ind w:left="0"/>
        <w:jc w:val="left"/>
      </w:pPr>
      <w:r>
        <w:rPr>
          <w:rFonts w:ascii="Times New Roman"/>
          <w:b/>
          <w:i w:val="false"/>
          <w:color w:val="000000"/>
        </w:rPr>
        <w:t xml:space="preserve"> Құжаттама және рәсімдер</w:t>
      </w:r>
    </w:p>
    <w:bookmarkEnd w:id="202"/>
    <w:bookmarkStart w:name="z208" w:id="203"/>
    <w:p>
      <w:pPr>
        <w:spacing w:after="0"/>
        <w:ind w:left="0"/>
        <w:jc w:val="left"/>
      </w:pPr>
      <w:r>
        <w:rPr>
          <w:rFonts w:ascii="Times New Roman"/>
          <w:b/>
          <w:i w:val="false"/>
          <w:color w:val="000000"/>
        </w:rPr>
        <w:t xml:space="preserve"> 32-бап</w:t>
      </w:r>
    </w:p>
    <w:bookmarkEnd w:id="203"/>
    <w:bookmarkStart w:name="z209" w:id="204"/>
    <w:p>
      <w:pPr>
        <w:spacing w:after="0"/>
        <w:ind w:left="0"/>
        <w:jc w:val="left"/>
      </w:pPr>
      <w:r>
        <w:rPr>
          <w:rFonts w:ascii="Times New Roman"/>
          <w:b/>
          <w:i w:val="false"/>
          <w:color w:val="000000"/>
        </w:rPr>
        <w:t xml:space="preserve"> Шығындар мен кідірістерді қысқарту</w:t>
      </w:r>
    </w:p>
    <w:bookmarkEnd w:id="204"/>
    <w:bookmarkStart w:name="z210" w:id="205"/>
    <w:p>
      <w:pPr>
        <w:spacing w:after="0"/>
        <w:ind w:left="0"/>
        <w:jc w:val="both"/>
      </w:pPr>
      <w:r>
        <w:rPr>
          <w:rFonts w:ascii="Times New Roman"/>
          <w:b w:val="false"/>
          <w:i w:val="false"/>
          <w:color w:val="000000"/>
          <w:sz w:val="28"/>
        </w:rPr>
        <w:t>
      Тараптар құжаттама мен ресімдеу рәсімдері қаржылық шығыны және уақыт шығыны болуы мүмкін екенін мойындайды, бұл транзиттік операциялардың тиімділігін төмендетеді және осы шығындар мен кідірістерді қысқартуға күш салады.</w:t>
      </w:r>
    </w:p>
    <w:bookmarkEnd w:id="205"/>
    <w:bookmarkStart w:name="z211" w:id="206"/>
    <w:p>
      <w:pPr>
        <w:spacing w:after="0"/>
        <w:ind w:left="0"/>
        <w:jc w:val="left"/>
      </w:pPr>
      <w:r>
        <w:rPr>
          <w:rFonts w:ascii="Times New Roman"/>
          <w:b/>
          <w:i w:val="false"/>
          <w:color w:val="000000"/>
        </w:rPr>
        <w:t xml:space="preserve"> X бөлім</w:t>
      </w:r>
    </w:p>
    <w:bookmarkEnd w:id="206"/>
    <w:bookmarkStart w:name="z212" w:id="207"/>
    <w:p>
      <w:pPr>
        <w:spacing w:after="0"/>
        <w:ind w:left="0"/>
        <w:jc w:val="left"/>
      </w:pPr>
      <w:r>
        <w:rPr>
          <w:rFonts w:ascii="Times New Roman"/>
          <w:b/>
          <w:i w:val="false"/>
          <w:color w:val="000000"/>
        </w:rPr>
        <w:t xml:space="preserve"> Алымдар, көрсетілетін қызмет ақысы және төлем тәртібі</w:t>
      </w:r>
    </w:p>
    <w:bookmarkEnd w:id="207"/>
    <w:bookmarkStart w:name="z213" w:id="208"/>
    <w:p>
      <w:pPr>
        <w:spacing w:after="0"/>
        <w:ind w:left="0"/>
        <w:jc w:val="left"/>
      </w:pPr>
      <w:r>
        <w:rPr>
          <w:rFonts w:ascii="Times New Roman"/>
          <w:b/>
          <w:i w:val="false"/>
          <w:color w:val="000000"/>
        </w:rPr>
        <w:t xml:space="preserve"> 33-бап</w:t>
      </w:r>
    </w:p>
    <w:bookmarkEnd w:id="208"/>
    <w:bookmarkStart w:name="z214" w:id="209"/>
    <w:p>
      <w:pPr>
        <w:spacing w:after="0"/>
        <w:ind w:left="0"/>
        <w:jc w:val="both"/>
      </w:pPr>
      <w:r>
        <w:rPr>
          <w:rFonts w:ascii="Times New Roman"/>
          <w:b w:val="false"/>
          <w:i w:val="false"/>
          <w:color w:val="000000"/>
          <w:sz w:val="28"/>
        </w:rPr>
        <w:t>
      Тараптар өз мемлекетінің аумағы арқылы кедендік транзит рәсімі бойынша жүктерді тасымалдау үшін пайдаланылатын немесе соған арналған көлік құралдарына уақытша рұқсат беруге келіседі.</w:t>
      </w:r>
    </w:p>
    <w:bookmarkEnd w:id="209"/>
    <w:bookmarkStart w:name="z215" w:id="210"/>
    <w:p>
      <w:pPr>
        <w:spacing w:after="0"/>
        <w:ind w:left="0"/>
        <w:jc w:val="both"/>
      </w:pPr>
      <w:r>
        <w:rPr>
          <w:rFonts w:ascii="Times New Roman"/>
          <w:b w:val="false"/>
          <w:i w:val="false"/>
          <w:color w:val="000000"/>
          <w:sz w:val="28"/>
        </w:rPr>
        <w:t>
      Осы Баптың ережелері мыналарға:</w:t>
      </w:r>
    </w:p>
    <w:bookmarkEnd w:id="210"/>
    <w:bookmarkStart w:name="z216" w:id="211"/>
    <w:p>
      <w:pPr>
        <w:spacing w:after="0"/>
        <w:ind w:left="0"/>
        <w:jc w:val="both"/>
      </w:pPr>
      <w:r>
        <w:rPr>
          <w:rFonts w:ascii="Times New Roman"/>
          <w:b w:val="false"/>
          <w:i w:val="false"/>
          <w:color w:val="000000"/>
          <w:sz w:val="28"/>
        </w:rPr>
        <w:t>
      1) Тараптар мемлекетінің аумағына халықаралық тасымалдауды аяқтау және (немесе) бастау үшін осындай аумақ арқылы уақытша әкелінген жүктерге (оның ішінде бос көлік құралдарына);</w:t>
      </w:r>
    </w:p>
    <w:bookmarkEnd w:id="211"/>
    <w:bookmarkStart w:name="z217" w:id="212"/>
    <w:p>
      <w:pPr>
        <w:spacing w:after="0"/>
        <w:ind w:left="0"/>
        <w:jc w:val="both"/>
      </w:pPr>
      <w:r>
        <w:rPr>
          <w:rFonts w:ascii="Times New Roman"/>
          <w:b w:val="false"/>
          <w:i w:val="false"/>
          <w:color w:val="000000"/>
          <w:sz w:val="28"/>
        </w:rPr>
        <w:t>
      2) Тараптар мемлекетінің аумағынан тыс халықаралық тасымалдауды аяқтау және (немесе) бастау үшін Тараптар мемлекетінің аумағынан уақытша әкетілетін халықаралық тасымалдаудың көлік құралдарына (оның ішінде бос көлік құралдарына) қолданылады.</w:t>
      </w:r>
    </w:p>
    <w:bookmarkEnd w:id="212"/>
    <w:bookmarkStart w:name="z218" w:id="213"/>
    <w:p>
      <w:pPr>
        <w:spacing w:after="0"/>
        <w:ind w:left="0"/>
        <w:jc w:val="both"/>
      </w:pPr>
      <w:r>
        <w:rPr>
          <w:rFonts w:ascii="Times New Roman"/>
          <w:b w:val="false"/>
          <w:i w:val="false"/>
          <w:color w:val="000000"/>
          <w:sz w:val="28"/>
        </w:rPr>
        <w:t>
      Егер Тараптардың ұлттық заңнамасында өзгеше белгіленбесе, Тараптардың кедендік аумағында уақытша болу және пайдалану, Тараптар мемлекеттерінің аумағынан уақытша әкету, Тараптар мемлекетінің аумағынан тыс жерде болу және пайдалану үшін халықаралық тасымалдаудың көлік құралдары кедендік рәсімдерге орналастырмай декларациялауға және шығаруға жатады.</w:t>
      </w:r>
    </w:p>
    <w:bookmarkEnd w:id="213"/>
    <w:bookmarkStart w:name="z219" w:id="214"/>
    <w:p>
      <w:pPr>
        <w:spacing w:after="0"/>
        <w:ind w:left="0"/>
        <w:jc w:val="both"/>
      </w:pPr>
      <w:r>
        <w:rPr>
          <w:rFonts w:ascii="Times New Roman"/>
          <w:b w:val="false"/>
          <w:i w:val="false"/>
          <w:color w:val="000000"/>
          <w:sz w:val="28"/>
        </w:rPr>
        <w:t>
      Халықаралық тасымалдауға арналған көлік құралдарын кедендік декларациялауға және шығаруға байланысты кедендік операциялар Тараптар мемлекетінің кедендік шекарасы арқылы жүктерді өткізу орындарында жүзеге асырылады.</w:t>
      </w:r>
    </w:p>
    <w:bookmarkEnd w:id="214"/>
    <w:bookmarkStart w:name="z220" w:id="215"/>
    <w:p>
      <w:pPr>
        <w:spacing w:after="0"/>
        <w:ind w:left="0"/>
        <w:jc w:val="both"/>
      </w:pPr>
      <w:r>
        <w:rPr>
          <w:rFonts w:ascii="Times New Roman"/>
          <w:b w:val="false"/>
          <w:i w:val="false"/>
          <w:color w:val="000000"/>
          <w:sz w:val="28"/>
        </w:rPr>
        <w:t>
      Халықаралық тасымалдаудың уақытша әкелінген көлік құралдары Тараптар мемлекетінің кедендік аумағына импорттық кедендік баждарды, салықтарды, арнайы, демпингке қарсы, өтемақы баждарын төлемей импортталады.</w:t>
      </w:r>
    </w:p>
    <w:bookmarkEnd w:id="215"/>
    <w:bookmarkStart w:name="z221" w:id="216"/>
    <w:p>
      <w:pPr>
        <w:spacing w:after="0"/>
        <w:ind w:left="0"/>
        <w:jc w:val="both"/>
      </w:pPr>
      <w:r>
        <w:rPr>
          <w:rFonts w:ascii="Times New Roman"/>
          <w:b w:val="false"/>
          <w:i w:val="false"/>
          <w:color w:val="000000"/>
          <w:sz w:val="28"/>
        </w:rPr>
        <w:t>
      Халықаралық тасымалдаудың уақытша әкелінген көлік құралдары шетелдік тауардың мәртебесін сақтайды.</w:t>
      </w:r>
    </w:p>
    <w:bookmarkEnd w:id="216"/>
    <w:bookmarkStart w:name="z222" w:id="217"/>
    <w:p>
      <w:pPr>
        <w:spacing w:after="0"/>
        <w:ind w:left="0"/>
        <w:jc w:val="both"/>
      </w:pPr>
      <w:r>
        <w:rPr>
          <w:rFonts w:ascii="Times New Roman"/>
          <w:b w:val="false"/>
          <w:i w:val="false"/>
          <w:color w:val="000000"/>
          <w:sz w:val="28"/>
        </w:rPr>
        <w:t>
      Халықаралық тасымалдаудың уақытша әкелінген көлік құралының Тарап мемлекетінің аумағында болу мерзімін кеден органы осындай халықаралық тасымалдаудың көлік құралын онымен байланысты көлік операциялары аяқталғаннан кейін Тараптар мемлекетінің аумағынан әкету үшін қажетті уақытты негізге ала отырып, бірақ күнтізбелік 90 (тоқсан) күннен аспайтын мерзімде тасымалдаушының өтініші негізінде белгілейді.</w:t>
      </w:r>
    </w:p>
    <w:bookmarkEnd w:id="217"/>
    <w:bookmarkStart w:name="z223" w:id="218"/>
    <w:p>
      <w:pPr>
        <w:spacing w:after="0"/>
        <w:ind w:left="0"/>
        <w:jc w:val="both"/>
      </w:pPr>
      <w:r>
        <w:rPr>
          <w:rFonts w:ascii="Times New Roman"/>
          <w:b w:val="false"/>
          <w:i w:val="false"/>
          <w:color w:val="000000"/>
          <w:sz w:val="28"/>
        </w:rPr>
        <w:t>
      Барлық өзге жағдайларда осы бапта реттелмеген Тараптар аумағында халықаралық тасымалдаудың көлік құралдарын орналастыру мен пайдалану Тараптардың ұлттық заңнамасымен реттеледі.</w:t>
      </w:r>
    </w:p>
    <w:bookmarkEnd w:id="218"/>
    <w:bookmarkStart w:name="z224" w:id="219"/>
    <w:p>
      <w:pPr>
        <w:spacing w:after="0"/>
        <w:ind w:left="0"/>
        <w:jc w:val="left"/>
      </w:pPr>
      <w:r>
        <w:rPr>
          <w:rFonts w:ascii="Times New Roman"/>
          <w:b/>
          <w:i w:val="false"/>
          <w:color w:val="000000"/>
        </w:rPr>
        <w:t xml:space="preserve"> 34-бап</w:t>
      </w:r>
    </w:p>
    <w:bookmarkEnd w:id="219"/>
    <w:bookmarkStart w:name="z225" w:id="220"/>
    <w:p>
      <w:pPr>
        <w:spacing w:after="0"/>
        <w:ind w:left="0"/>
        <w:jc w:val="left"/>
      </w:pPr>
      <w:r>
        <w:rPr>
          <w:rFonts w:ascii="Times New Roman"/>
          <w:b/>
          <w:i w:val="false"/>
          <w:color w:val="000000"/>
        </w:rPr>
        <w:t xml:space="preserve"> Алымдар мен төлемдерді алу</w:t>
      </w:r>
    </w:p>
    <w:bookmarkEnd w:id="220"/>
    <w:bookmarkStart w:name="z226" w:id="221"/>
    <w:p>
      <w:pPr>
        <w:spacing w:after="0"/>
        <w:ind w:left="0"/>
        <w:jc w:val="both"/>
      </w:pPr>
      <w:r>
        <w:rPr>
          <w:rFonts w:ascii="Times New Roman"/>
          <w:b w:val="false"/>
          <w:i w:val="false"/>
          <w:color w:val="000000"/>
          <w:sz w:val="28"/>
        </w:rPr>
        <w:t xml:space="preserve">
      Әрбір Тарап өлшеу, сканерлеу және пломбалау үшін алымдарды, транзиттік декларациялар үшін кедендік алымдарды, жолдарды, көпірлерді, туннельдер мен тұрақтарды пайдаланғаны үшін алымдарды немесе транзиттік тасымалдауға байланысты тиісті әкімшілік шығыстарды не көрсетілетін қызметтердің құнын қоса алғанда, Тараптар мемлекетінің аумағындағы барлық тасымалдауға қолданылатын алымдарды алуға құқылы. </w:t>
      </w:r>
    </w:p>
    <w:bookmarkEnd w:id="221"/>
    <w:bookmarkStart w:name="z227" w:id="222"/>
    <w:p>
      <w:pPr>
        <w:spacing w:after="0"/>
        <w:ind w:left="0"/>
        <w:jc w:val="both"/>
      </w:pPr>
      <w:r>
        <w:rPr>
          <w:rFonts w:ascii="Times New Roman"/>
          <w:b w:val="false"/>
          <w:i w:val="false"/>
          <w:color w:val="000000"/>
          <w:sz w:val="28"/>
        </w:rPr>
        <w:t>
      Қауіп-қатерлерді басқару жүйесі негізінде жүзеге асырылатын кіру/шығу пункттерінде сканерлеуді жүргізу және келу порттарында өлшеу шарттары сақталуы тиіс.</w:t>
      </w:r>
    </w:p>
    <w:bookmarkEnd w:id="222"/>
    <w:bookmarkStart w:name="z228" w:id="223"/>
    <w:p>
      <w:pPr>
        <w:spacing w:after="0"/>
        <w:ind w:left="0"/>
        <w:jc w:val="both"/>
      </w:pPr>
      <w:r>
        <w:rPr>
          <w:rFonts w:ascii="Times New Roman"/>
          <w:b w:val="false"/>
          <w:i w:val="false"/>
          <w:color w:val="000000"/>
          <w:sz w:val="28"/>
        </w:rPr>
        <w:t>
      Тауарларды транзиттік тасымалдау үшін алынатын барлық төлемдер ақылға қонымды және кемсітусіз қолданылуы керек.</w:t>
      </w:r>
    </w:p>
    <w:bookmarkEnd w:id="223"/>
    <w:bookmarkStart w:name="z229" w:id="224"/>
    <w:p>
      <w:pPr>
        <w:spacing w:after="0"/>
        <w:ind w:left="0"/>
        <w:jc w:val="left"/>
      </w:pPr>
      <w:r>
        <w:rPr>
          <w:rFonts w:ascii="Times New Roman"/>
          <w:b/>
          <w:i w:val="false"/>
          <w:color w:val="000000"/>
        </w:rPr>
        <w:t xml:space="preserve"> 35-бап</w:t>
      </w:r>
    </w:p>
    <w:bookmarkEnd w:id="224"/>
    <w:bookmarkStart w:name="z230" w:id="225"/>
    <w:p>
      <w:pPr>
        <w:spacing w:after="0"/>
        <w:ind w:left="0"/>
        <w:jc w:val="left"/>
      </w:pPr>
      <w:r>
        <w:rPr>
          <w:rFonts w:ascii="Times New Roman"/>
          <w:b/>
          <w:i w:val="false"/>
          <w:color w:val="000000"/>
        </w:rPr>
        <w:t xml:space="preserve"> Ұлттық режим</w:t>
      </w:r>
    </w:p>
    <w:bookmarkEnd w:id="225"/>
    <w:bookmarkStart w:name="z231" w:id="226"/>
    <w:p>
      <w:pPr>
        <w:spacing w:after="0"/>
        <w:ind w:left="0"/>
        <w:jc w:val="both"/>
      </w:pPr>
      <w:r>
        <w:rPr>
          <w:rFonts w:ascii="Times New Roman"/>
          <w:b w:val="false"/>
          <w:i w:val="false"/>
          <w:color w:val="000000"/>
          <w:sz w:val="28"/>
        </w:rPr>
        <w:t>
      Тараптар өз мемлекеттерінің ұлттық заңнамасында екінші Тараптың тасымалдаушыларына қолданылатын транзиттік тасымалдау рәсімдеріне қатысты қағидалар мен рәсімдер өз елінің ішінде ұқсас көрсетілетін қызметтер мен көрсетілетін қызметтерді берушілерге қолданылатындардан кем болмауы керек деп келіседі.</w:t>
      </w:r>
    </w:p>
    <w:bookmarkEnd w:id="226"/>
    <w:bookmarkStart w:name="z232" w:id="227"/>
    <w:p>
      <w:pPr>
        <w:spacing w:after="0"/>
        <w:ind w:left="0"/>
        <w:jc w:val="both"/>
      </w:pPr>
      <w:r>
        <w:rPr>
          <w:rFonts w:ascii="Times New Roman"/>
          <w:b w:val="false"/>
          <w:i w:val="false"/>
          <w:color w:val="000000"/>
          <w:sz w:val="28"/>
        </w:rPr>
        <w:t>
      Транзиттік операциялар үшін пайдаланылатын көлік құралдары мен еңбекке қатысты туындайтын кез келген алымдар, шығыстар немесе қаржылық міндеттемелер, онымен байланысты әкімшілік шығыстар немесе көрсетілген қызметтердің нақты құны ұқсас ішкі тасымалдаушылар үшін бірдей негізде есептеледі.</w:t>
      </w:r>
    </w:p>
    <w:bookmarkEnd w:id="227"/>
    <w:bookmarkStart w:name="z233" w:id="228"/>
    <w:p>
      <w:pPr>
        <w:spacing w:after="0"/>
        <w:ind w:left="0"/>
        <w:jc w:val="left"/>
      </w:pPr>
      <w:r>
        <w:rPr>
          <w:rFonts w:ascii="Times New Roman"/>
          <w:b/>
          <w:i w:val="false"/>
          <w:color w:val="000000"/>
        </w:rPr>
        <w:t xml:space="preserve"> XI бөлім</w:t>
      </w:r>
    </w:p>
    <w:bookmarkEnd w:id="228"/>
    <w:bookmarkStart w:name="z234" w:id="229"/>
    <w:p>
      <w:pPr>
        <w:spacing w:after="0"/>
        <w:ind w:left="0"/>
        <w:jc w:val="left"/>
      </w:pPr>
      <w:r>
        <w:rPr>
          <w:rFonts w:ascii="Times New Roman"/>
          <w:b/>
          <w:i w:val="false"/>
          <w:color w:val="000000"/>
        </w:rPr>
        <w:t xml:space="preserve"> Қазақстан мен Пәкістанның көлік және өңірлік өзара байланыс және сауда және инвестициялар жөніндегі бірлескен жұмыс топтары </w:t>
      </w:r>
    </w:p>
    <w:bookmarkEnd w:id="229"/>
    <w:bookmarkStart w:name="z235" w:id="230"/>
    <w:p>
      <w:pPr>
        <w:spacing w:after="0"/>
        <w:ind w:left="0"/>
        <w:jc w:val="left"/>
      </w:pPr>
      <w:r>
        <w:rPr>
          <w:rFonts w:ascii="Times New Roman"/>
          <w:b/>
          <w:i w:val="false"/>
          <w:color w:val="000000"/>
        </w:rPr>
        <w:t xml:space="preserve"> 36-бап</w:t>
      </w:r>
    </w:p>
    <w:bookmarkEnd w:id="230"/>
    <w:bookmarkStart w:name="z236" w:id="231"/>
    <w:p>
      <w:pPr>
        <w:spacing w:after="0"/>
        <w:ind w:left="0"/>
        <w:jc w:val="both"/>
      </w:pPr>
      <w:r>
        <w:rPr>
          <w:rFonts w:ascii="Times New Roman"/>
          <w:b w:val="false"/>
          <w:i w:val="false"/>
          <w:color w:val="000000"/>
          <w:sz w:val="28"/>
        </w:rPr>
        <w:t>
      Қазіргі Қазақстан-Пәкістан көлік және өңірлік өзара байланыс және сауда және инвестициялар жөніндегі бірлескен жұмыс топтары (бұдан әрі – бірлескен жұмыс топтары) осы Келісім шеңберінде көлік, транзит, сауда және инвестициялар саласындағы ынтымақтастықтың бүкіл мәселелерімен айналысады, атап айтқанда, мынадай міндеттерді орындайды:</w:t>
      </w:r>
    </w:p>
    <w:bookmarkEnd w:id="231"/>
    <w:bookmarkStart w:name="z237" w:id="232"/>
    <w:p>
      <w:pPr>
        <w:spacing w:after="0"/>
        <w:ind w:left="0"/>
        <w:jc w:val="both"/>
      </w:pPr>
      <w:r>
        <w:rPr>
          <w:rFonts w:ascii="Times New Roman"/>
          <w:b w:val="false"/>
          <w:i w:val="false"/>
          <w:color w:val="000000"/>
          <w:sz w:val="28"/>
        </w:rPr>
        <w:t>
      1) осы Келісімнің тиімді орындалуын бақылайды;</w:t>
      </w:r>
    </w:p>
    <w:bookmarkEnd w:id="232"/>
    <w:bookmarkStart w:name="z238" w:id="233"/>
    <w:p>
      <w:pPr>
        <w:spacing w:after="0"/>
        <w:ind w:left="0"/>
        <w:jc w:val="both"/>
      </w:pPr>
      <w:r>
        <w:rPr>
          <w:rFonts w:ascii="Times New Roman"/>
          <w:b w:val="false"/>
          <w:i w:val="false"/>
          <w:color w:val="000000"/>
          <w:sz w:val="28"/>
        </w:rPr>
        <w:t>
      2) осы Келісімнің ережелерін екі Тараптың біркелкі түсіндіруін және қолданылуын қамтамасыз етеді;</w:t>
      </w:r>
    </w:p>
    <w:bookmarkEnd w:id="233"/>
    <w:bookmarkStart w:name="z239" w:id="234"/>
    <w:p>
      <w:pPr>
        <w:spacing w:after="0"/>
        <w:ind w:left="0"/>
        <w:jc w:val="both"/>
      </w:pPr>
      <w:r>
        <w:rPr>
          <w:rFonts w:ascii="Times New Roman"/>
          <w:b w:val="false"/>
          <w:i w:val="false"/>
          <w:color w:val="000000"/>
          <w:sz w:val="28"/>
        </w:rPr>
        <w:t>
      3) осы Келісімді түсіндіруге немесе қолдануға байланысты туындауы мүмкін дауларды шешеді;</w:t>
      </w:r>
    </w:p>
    <w:bookmarkEnd w:id="234"/>
    <w:bookmarkStart w:name="z240" w:id="235"/>
    <w:p>
      <w:pPr>
        <w:spacing w:after="0"/>
        <w:ind w:left="0"/>
        <w:jc w:val="both"/>
      </w:pPr>
      <w:r>
        <w:rPr>
          <w:rFonts w:ascii="Times New Roman"/>
          <w:b w:val="false"/>
          <w:i w:val="false"/>
          <w:color w:val="000000"/>
          <w:sz w:val="28"/>
        </w:rPr>
        <w:t>
      4) транзиттік сауда мен көлікке байланысты мәселелер бойынша зерттеулер жүргізуге өкілеттік береді;</w:t>
      </w:r>
    </w:p>
    <w:bookmarkEnd w:id="235"/>
    <w:bookmarkStart w:name="z241" w:id="236"/>
    <w:p>
      <w:pPr>
        <w:spacing w:after="0"/>
        <w:ind w:left="0"/>
        <w:jc w:val="both"/>
      </w:pPr>
      <w:r>
        <w:rPr>
          <w:rFonts w:ascii="Times New Roman"/>
          <w:b w:val="false"/>
          <w:i w:val="false"/>
          <w:color w:val="000000"/>
          <w:sz w:val="28"/>
        </w:rPr>
        <w:t>
      5) осы Келісімнің іркіліссіз жұмыс істеуін қамтамасыз ететін кез келген басқа мәселелерді қарайды.</w:t>
      </w:r>
    </w:p>
    <w:bookmarkEnd w:id="236"/>
    <w:bookmarkStart w:name="z242" w:id="237"/>
    <w:p>
      <w:pPr>
        <w:spacing w:after="0"/>
        <w:ind w:left="0"/>
        <w:jc w:val="both"/>
      </w:pPr>
      <w:r>
        <w:rPr>
          <w:rFonts w:ascii="Times New Roman"/>
          <w:b w:val="false"/>
          <w:i w:val="false"/>
          <w:color w:val="000000"/>
          <w:sz w:val="28"/>
        </w:rPr>
        <w:t>
      Бірлескен жұмыс топтары бірлескен Қазақстан-Пәкістан үкіметаралық комиссиясының өз отырыстары туралы есеп береді.</w:t>
      </w:r>
    </w:p>
    <w:bookmarkEnd w:id="237"/>
    <w:bookmarkStart w:name="z243" w:id="238"/>
    <w:p>
      <w:pPr>
        <w:spacing w:after="0"/>
        <w:ind w:left="0"/>
        <w:jc w:val="both"/>
      </w:pPr>
      <w:r>
        <w:rPr>
          <w:rFonts w:ascii="Times New Roman"/>
          <w:b w:val="false"/>
          <w:i w:val="false"/>
          <w:color w:val="000000"/>
          <w:sz w:val="28"/>
        </w:rPr>
        <w:t>
      Бірлескен жұмыс топтары жылына бір рет Тараптар мемлекетінің аумағында кезекпен жиналады.</w:t>
      </w:r>
    </w:p>
    <w:bookmarkEnd w:id="238"/>
    <w:bookmarkStart w:name="z244" w:id="239"/>
    <w:p>
      <w:pPr>
        <w:spacing w:after="0"/>
        <w:ind w:left="0"/>
        <w:jc w:val="both"/>
      </w:pPr>
      <w:r>
        <w:rPr>
          <w:rFonts w:ascii="Times New Roman"/>
          <w:b w:val="false"/>
          <w:i w:val="false"/>
          <w:color w:val="000000"/>
          <w:sz w:val="28"/>
        </w:rPr>
        <w:t>
      Тараптардың өтініші бойынша Бірлескен жұмыс топтары кезектен тыс отырыстар өткізе алады.</w:t>
      </w:r>
    </w:p>
    <w:bookmarkEnd w:id="239"/>
    <w:bookmarkStart w:name="z245" w:id="240"/>
    <w:p>
      <w:pPr>
        <w:spacing w:after="0"/>
        <w:ind w:left="0"/>
        <w:jc w:val="both"/>
      </w:pPr>
      <w:r>
        <w:rPr>
          <w:rFonts w:ascii="Times New Roman"/>
          <w:b w:val="false"/>
          <w:i w:val="false"/>
          <w:color w:val="000000"/>
          <w:sz w:val="28"/>
        </w:rPr>
        <w:t>
      Бірлескен жұмыс топтарының шешімдері екі Тараптың консенсусы негізінде қабылданады. Тараптардың жетекші министрліктері хатшылық сүйемелдеумен қамтамасыз етеді.</w:t>
      </w:r>
    </w:p>
    <w:bookmarkEnd w:id="240"/>
    <w:bookmarkStart w:name="z246" w:id="241"/>
    <w:p>
      <w:pPr>
        <w:spacing w:after="0"/>
        <w:ind w:left="0"/>
        <w:jc w:val="left"/>
      </w:pPr>
      <w:r>
        <w:rPr>
          <w:rFonts w:ascii="Times New Roman"/>
          <w:b/>
          <w:i w:val="false"/>
          <w:color w:val="000000"/>
        </w:rPr>
        <w:t xml:space="preserve"> XII бөлім</w:t>
      </w:r>
    </w:p>
    <w:bookmarkEnd w:id="241"/>
    <w:bookmarkStart w:name="z247" w:id="242"/>
    <w:p>
      <w:pPr>
        <w:spacing w:after="0"/>
        <w:ind w:left="0"/>
        <w:jc w:val="left"/>
      </w:pPr>
      <w:r>
        <w:rPr>
          <w:rFonts w:ascii="Times New Roman"/>
          <w:b/>
          <w:i w:val="false"/>
          <w:color w:val="000000"/>
        </w:rPr>
        <w:t xml:space="preserve"> Ақпараттық өзара іс-қимыл</w:t>
      </w:r>
    </w:p>
    <w:bookmarkEnd w:id="242"/>
    <w:bookmarkStart w:name="z248" w:id="243"/>
    <w:p>
      <w:pPr>
        <w:spacing w:after="0"/>
        <w:ind w:left="0"/>
        <w:jc w:val="left"/>
      </w:pPr>
      <w:r>
        <w:rPr>
          <w:rFonts w:ascii="Times New Roman"/>
          <w:b/>
          <w:i w:val="false"/>
          <w:color w:val="000000"/>
        </w:rPr>
        <w:t xml:space="preserve"> 37-бап</w:t>
      </w:r>
    </w:p>
    <w:bookmarkEnd w:id="243"/>
    <w:bookmarkStart w:name="z249" w:id="244"/>
    <w:p>
      <w:pPr>
        <w:spacing w:after="0"/>
        <w:ind w:left="0"/>
        <w:jc w:val="left"/>
      </w:pPr>
      <w:r>
        <w:rPr>
          <w:rFonts w:ascii="Times New Roman"/>
          <w:b/>
          <w:i w:val="false"/>
          <w:color w:val="000000"/>
        </w:rPr>
        <w:t xml:space="preserve"> Ақпарат алмасу</w:t>
      </w:r>
    </w:p>
    <w:bookmarkEnd w:id="244"/>
    <w:bookmarkStart w:name="z250" w:id="245"/>
    <w:p>
      <w:pPr>
        <w:spacing w:after="0"/>
        <w:ind w:left="0"/>
        <w:jc w:val="both"/>
      </w:pPr>
      <w:r>
        <w:rPr>
          <w:rFonts w:ascii="Times New Roman"/>
          <w:b w:val="false"/>
          <w:i w:val="false"/>
          <w:color w:val="000000"/>
          <w:sz w:val="28"/>
        </w:rPr>
        <w:t>
      Тараптардың кеден органдары, егер тағайындалған орны екінші Тарап мемлекетінің аумағында болса, Тараптардың бірінің мемлекеті аумағынан әкетілетін тауарлар мен көлік құралдарын кедендік ресімдеу кезінде олар алған ақпарат алмасуды ұйымдастырады және жүзеге асырады.</w:t>
      </w:r>
    </w:p>
    <w:bookmarkEnd w:id="245"/>
    <w:bookmarkStart w:name="z251" w:id="246"/>
    <w:p>
      <w:pPr>
        <w:spacing w:after="0"/>
        <w:ind w:left="0"/>
        <w:jc w:val="both"/>
      </w:pPr>
      <w:r>
        <w:rPr>
          <w:rFonts w:ascii="Times New Roman"/>
          <w:b w:val="false"/>
          <w:i w:val="false"/>
          <w:color w:val="000000"/>
          <w:sz w:val="28"/>
        </w:rPr>
        <w:t>
      Межелі елдің кедендік шекарасынан өткенге дейін тауарлар мен көлік құралдарына қатысты алдын ала ақпарат жіберіледі.</w:t>
      </w:r>
    </w:p>
    <w:bookmarkEnd w:id="246"/>
    <w:bookmarkStart w:name="z252" w:id="247"/>
    <w:p>
      <w:pPr>
        <w:spacing w:after="0"/>
        <w:ind w:left="0"/>
        <w:jc w:val="both"/>
      </w:pPr>
      <w:r>
        <w:rPr>
          <w:rFonts w:ascii="Times New Roman"/>
          <w:b w:val="false"/>
          <w:i w:val="false"/>
          <w:color w:val="000000"/>
          <w:sz w:val="28"/>
        </w:rPr>
        <w:t>
      Алдын ала ақпарат алмасу Тараптардың тікелей уәкілетті органдары арасында олардың құзыреті шегінде және Тараптар ұлттық заңнамасына сәйкес жүзеге асырылады.</w:t>
      </w:r>
    </w:p>
    <w:bookmarkEnd w:id="247"/>
    <w:bookmarkStart w:name="z253" w:id="248"/>
    <w:p>
      <w:pPr>
        <w:spacing w:after="0"/>
        <w:ind w:left="0"/>
        <w:jc w:val="left"/>
      </w:pPr>
      <w:r>
        <w:rPr>
          <w:rFonts w:ascii="Times New Roman"/>
          <w:b/>
          <w:i w:val="false"/>
          <w:color w:val="000000"/>
        </w:rPr>
        <w:t xml:space="preserve"> 38-бап</w:t>
      </w:r>
    </w:p>
    <w:bookmarkEnd w:id="248"/>
    <w:bookmarkStart w:name="z254" w:id="249"/>
    <w:p>
      <w:pPr>
        <w:spacing w:after="0"/>
        <w:ind w:left="0"/>
        <w:jc w:val="left"/>
      </w:pPr>
      <w:r>
        <w:rPr>
          <w:rFonts w:ascii="Times New Roman"/>
          <w:b/>
          <w:i w:val="false"/>
          <w:color w:val="000000"/>
        </w:rPr>
        <w:t xml:space="preserve"> Ақпараттың құпиялылығы</w:t>
      </w:r>
    </w:p>
    <w:bookmarkEnd w:id="249"/>
    <w:bookmarkStart w:name="z255" w:id="250"/>
    <w:p>
      <w:pPr>
        <w:spacing w:after="0"/>
        <w:ind w:left="0"/>
        <w:jc w:val="both"/>
      </w:pPr>
      <w:r>
        <w:rPr>
          <w:rFonts w:ascii="Times New Roman"/>
          <w:b w:val="false"/>
          <w:i w:val="false"/>
          <w:color w:val="000000"/>
          <w:sz w:val="28"/>
        </w:rPr>
        <w:t>
      Осы Келісімге сәйкес алынған ақпарат құпия болып табылады және тек кедендік мақсаттар үшін ғана пайдаланылуы мүмкін. Өзге мақсаттар үшін ақпаратты берген Тараптың жазбаша келісімімен ғана пайдаланылуы мүмкін.</w:t>
      </w:r>
    </w:p>
    <w:bookmarkEnd w:id="250"/>
    <w:bookmarkStart w:name="z256" w:id="251"/>
    <w:p>
      <w:pPr>
        <w:spacing w:after="0"/>
        <w:ind w:left="0"/>
        <w:jc w:val="both"/>
      </w:pPr>
      <w:r>
        <w:rPr>
          <w:rFonts w:ascii="Times New Roman"/>
          <w:b w:val="false"/>
          <w:i w:val="false"/>
          <w:color w:val="000000"/>
          <w:sz w:val="28"/>
        </w:rPr>
        <w:t>
      Тараптардың ұлттық заңнамасына және өздері қатысушылары болып табылатын халықаралық шарттарға сәйкес Тараптар осы Келісім бойынша алынған ақпараттың құпиялылығын қамтамасыз етеді.</w:t>
      </w:r>
    </w:p>
    <w:bookmarkEnd w:id="251"/>
    <w:bookmarkStart w:name="z257" w:id="252"/>
    <w:p>
      <w:pPr>
        <w:spacing w:after="0"/>
        <w:ind w:left="0"/>
        <w:jc w:val="left"/>
      </w:pPr>
      <w:r>
        <w:rPr>
          <w:rFonts w:ascii="Times New Roman"/>
          <w:b/>
          <w:i w:val="false"/>
          <w:color w:val="000000"/>
        </w:rPr>
        <w:t xml:space="preserve"> 39-бап</w:t>
      </w:r>
    </w:p>
    <w:bookmarkEnd w:id="252"/>
    <w:bookmarkStart w:name="z258" w:id="253"/>
    <w:p>
      <w:pPr>
        <w:spacing w:after="0"/>
        <w:ind w:left="0"/>
        <w:jc w:val="both"/>
      </w:pPr>
      <w:r>
        <w:rPr>
          <w:rFonts w:ascii="Times New Roman"/>
          <w:b w:val="false"/>
          <w:i w:val="false"/>
          <w:color w:val="000000"/>
          <w:sz w:val="28"/>
        </w:rPr>
        <w:t>
      Осы Келісімнің 35-бабының ережелерін іске асыру үшін Тараптар мемлекетінің кеден органдары Техникалық шарттарды әзірлейді, оларды Тараптар мемлекетінің уәкілетті органдарының басшылары бекітеді.</w:t>
      </w:r>
    </w:p>
    <w:bookmarkEnd w:id="253"/>
    <w:bookmarkStart w:name="z259" w:id="254"/>
    <w:p>
      <w:pPr>
        <w:spacing w:after="0"/>
        <w:ind w:left="0"/>
        <w:jc w:val="both"/>
      </w:pPr>
      <w:r>
        <w:rPr>
          <w:rFonts w:ascii="Times New Roman"/>
          <w:b w:val="false"/>
          <w:i w:val="false"/>
          <w:color w:val="000000"/>
          <w:sz w:val="28"/>
        </w:rPr>
        <w:t>
      Тараптар мемлекетінің кеден органдары Техникалық шарттарда белгіленген көлемінде тауарлар мен көлік құралдарына қатысты алдын ала ақпарат ұсынады.</w:t>
      </w:r>
    </w:p>
    <w:bookmarkEnd w:id="254"/>
    <w:bookmarkStart w:name="z260" w:id="255"/>
    <w:p>
      <w:pPr>
        <w:spacing w:after="0"/>
        <w:ind w:left="0"/>
        <w:jc w:val="left"/>
      </w:pPr>
      <w:r>
        <w:rPr>
          <w:rFonts w:ascii="Times New Roman"/>
          <w:b/>
          <w:i w:val="false"/>
          <w:color w:val="000000"/>
        </w:rPr>
        <w:t xml:space="preserve"> 40-бап</w:t>
      </w:r>
    </w:p>
    <w:bookmarkEnd w:id="255"/>
    <w:bookmarkStart w:name="z261" w:id="256"/>
    <w:p>
      <w:pPr>
        <w:spacing w:after="0"/>
        <w:ind w:left="0"/>
        <w:jc w:val="both"/>
      </w:pPr>
      <w:r>
        <w:rPr>
          <w:rFonts w:ascii="Times New Roman"/>
          <w:b w:val="false"/>
          <w:i w:val="false"/>
          <w:color w:val="000000"/>
          <w:sz w:val="28"/>
        </w:rPr>
        <w:t>
      Тараптар бір-бірін:</w:t>
      </w:r>
    </w:p>
    <w:bookmarkEnd w:id="256"/>
    <w:bookmarkStart w:name="z262" w:id="257"/>
    <w:p>
      <w:pPr>
        <w:spacing w:after="0"/>
        <w:ind w:left="0"/>
        <w:jc w:val="both"/>
      </w:pPr>
      <w:r>
        <w:rPr>
          <w:rFonts w:ascii="Times New Roman"/>
          <w:b w:val="false"/>
          <w:i w:val="false"/>
          <w:color w:val="000000"/>
          <w:sz w:val="28"/>
        </w:rPr>
        <w:t>
      1) ақпарат және байланыс құралдарын, деректерді өңдеу және беру технологияларын, сондай-ақ ақпаратты қорғауға қойылатын талаптарды алмасу үшін техникалық шарттарды әзірлейтін және келісетін;</w:t>
      </w:r>
    </w:p>
    <w:bookmarkEnd w:id="257"/>
    <w:bookmarkStart w:name="z263" w:id="258"/>
    <w:p>
      <w:pPr>
        <w:spacing w:after="0"/>
        <w:ind w:left="0"/>
        <w:jc w:val="both"/>
      </w:pPr>
      <w:r>
        <w:rPr>
          <w:rFonts w:ascii="Times New Roman"/>
          <w:b w:val="false"/>
          <w:i w:val="false"/>
          <w:color w:val="000000"/>
          <w:sz w:val="28"/>
        </w:rPr>
        <w:t>
      2) алдын ала ақпаратты тауарлардың нақты партиясымен және (немесе) нақты көлік құралдарымен байланыстыру тәсілдерін келісетін;</w:t>
      </w:r>
    </w:p>
    <w:bookmarkEnd w:id="258"/>
    <w:bookmarkStart w:name="z264" w:id="259"/>
    <w:p>
      <w:pPr>
        <w:spacing w:after="0"/>
        <w:ind w:left="0"/>
        <w:jc w:val="both"/>
      </w:pPr>
      <w:r>
        <w:rPr>
          <w:rFonts w:ascii="Times New Roman"/>
          <w:b w:val="false"/>
          <w:i w:val="false"/>
          <w:color w:val="000000"/>
          <w:sz w:val="28"/>
        </w:rPr>
        <w:t>
      3) алдын ала ақпарат алмасуға жауапты болатын өзінің құзыретті құрылымдық Бөлімшелері туралы хабардар етеді.</w:t>
      </w:r>
    </w:p>
    <w:bookmarkEnd w:id="259"/>
    <w:bookmarkStart w:name="z265" w:id="260"/>
    <w:p>
      <w:pPr>
        <w:spacing w:after="0"/>
        <w:ind w:left="0"/>
        <w:jc w:val="left"/>
      </w:pPr>
      <w:r>
        <w:rPr>
          <w:rFonts w:ascii="Times New Roman"/>
          <w:b/>
          <w:i w:val="false"/>
          <w:color w:val="000000"/>
        </w:rPr>
        <w:t xml:space="preserve"> 41-бап</w:t>
      </w:r>
    </w:p>
    <w:bookmarkEnd w:id="260"/>
    <w:bookmarkStart w:name="z266" w:id="261"/>
    <w:p>
      <w:pPr>
        <w:spacing w:after="0"/>
        <w:ind w:left="0"/>
        <w:jc w:val="both"/>
      </w:pPr>
      <w:r>
        <w:rPr>
          <w:rFonts w:ascii="Times New Roman"/>
          <w:b w:val="false"/>
          <w:i w:val="false"/>
          <w:color w:val="000000"/>
          <w:sz w:val="28"/>
        </w:rPr>
        <w:t>
      Осы Келісімді іске асыру үшін Тараптар мемлекетінің құзыретті органдары Тараптар мемлекеті арасында тасымалданатын тауарлар мен көлік құралдары туралы алдын ала ақпаратты электронды түрде алмасу технологиясын әзірлеу үшін тестілеу өткізеді.</w:t>
      </w:r>
    </w:p>
    <w:bookmarkEnd w:id="261"/>
    <w:bookmarkStart w:name="z267" w:id="262"/>
    <w:p>
      <w:pPr>
        <w:spacing w:after="0"/>
        <w:ind w:left="0"/>
        <w:jc w:val="both"/>
      </w:pPr>
      <w:r>
        <w:rPr>
          <w:rFonts w:ascii="Times New Roman"/>
          <w:b w:val="false"/>
          <w:i w:val="false"/>
          <w:color w:val="000000"/>
          <w:sz w:val="28"/>
        </w:rPr>
        <w:t>
      Тараптар мемлекетінің құзыретті органдары деректерді беру тәртібі, құрылымы мен форматы, хаттар алмасу арқылы алдын ала ақпаратты қорғауға қойылатын талаптар, алдын ала ақпараттың негізгі технологиялық қағидаттары, нақты тауарлармен және көлік құралдарымен алдын ала ақпаратты сәйкестендіру тәртібі, оларға қатысты алдын ала ақпарат алмасу жүзеге асырылатын көлік түрлері, Тараптар мемлекетінің құзыретті органдары аумақтық Бөлімшелерінің тізбесі, атап айтқанда, қандай тесттер жүргізілетінін, сондай-ақ оларды орындау мерзімдерін келіседі.</w:t>
      </w:r>
    </w:p>
    <w:bookmarkEnd w:id="262"/>
    <w:bookmarkStart w:name="z268" w:id="263"/>
    <w:p>
      <w:pPr>
        <w:spacing w:after="0"/>
        <w:ind w:left="0"/>
        <w:jc w:val="both"/>
      </w:pPr>
      <w:r>
        <w:rPr>
          <w:rFonts w:ascii="Times New Roman"/>
          <w:b w:val="false"/>
          <w:i w:val="false"/>
          <w:color w:val="000000"/>
          <w:sz w:val="28"/>
        </w:rPr>
        <w:t>
      Көрсетілген мәселелер келісілгеннен кейін Тараптар қажетті ұйымдастыру және техникалық шараларды жүргізеді және бір-бірін тест сынақтарын жүргізуді бастауға дайын екендігі туралы жазбаша түрде хабардар етеді.</w:t>
      </w:r>
    </w:p>
    <w:bookmarkEnd w:id="263"/>
    <w:bookmarkStart w:name="z269" w:id="264"/>
    <w:p>
      <w:pPr>
        <w:spacing w:after="0"/>
        <w:ind w:left="0"/>
        <w:jc w:val="both"/>
      </w:pPr>
      <w:r>
        <w:rPr>
          <w:rFonts w:ascii="Times New Roman"/>
          <w:b w:val="false"/>
          <w:i w:val="false"/>
          <w:color w:val="000000"/>
          <w:sz w:val="28"/>
        </w:rPr>
        <w:t>
      Алдын ала ақпарат алмасу бойынша тестілеу сынағының ұзақтығы 6 (алты) айды құрайды. Бұл мерзім Тараптардың өзара келісімі бойынша ұзартылуы мүмкін.</w:t>
      </w:r>
    </w:p>
    <w:bookmarkEnd w:id="264"/>
    <w:bookmarkStart w:name="z270" w:id="265"/>
    <w:p>
      <w:pPr>
        <w:spacing w:after="0"/>
        <w:ind w:left="0"/>
        <w:jc w:val="left"/>
      </w:pPr>
      <w:r>
        <w:rPr>
          <w:rFonts w:ascii="Times New Roman"/>
          <w:b/>
          <w:i w:val="false"/>
          <w:color w:val="000000"/>
        </w:rPr>
        <w:t xml:space="preserve"> 42-бап</w:t>
      </w:r>
    </w:p>
    <w:bookmarkEnd w:id="265"/>
    <w:bookmarkStart w:name="z271" w:id="266"/>
    <w:p>
      <w:pPr>
        <w:spacing w:after="0"/>
        <w:ind w:left="0"/>
        <w:jc w:val="both"/>
      </w:pPr>
      <w:r>
        <w:rPr>
          <w:rFonts w:ascii="Times New Roman"/>
          <w:b w:val="false"/>
          <w:i w:val="false"/>
          <w:color w:val="000000"/>
          <w:sz w:val="28"/>
        </w:rPr>
        <w:t xml:space="preserve">
      Тестілеу аяқталғаннан кейін Тараптар мемлекетінің құзыретті органдары алдын ала ақпаратпен тұрақты алмасуды бастау туралы шешім қабылдайды. Құзыретті органдар бір-бірін алдын ала ақпаратпен тұрақты алмасуды бастауға дайын екендігі туралы жазбаша хабардар етеді. </w:t>
      </w:r>
    </w:p>
    <w:bookmarkEnd w:id="266"/>
    <w:bookmarkStart w:name="z272" w:id="267"/>
    <w:p>
      <w:pPr>
        <w:spacing w:after="0"/>
        <w:ind w:left="0"/>
        <w:jc w:val="both"/>
      </w:pPr>
      <w:r>
        <w:rPr>
          <w:rFonts w:ascii="Times New Roman"/>
          <w:b w:val="false"/>
          <w:i w:val="false"/>
          <w:color w:val="000000"/>
          <w:sz w:val="28"/>
        </w:rPr>
        <w:t>
      Ақпарат алмасу шеңберінде Тараптар мемлекеттерінің құзыретті органдары Тараптардың ұлттық заңнамасына сәйкес ақпараттық қауіпсіздікті қамтамасыз ету жөніндегі талаптарды сақтауға міндеттенеді.</w:t>
      </w:r>
    </w:p>
    <w:bookmarkEnd w:id="267"/>
    <w:bookmarkStart w:name="z273" w:id="268"/>
    <w:p>
      <w:pPr>
        <w:spacing w:after="0"/>
        <w:ind w:left="0"/>
        <w:jc w:val="left"/>
      </w:pPr>
      <w:r>
        <w:rPr>
          <w:rFonts w:ascii="Times New Roman"/>
          <w:b/>
          <w:i w:val="false"/>
          <w:color w:val="000000"/>
        </w:rPr>
        <w:t xml:space="preserve"> XIII бөлім</w:t>
      </w:r>
    </w:p>
    <w:bookmarkEnd w:id="268"/>
    <w:bookmarkStart w:name="z274" w:id="269"/>
    <w:p>
      <w:pPr>
        <w:spacing w:after="0"/>
        <w:ind w:left="0"/>
        <w:jc w:val="left"/>
      </w:pPr>
      <w:r>
        <w:rPr>
          <w:rFonts w:ascii="Times New Roman"/>
          <w:b/>
          <w:i w:val="false"/>
          <w:color w:val="000000"/>
        </w:rPr>
        <w:t xml:space="preserve"> Дауларды шешу және төрелік ету тетігі</w:t>
      </w:r>
    </w:p>
    <w:bookmarkEnd w:id="269"/>
    <w:bookmarkStart w:name="z275" w:id="270"/>
    <w:p>
      <w:pPr>
        <w:spacing w:after="0"/>
        <w:ind w:left="0"/>
        <w:jc w:val="left"/>
      </w:pPr>
      <w:r>
        <w:rPr>
          <w:rFonts w:ascii="Times New Roman"/>
          <w:b/>
          <w:i w:val="false"/>
          <w:color w:val="000000"/>
        </w:rPr>
        <w:t xml:space="preserve"> 43-бап</w:t>
      </w:r>
    </w:p>
    <w:bookmarkEnd w:id="270"/>
    <w:bookmarkStart w:name="z276" w:id="271"/>
    <w:p>
      <w:pPr>
        <w:spacing w:after="0"/>
        <w:ind w:left="0"/>
        <w:jc w:val="both"/>
      </w:pPr>
      <w:r>
        <w:rPr>
          <w:rFonts w:ascii="Times New Roman"/>
          <w:b w:val="false"/>
          <w:i w:val="false"/>
          <w:color w:val="000000"/>
          <w:sz w:val="28"/>
        </w:rPr>
        <w:t>
      1. Осы Келісімді және оған 1, 2 және 3-қосымшаларды түсіндіруге немесе қолдануға қатысты кез келген дау тікелей келіссөздер арқылы шешіледі немесе алты ай ішінде бейбіт жолмен реттеу үшін не Сауда және инвестициялар жөніндегі бірлескен жұмыс тобына не Көлік және өңірлік қатынас жөніндегі бірлескен жұмыс тобына берілуі мүмкін.</w:t>
      </w:r>
    </w:p>
    <w:bookmarkEnd w:id="271"/>
    <w:bookmarkStart w:name="z277" w:id="272"/>
    <w:p>
      <w:pPr>
        <w:spacing w:after="0"/>
        <w:ind w:left="0"/>
        <w:jc w:val="both"/>
      </w:pPr>
      <w:r>
        <w:rPr>
          <w:rFonts w:ascii="Times New Roman"/>
          <w:b w:val="false"/>
          <w:i w:val="false"/>
          <w:color w:val="000000"/>
          <w:sz w:val="28"/>
        </w:rPr>
        <w:t>
      2. Егер дау бірлескен жұмыс топтарының консультациясы немесе делдалдық арқылы шешілмесе, қатысқан Тараптардың кез келгенінің сұрау салуы бойынша дау төрелік етуге беріледі.</w:t>
      </w:r>
    </w:p>
    <w:bookmarkEnd w:id="272"/>
    <w:p>
      <w:pPr>
        <w:spacing w:after="0"/>
        <w:ind w:left="0"/>
        <w:jc w:val="both"/>
      </w:pPr>
      <w:bookmarkStart w:name="z278" w:id="273"/>
      <w:r>
        <w:rPr>
          <w:rFonts w:ascii="Times New Roman"/>
          <w:b w:val="false"/>
          <w:i w:val="false"/>
          <w:color w:val="000000"/>
          <w:sz w:val="28"/>
        </w:rPr>
        <w:t xml:space="preserve">
      3. Әрбір Тарап төрелік сот құру туралы сұрау салу алған күннен бастап </w:t>
      </w:r>
    </w:p>
    <w:bookmarkEnd w:id="273"/>
    <w:p>
      <w:pPr>
        <w:spacing w:after="0"/>
        <w:ind w:left="0"/>
        <w:jc w:val="both"/>
      </w:pPr>
      <w:r>
        <w:rPr>
          <w:rFonts w:ascii="Times New Roman"/>
          <w:b w:val="false"/>
          <w:i w:val="false"/>
          <w:color w:val="000000"/>
          <w:sz w:val="28"/>
        </w:rPr>
        <w:t>45 (қырық бес) күн ішінде осы елдің азаматы болуы мүмкін бір төрешіні тағайындайды және төрелік соттың төрағасы болатын үшінші төреші лауазымына үш кандидатқа дейін ұсынады. Үшінші төреші Тараптардың ешқайсысының азаматы болмауы керек, Тараптар елінде тұрмауы және жұмыс істемеуі және дауға қатысы болмауы керек. Үшінші төреші өзара келісім бойынша Бірлескен жұмыс топтарының бірінің шешімімен тағайындалады.</w:t>
      </w:r>
    </w:p>
    <w:bookmarkStart w:name="z279" w:id="274"/>
    <w:p>
      <w:pPr>
        <w:spacing w:after="0"/>
        <w:ind w:left="0"/>
        <w:jc w:val="both"/>
      </w:pPr>
      <w:r>
        <w:rPr>
          <w:rFonts w:ascii="Times New Roman"/>
          <w:b w:val="false"/>
          <w:i w:val="false"/>
          <w:color w:val="000000"/>
          <w:sz w:val="28"/>
        </w:rPr>
        <w:t>
      4. Осы Бөлімге сәйкес тағайындалған төрешілер осы Келісімнің ережелерін халықаралық жария құқықты түсіндірудің әдеттегі қағидаларына сәйкес түсіндіреді және қолданады.</w:t>
      </w:r>
    </w:p>
    <w:bookmarkEnd w:id="274"/>
    <w:bookmarkStart w:name="z280" w:id="275"/>
    <w:p>
      <w:pPr>
        <w:spacing w:after="0"/>
        <w:ind w:left="0"/>
        <w:jc w:val="both"/>
      </w:pPr>
      <w:r>
        <w:rPr>
          <w:rFonts w:ascii="Times New Roman"/>
          <w:b w:val="false"/>
          <w:i w:val="false"/>
          <w:color w:val="000000"/>
          <w:sz w:val="28"/>
        </w:rPr>
        <w:t>
      5. Төрелік сот ДСҰ-ның 1994 жылғы 15 сәуірдегі Дүниежүзілік сауда ұйымын құру туралы Марракеш келісіміне 2-қосымша болып табылатын Дауларды шешу қағидалары мен рәсімдері туралы уағдаластықты ескере отырып, Өз рәсімдердің қағидаларын айқындайды.</w:t>
      </w:r>
    </w:p>
    <w:bookmarkEnd w:id="275"/>
    <w:bookmarkStart w:name="z281" w:id="276"/>
    <w:p>
      <w:pPr>
        <w:spacing w:after="0"/>
        <w:ind w:left="0"/>
        <w:jc w:val="both"/>
      </w:pPr>
      <w:r>
        <w:rPr>
          <w:rFonts w:ascii="Times New Roman"/>
          <w:b w:val="false"/>
          <w:i w:val="false"/>
          <w:color w:val="000000"/>
          <w:sz w:val="28"/>
        </w:rPr>
        <w:t xml:space="preserve">
      6. Егер Тараптар төрешіні (төрешілерді) тағайындауды төрелік етудің сұрау салған күнінен бастап ең көбі 3 (үш) ай мерзімде келісе алмаса, Тараптардың кез келгені дау берілетін Тараптардың ешқайсысының азаматы болып табылмайтын жалғыз төрешіні тағайындау туралы өтінішпен Сауда және инвестициялар жөніндегі Қазақстан-Пәкістан Бірлескен жұмыс тобына жүгіне алады. </w:t>
      </w:r>
    </w:p>
    <w:bookmarkEnd w:id="276"/>
    <w:bookmarkStart w:name="z282" w:id="277"/>
    <w:p>
      <w:pPr>
        <w:spacing w:after="0"/>
        <w:ind w:left="0"/>
        <w:jc w:val="both"/>
      </w:pPr>
      <w:r>
        <w:rPr>
          <w:rFonts w:ascii="Times New Roman"/>
          <w:b w:val="false"/>
          <w:i w:val="false"/>
          <w:color w:val="000000"/>
          <w:sz w:val="28"/>
        </w:rPr>
        <w:t>
      7. Тағайындалған төрешінің (төрешілердің) шешімі екі Тарап үшін де түпкілікті және міндетті болып табылады.</w:t>
      </w:r>
    </w:p>
    <w:bookmarkEnd w:id="277"/>
    <w:bookmarkStart w:name="z283" w:id="278"/>
    <w:p>
      <w:pPr>
        <w:spacing w:after="0"/>
        <w:ind w:left="0"/>
        <w:jc w:val="both"/>
      </w:pPr>
      <w:r>
        <w:rPr>
          <w:rFonts w:ascii="Times New Roman"/>
          <w:b w:val="false"/>
          <w:i w:val="false"/>
          <w:color w:val="000000"/>
          <w:sz w:val="28"/>
        </w:rPr>
        <w:t>
      Әрбір Тарап өзінің ұлттық заңнамасына сәйкес төрелік шешімді орындау үшін қажетті шараларды қабылдайды.</w:t>
      </w:r>
    </w:p>
    <w:bookmarkEnd w:id="278"/>
    <w:bookmarkStart w:name="z284" w:id="279"/>
    <w:p>
      <w:pPr>
        <w:spacing w:after="0"/>
        <w:ind w:left="0"/>
        <w:jc w:val="both"/>
      </w:pPr>
      <w:r>
        <w:rPr>
          <w:rFonts w:ascii="Times New Roman"/>
          <w:b w:val="false"/>
          <w:i w:val="false"/>
          <w:color w:val="000000"/>
          <w:sz w:val="28"/>
        </w:rPr>
        <w:t>
      8. Төреші (төрешілер) екі Тарапты да даудың бар екендігі мен сипаты туралы және реттеудің жалпы шарттары туралы хабардар етеді; хабарламалар ағылшын тілінде жіберіледі.</w:t>
      </w:r>
    </w:p>
    <w:bookmarkEnd w:id="279"/>
    <w:bookmarkStart w:name="z285" w:id="280"/>
    <w:p>
      <w:pPr>
        <w:spacing w:after="0"/>
        <w:ind w:left="0"/>
        <w:jc w:val="both"/>
      </w:pPr>
      <w:r>
        <w:rPr>
          <w:rFonts w:ascii="Times New Roman"/>
          <w:b w:val="false"/>
          <w:i w:val="false"/>
          <w:color w:val="000000"/>
          <w:sz w:val="28"/>
        </w:rPr>
        <w:t>
      9. Төрелік ету бойынша шығыстарды екі Тарап теңдей көтереді.</w:t>
      </w:r>
    </w:p>
    <w:bookmarkEnd w:id="280"/>
    <w:bookmarkStart w:name="z286" w:id="281"/>
    <w:p>
      <w:pPr>
        <w:spacing w:after="0"/>
        <w:ind w:left="0"/>
        <w:jc w:val="both"/>
      </w:pPr>
      <w:r>
        <w:rPr>
          <w:rFonts w:ascii="Times New Roman"/>
          <w:b w:val="false"/>
          <w:i w:val="false"/>
          <w:color w:val="000000"/>
          <w:sz w:val="28"/>
        </w:rPr>
        <w:t>
      10. Екі Тарап осы Бөлім бойынша байланыс жасау үшін адамды тағайындайды. Дауларды реттеу рәсімдеріне қатысты кез келген сұрау салулар, растаулар, жазбаша құжаттар және өзге де материалдар тағайындалған байланыс жасайтын адам арқылы жіберіледі.</w:t>
      </w:r>
    </w:p>
    <w:bookmarkEnd w:id="281"/>
    <w:bookmarkStart w:name="z287" w:id="282"/>
    <w:p>
      <w:pPr>
        <w:spacing w:after="0"/>
        <w:ind w:left="0"/>
        <w:jc w:val="both"/>
      </w:pPr>
      <w:r>
        <w:rPr>
          <w:rFonts w:ascii="Times New Roman"/>
          <w:b w:val="false"/>
          <w:i w:val="false"/>
          <w:color w:val="000000"/>
          <w:sz w:val="28"/>
        </w:rPr>
        <w:t xml:space="preserve">
      11. Төрелік шешімді орындау үшін ақпаратты ашу талап етілетін не Тараптардың ұлттық заңнамасында көзделген жағдайларды қоспағанда, төрелік талқылау құпия сипатта болады. </w:t>
      </w:r>
    </w:p>
    <w:bookmarkEnd w:id="282"/>
    <w:bookmarkStart w:name="z288" w:id="283"/>
    <w:p>
      <w:pPr>
        <w:spacing w:after="0"/>
        <w:ind w:left="0"/>
        <w:jc w:val="both"/>
      </w:pPr>
      <w:r>
        <w:rPr>
          <w:rFonts w:ascii="Times New Roman"/>
          <w:b w:val="false"/>
          <w:i w:val="false"/>
          <w:color w:val="000000"/>
          <w:sz w:val="28"/>
        </w:rPr>
        <w:t>
      12. Егер Тараптар өзгеше келіспесе, төрелік талқылаудың жұмыс тілі ағылшын тілі болып табылады.</w:t>
      </w:r>
    </w:p>
    <w:bookmarkEnd w:id="283"/>
    <w:bookmarkStart w:name="z289" w:id="284"/>
    <w:p>
      <w:pPr>
        <w:spacing w:after="0"/>
        <w:ind w:left="0"/>
        <w:jc w:val="left"/>
      </w:pPr>
      <w:r>
        <w:rPr>
          <w:rFonts w:ascii="Times New Roman"/>
          <w:b/>
          <w:i w:val="false"/>
          <w:color w:val="000000"/>
        </w:rPr>
        <w:t xml:space="preserve"> XIV бөлім</w:t>
      </w:r>
    </w:p>
    <w:bookmarkEnd w:id="284"/>
    <w:bookmarkStart w:name="z290" w:id="285"/>
    <w:p>
      <w:pPr>
        <w:spacing w:after="0"/>
        <w:ind w:left="0"/>
        <w:jc w:val="left"/>
      </w:pPr>
      <w:r>
        <w:rPr>
          <w:rFonts w:ascii="Times New Roman"/>
          <w:b/>
          <w:i w:val="false"/>
          <w:color w:val="000000"/>
        </w:rPr>
        <w:t xml:space="preserve"> Қорытынды ережелер</w:t>
      </w:r>
    </w:p>
    <w:bookmarkEnd w:id="285"/>
    <w:bookmarkStart w:name="z291" w:id="286"/>
    <w:p>
      <w:pPr>
        <w:spacing w:after="0"/>
        <w:ind w:left="0"/>
        <w:jc w:val="left"/>
      </w:pPr>
      <w:r>
        <w:rPr>
          <w:rFonts w:ascii="Times New Roman"/>
          <w:b/>
          <w:i w:val="false"/>
          <w:color w:val="000000"/>
        </w:rPr>
        <w:t xml:space="preserve"> 44-бап</w:t>
      </w:r>
    </w:p>
    <w:bookmarkEnd w:id="286"/>
    <w:bookmarkStart w:name="z292" w:id="287"/>
    <w:p>
      <w:pPr>
        <w:spacing w:after="0"/>
        <w:ind w:left="0"/>
        <w:jc w:val="left"/>
      </w:pPr>
      <w:r>
        <w:rPr>
          <w:rFonts w:ascii="Times New Roman"/>
          <w:b/>
          <w:i w:val="false"/>
          <w:color w:val="000000"/>
        </w:rPr>
        <w:t xml:space="preserve"> Өзгерістер мен толықтырулар</w:t>
      </w:r>
    </w:p>
    <w:bookmarkEnd w:id="287"/>
    <w:bookmarkStart w:name="z293" w:id="288"/>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және осы Келісімнің 46-бабында көзделген тәртіппен күшіне енетін жекелеген хаттамалармен ресімделетін өзгерістер мен толықтырулар енгізілуі мүмкін.</w:t>
      </w:r>
    </w:p>
    <w:bookmarkEnd w:id="288"/>
    <w:bookmarkStart w:name="z294" w:id="289"/>
    <w:p>
      <w:pPr>
        <w:spacing w:after="0"/>
        <w:ind w:left="0"/>
        <w:jc w:val="left"/>
      </w:pPr>
      <w:r>
        <w:rPr>
          <w:rFonts w:ascii="Times New Roman"/>
          <w:b/>
          <w:i w:val="false"/>
          <w:color w:val="000000"/>
        </w:rPr>
        <w:t xml:space="preserve"> 45-бап</w:t>
      </w:r>
    </w:p>
    <w:bookmarkEnd w:id="289"/>
    <w:bookmarkStart w:name="z295" w:id="290"/>
    <w:p>
      <w:pPr>
        <w:spacing w:after="0"/>
        <w:ind w:left="0"/>
        <w:jc w:val="left"/>
      </w:pPr>
      <w:r>
        <w:rPr>
          <w:rFonts w:ascii="Times New Roman"/>
          <w:b/>
          <w:i w:val="false"/>
          <w:color w:val="000000"/>
        </w:rPr>
        <w:t xml:space="preserve"> Қосымшалар</w:t>
      </w:r>
    </w:p>
    <w:bookmarkEnd w:id="290"/>
    <w:bookmarkStart w:name="z296" w:id="291"/>
    <w:p>
      <w:pPr>
        <w:spacing w:after="0"/>
        <w:ind w:left="0"/>
        <w:jc w:val="both"/>
      </w:pPr>
      <w:r>
        <w:rPr>
          <w:rFonts w:ascii="Times New Roman"/>
          <w:b w:val="false"/>
          <w:i w:val="false"/>
          <w:color w:val="000000"/>
          <w:sz w:val="28"/>
        </w:rPr>
        <w:t>
      Осы Келісімге 1, 2, 3-қосымшалар оның ажырамас бөліктері болып табылады.</w:t>
      </w:r>
    </w:p>
    <w:bookmarkEnd w:id="291"/>
    <w:bookmarkStart w:name="z297" w:id="292"/>
    <w:p>
      <w:pPr>
        <w:spacing w:after="0"/>
        <w:ind w:left="0"/>
        <w:jc w:val="both"/>
      </w:pPr>
      <w:r>
        <w:rPr>
          <w:rFonts w:ascii="Times New Roman"/>
          <w:b w:val="false"/>
          <w:i w:val="false"/>
          <w:color w:val="000000"/>
          <w:sz w:val="28"/>
        </w:rPr>
        <w:t>
      Осы қосымшада көрсетілген транзиттік маршруттардың тізбесі Келісімге өзгерістер енгізілмей, Тараптардың дипломатиялық арналар арқылы өзара хабарламасы бойынша жаңартылуы мүмкін.</w:t>
      </w:r>
    </w:p>
    <w:bookmarkEnd w:id="292"/>
    <w:bookmarkStart w:name="z298" w:id="293"/>
    <w:p>
      <w:pPr>
        <w:spacing w:after="0"/>
        <w:ind w:left="0"/>
        <w:jc w:val="left"/>
      </w:pPr>
      <w:r>
        <w:rPr>
          <w:rFonts w:ascii="Times New Roman"/>
          <w:b/>
          <w:i w:val="false"/>
          <w:color w:val="000000"/>
        </w:rPr>
        <w:t xml:space="preserve"> 46-бап</w:t>
      </w:r>
    </w:p>
    <w:bookmarkEnd w:id="293"/>
    <w:bookmarkStart w:name="z299" w:id="294"/>
    <w:p>
      <w:pPr>
        <w:spacing w:after="0"/>
        <w:ind w:left="0"/>
        <w:jc w:val="left"/>
      </w:pPr>
      <w:r>
        <w:rPr>
          <w:rFonts w:ascii="Times New Roman"/>
          <w:b/>
          <w:i w:val="false"/>
          <w:color w:val="000000"/>
        </w:rPr>
        <w:t xml:space="preserve"> Күшіне енуі және тоқтатылуы</w:t>
      </w:r>
    </w:p>
    <w:bookmarkEnd w:id="294"/>
    <w:bookmarkStart w:name="z300" w:id="295"/>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күнтізбелік отыз 30 (отыз) күннен кейін күшіне енеді.</w:t>
      </w:r>
    </w:p>
    <w:bookmarkEnd w:id="295"/>
    <w:bookmarkStart w:name="z301" w:id="296"/>
    <w:p>
      <w:pPr>
        <w:spacing w:after="0"/>
        <w:ind w:left="0"/>
        <w:jc w:val="both"/>
      </w:pPr>
      <w:r>
        <w:rPr>
          <w:rFonts w:ascii="Times New Roman"/>
          <w:b w:val="false"/>
          <w:i w:val="false"/>
          <w:color w:val="000000"/>
          <w:sz w:val="28"/>
        </w:rPr>
        <w:t xml:space="preserve">
      Осы Келісім бес (5) жыл мерзімге жасалады және егер Тараптардың ешқайсысы кезекті бес жылдық кезең аяқталғанға дейін кемінде 6 (алты) айдан кешіктірмей екінші Тарапқа өзінің Келісімнің қолданылуын тоқтату ниеті туралы дипломатиялық арналар арқылы жазбаша хабарлама жібермесе, келесі бес жылдық (5-жылдық) кезеңдерге автоматты түрде ұзартылып отырады. </w:t>
      </w:r>
    </w:p>
    <w:bookmarkEnd w:id="296"/>
    <w:bookmarkStart w:name="z302" w:id="297"/>
    <w:p>
      <w:pPr>
        <w:spacing w:after="0"/>
        <w:ind w:left="0"/>
        <w:jc w:val="both"/>
      </w:pPr>
      <w:r>
        <w:rPr>
          <w:rFonts w:ascii="Times New Roman"/>
          <w:b w:val="false"/>
          <w:i w:val="false"/>
          <w:color w:val="000000"/>
          <w:sz w:val="28"/>
        </w:rPr>
        <w:t>
      2026 жылғы ____ _________ қазақ, орыс және ағылшын тілдерінде жасалды, барлық мәтіндер бірдей теңтүпнұсқалы болып табылады.</w:t>
      </w:r>
    </w:p>
    <w:bookmarkEnd w:id="297"/>
    <w:bookmarkStart w:name="z303" w:id="298"/>
    <w:p>
      <w:pPr>
        <w:spacing w:after="0"/>
        <w:ind w:left="0"/>
        <w:jc w:val="both"/>
      </w:pPr>
      <w:r>
        <w:rPr>
          <w:rFonts w:ascii="Times New Roman"/>
          <w:b w:val="false"/>
          <w:i w:val="false"/>
          <w:color w:val="000000"/>
          <w:sz w:val="28"/>
        </w:rPr>
        <w:t>
      Осы Келісімнің ережелерін түсіндіру кезінде кез келген сәйкессіздік болған жағдайда ағылшын тіліндегі мәтін басым күшке ие болады.</w:t>
      </w:r>
    </w:p>
    <w:bookmarkEnd w:id="29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Үкіметі атынан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Пәкістан Ислам Республикасының Үкіметі атынан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Пәкістан Ислам</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транзиттік сауда</w:t>
            </w:r>
            <w:r>
              <w:br/>
            </w:r>
            <w:r>
              <w:rPr>
                <w:rFonts w:ascii="Times New Roman"/>
                <w:b w:val="false"/>
                <w:i w:val="false"/>
                <w:color w:val="000000"/>
                <w:sz w:val="20"/>
              </w:rPr>
              <w:t>туралы келісімге</w:t>
            </w:r>
            <w:r>
              <w:br/>
            </w:r>
            <w:r>
              <w:rPr>
                <w:rFonts w:ascii="Times New Roman"/>
                <w:b w:val="false"/>
                <w:i w:val="false"/>
                <w:color w:val="000000"/>
                <w:sz w:val="20"/>
              </w:rPr>
              <w:t>1-қосымша</w:t>
            </w:r>
          </w:p>
        </w:tc>
      </w:tr>
    </w:tbl>
    <w:bookmarkStart w:name="z307" w:id="299"/>
    <w:p>
      <w:pPr>
        <w:spacing w:after="0"/>
        <w:ind w:left="0"/>
        <w:jc w:val="both"/>
      </w:pPr>
      <w:r>
        <w:rPr>
          <w:rFonts w:ascii="Times New Roman"/>
          <w:b w:val="false"/>
          <w:i w:val="false"/>
          <w:color w:val="000000"/>
          <w:sz w:val="28"/>
        </w:rPr>
        <w:t>
      Қазақстан Республикасының аумағы мен Пәкістан Ислам Республикасының аумағы арқылы транзиттік маршруттар – Тараптар мемлекеттерінің аумақтары арқылы транзит үшін белгіленген маршруттар (екі бағытта да):</w:t>
      </w:r>
    </w:p>
    <w:bookmarkEnd w:id="299"/>
    <w:bookmarkStart w:name="z308" w:id="300"/>
    <w:p>
      <w:pPr>
        <w:spacing w:after="0"/>
        <w:ind w:left="0"/>
        <w:jc w:val="both"/>
      </w:pPr>
      <w:r>
        <w:rPr>
          <w:rFonts w:ascii="Times New Roman"/>
          <w:b w:val="false"/>
          <w:i w:val="false"/>
          <w:color w:val="000000"/>
          <w:sz w:val="28"/>
        </w:rPr>
        <w:t>
      Пәкістан Ислам Республикасының аумағында</w:t>
      </w:r>
    </w:p>
    <w:bookmarkEnd w:id="300"/>
    <w:bookmarkStart w:name="z309" w:id="301"/>
    <w:p>
      <w:pPr>
        <w:spacing w:after="0"/>
        <w:ind w:left="0"/>
        <w:jc w:val="both"/>
      </w:pPr>
      <w:r>
        <w:rPr>
          <w:rFonts w:ascii="Times New Roman"/>
          <w:b w:val="false"/>
          <w:i w:val="false"/>
          <w:color w:val="000000"/>
          <w:sz w:val="28"/>
        </w:rPr>
        <w:t>
      БАСТАП/ДЕЙІН ҚАЙДА / ҚАЙДАН</w:t>
      </w:r>
    </w:p>
    <w:bookmarkEnd w:id="301"/>
    <w:bookmarkStart w:name="z310" w:id="302"/>
    <w:p>
      <w:pPr>
        <w:spacing w:after="0"/>
        <w:ind w:left="0"/>
        <w:jc w:val="both"/>
      </w:pPr>
      <w:r>
        <w:rPr>
          <w:rFonts w:ascii="Times New Roman"/>
          <w:b w:val="false"/>
          <w:i w:val="false"/>
          <w:color w:val="000000"/>
          <w:sz w:val="28"/>
        </w:rPr>
        <w:t>
      Қазақстан Республикасының аумағы арқылы теміржол көлігімен:</w:t>
      </w:r>
    </w:p>
    <w:bookmarkEnd w:id="302"/>
    <w:bookmarkStart w:name="z311" w:id="303"/>
    <w:p>
      <w:pPr>
        <w:spacing w:after="0"/>
        <w:ind w:left="0"/>
        <w:jc w:val="both"/>
      </w:pPr>
      <w:r>
        <w:rPr>
          <w:rFonts w:ascii="Times New Roman"/>
          <w:b w:val="false"/>
          <w:i w:val="false"/>
          <w:color w:val="000000"/>
          <w:sz w:val="28"/>
        </w:rPr>
        <w:t>
      Қазақстан Республикасының аумағы арқылы өтетін теміржол:</w:t>
      </w:r>
    </w:p>
    <w:bookmarkEnd w:id="303"/>
    <w:bookmarkStart w:name="z312" w:id="304"/>
    <w:p>
      <w:pPr>
        <w:spacing w:after="0"/>
        <w:ind w:left="0"/>
        <w:jc w:val="both"/>
      </w:pPr>
      <w:r>
        <w:rPr>
          <w:rFonts w:ascii="Times New Roman"/>
          <w:b w:val="false"/>
          <w:i w:val="false"/>
          <w:color w:val="000000"/>
          <w:sz w:val="28"/>
        </w:rPr>
        <w:t>
      1. Солтүстік дәліз (Достық/Алтынкөл – Ақтоғай – Саяқ – Мойынты –Астана – Петропавл);</w:t>
      </w:r>
    </w:p>
    <w:bookmarkEnd w:id="304"/>
    <w:bookmarkStart w:name="z313" w:id="305"/>
    <w:p>
      <w:pPr>
        <w:spacing w:after="0"/>
        <w:ind w:left="0"/>
        <w:jc w:val="both"/>
      </w:pPr>
      <w:r>
        <w:rPr>
          <w:rFonts w:ascii="Times New Roman"/>
          <w:b w:val="false"/>
          <w:i w:val="false"/>
          <w:color w:val="000000"/>
          <w:sz w:val="28"/>
        </w:rPr>
        <w:t>
      2. Оңтүстік дәліз (Достық/Алтынкөл – Ақтоғай – Алматы – Шу – Арыс–Сарыағаш);</w:t>
      </w:r>
    </w:p>
    <w:bookmarkEnd w:id="305"/>
    <w:bookmarkStart w:name="z314" w:id="306"/>
    <w:p>
      <w:pPr>
        <w:spacing w:after="0"/>
        <w:ind w:left="0"/>
        <w:jc w:val="both"/>
      </w:pPr>
      <w:r>
        <w:rPr>
          <w:rFonts w:ascii="Times New Roman"/>
          <w:b w:val="false"/>
          <w:i w:val="false"/>
          <w:color w:val="000000"/>
          <w:sz w:val="28"/>
        </w:rPr>
        <w:t>
      3. Орталық Азия дәлізі (Сарыағаш – Арыс – Қандыағаш – Озинки);</w:t>
      </w:r>
    </w:p>
    <w:bookmarkEnd w:id="306"/>
    <w:bookmarkStart w:name="z315" w:id="307"/>
    <w:p>
      <w:pPr>
        <w:spacing w:after="0"/>
        <w:ind w:left="0"/>
        <w:jc w:val="both"/>
      </w:pPr>
      <w:r>
        <w:rPr>
          <w:rFonts w:ascii="Times New Roman"/>
          <w:b w:val="false"/>
          <w:i w:val="false"/>
          <w:color w:val="000000"/>
          <w:sz w:val="28"/>
        </w:rPr>
        <w:t>
      4. Солтүстік – Оңтүстік дәлізі (Илекск/Озинки – Ақтау/Құрық/ Болашақ ст.);</w:t>
      </w:r>
    </w:p>
    <w:bookmarkEnd w:id="307"/>
    <w:bookmarkStart w:name="z316" w:id="308"/>
    <w:p>
      <w:pPr>
        <w:spacing w:after="0"/>
        <w:ind w:left="0"/>
        <w:jc w:val="both"/>
      </w:pPr>
      <w:r>
        <w:rPr>
          <w:rFonts w:ascii="Times New Roman"/>
          <w:b w:val="false"/>
          <w:i w:val="false"/>
          <w:color w:val="000000"/>
          <w:sz w:val="28"/>
        </w:rPr>
        <w:t>
      5. Транскаспий халықаралық көлік бағыты (Достық/Алтынкөл – Алматы – Ақтау/Құрық).</w:t>
      </w:r>
    </w:p>
    <w:bookmarkEnd w:id="308"/>
    <w:bookmarkStart w:name="z317" w:id="309"/>
    <w:p>
      <w:pPr>
        <w:spacing w:after="0"/>
        <w:ind w:left="0"/>
        <w:jc w:val="both"/>
      </w:pPr>
      <w:r>
        <w:rPr>
          <w:rFonts w:ascii="Times New Roman"/>
          <w:b w:val="false"/>
          <w:i w:val="false"/>
          <w:color w:val="000000"/>
          <w:sz w:val="28"/>
        </w:rPr>
        <w:t>
      Қазақстан Республикасының аумағында автомобиль көлігімен:</w:t>
      </w:r>
    </w:p>
    <w:bookmarkEnd w:id="309"/>
    <w:bookmarkStart w:name="z318" w:id="310"/>
    <w:p>
      <w:pPr>
        <w:spacing w:after="0"/>
        <w:ind w:left="0"/>
        <w:jc w:val="both"/>
      </w:pPr>
      <w:r>
        <w:rPr>
          <w:rFonts w:ascii="Times New Roman"/>
          <w:b w:val="false"/>
          <w:i w:val="false"/>
          <w:color w:val="000000"/>
          <w:sz w:val="28"/>
        </w:rPr>
        <w:t>
      Қазақстан Республикасының аумағы арқылы өтетін автомобиль транзиттік дәліздері:</w:t>
      </w:r>
    </w:p>
    <w:bookmarkEnd w:id="310"/>
    <w:bookmarkStart w:name="z319" w:id="311"/>
    <w:p>
      <w:pPr>
        <w:spacing w:after="0"/>
        <w:ind w:left="0"/>
        <w:jc w:val="both"/>
      </w:pPr>
      <w:r>
        <w:rPr>
          <w:rFonts w:ascii="Times New Roman"/>
          <w:b w:val="false"/>
          <w:i w:val="false"/>
          <w:color w:val="000000"/>
          <w:sz w:val="28"/>
        </w:rPr>
        <w:t>
      1. Батыс Еуропа – Батыс Қытай (Нұр Жолы – Тараз – Шымкент – Қызылорда – Ақтөбе – Ресей Федерациясы);</w:t>
      </w:r>
    </w:p>
    <w:bookmarkEnd w:id="311"/>
    <w:bookmarkStart w:name="z320" w:id="312"/>
    <w:p>
      <w:pPr>
        <w:spacing w:after="0"/>
        <w:ind w:left="0"/>
        <w:jc w:val="both"/>
      </w:pPr>
      <w:r>
        <w:rPr>
          <w:rFonts w:ascii="Times New Roman"/>
          <w:b w:val="false"/>
          <w:i w:val="false"/>
          <w:color w:val="000000"/>
          <w:sz w:val="28"/>
        </w:rPr>
        <w:t>
      2. Алматы – Қарағанды – Астана – Петропавл – Ресей Федерациясының Қорғанға дейінгі шекарасы;</w:t>
      </w:r>
    </w:p>
    <w:bookmarkEnd w:id="312"/>
    <w:bookmarkStart w:name="z321" w:id="313"/>
    <w:p>
      <w:pPr>
        <w:spacing w:after="0"/>
        <w:ind w:left="0"/>
        <w:jc w:val="both"/>
      </w:pPr>
      <w:r>
        <w:rPr>
          <w:rFonts w:ascii="Times New Roman"/>
          <w:b w:val="false"/>
          <w:i w:val="false"/>
          <w:color w:val="000000"/>
          <w:sz w:val="28"/>
        </w:rPr>
        <w:t>
      3. Астана – Қостанай – Ресей Федерациясының Челябинскіге дейінгі шекарасы;</w:t>
      </w:r>
    </w:p>
    <w:bookmarkEnd w:id="313"/>
    <w:bookmarkStart w:name="z322" w:id="314"/>
    <w:p>
      <w:pPr>
        <w:spacing w:after="0"/>
        <w:ind w:left="0"/>
        <w:jc w:val="both"/>
      </w:pPr>
      <w:r>
        <w:rPr>
          <w:rFonts w:ascii="Times New Roman"/>
          <w:b w:val="false"/>
          <w:i w:val="false"/>
          <w:color w:val="000000"/>
          <w:sz w:val="28"/>
        </w:rPr>
        <w:t>
      4. Қытай шекарасы – Майқапшағай – Қалбатау – Семей – Павлодар – Ресей Федерациясының Омбыға дейінгі қалалары;</w:t>
      </w:r>
    </w:p>
    <w:bookmarkEnd w:id="314"/>
    <w:bookmarkStart w:name="z323" w:id="315"/>
    <w:p>
      <w:pPr>
        <w:spacing w:after="0"/>
        <w:ind w:left="0"/>
        <w:jc w:val="both"/>
      </w:pPr>
      <w:r>
        <w:rPr>
          <w:rFonts w:ascii="Times New Roman"/>
          <w:b w:val="false"/>
          <w:i w:val="false"/>
          <w:color w:val="000000"/>
          <w:sz w:val="28"/>
        </w:rPr>
        <w:t>
      5. Алматы – Талдықорған – Өскемен – Шемонаиха – Ресей Федерациясының Барнаулға дейінгі шекарасы;</w:t>
      </w:r>
    </w:p>
    <w:bookmarkEnd w:id="315"/>
    <w:bookmarkStart w:name="z324" w:id="316"/>
    <w:p>
      <w:pPr>
        <w:spacing w:after="0"/>
        <w:ind w:left="0"/>
        <w:jc w:val="both"/>
      </w:pPr>
      <w:r>
        <w:rPr>
          <w:rFonts w:ascii="Times New Roman"/>
          <w:b w:val="false"/>
          <w:i w:val="false"/>
          <w:color w:val="000000"/>
          <w:sz w:val="28"/>
        </w:rPr>
        <w:t>
      6. Ақтөбе – Қандыағаш – Мақат – Атырау – Ресей Федерациясының Астраханға дейінгі шекарасы;</w:t>
      </w:r>
    </w:p>
    <w:bookmarkEnd w:id="316"/>
    <w:bookmarkStart w:name="z325" w:id="317"/>
    <w:p>
      <w:pPr>
        <w:spacing w:after="0"/>
        <w:ind w:left="0"/>
        <w:jc w:val="both"/>
      </w:pPr>
      <w:r>
        <w:rPr>
          <w:rFonts w:ascii="Times New Roman"/>
          <w:b w:val="false"/>
          <w:i w:val="false"/>
          <w:color w:val="000000"/>
          <w:sz w:val="28"/>
        </w:rPr>
        <w:t>
      7. Ақтөбе – Орал – Самара;</w:t>
      </w:r>
    </w:p>
    <w:bookmarkEnd w:id="317"/>
    <w:bookmarkStart w:name="z326" w:id="318"/>
    <w:p>
      <w:pPr>
        <w:spacing w:after="0"/>
        <w:ind w:left="0"/>
        <w:jc w:val="both"/>
      </w:pPr>
      <w:r>
        <w:rPr>
          <w:rFonts w:ascii="Times New Roman"/>
          <w:b w:val="false"/>
          <w:i w:val="false"/>
          <w:color w:val="000000"/>
          <w:sz w:val="28"/>
        </w:rPr>
        <w:t>
      8. TRACECA (дәліз Қытай Халық Республикасы мен Орталық Азия елдерінен Ақтау және Құрық теңіз порттары арқылы Кавказға және одан әрі Еуропаға транзитті қамтамасыз етеді).</w:t>
      </w:r>
    </w:p>
    <w:bookmarkEnd w:id="318"/>
    <w:bookmarkStart w:name="z327" w:id="319"/>
    <w:p>
      <w:pPr>
        <w:spacing w:after="0"/>
        <w:ind w:left="0"/>
        <w:jc w:val="both"/>
      </w:pPr>
      <w:r>
        <w:rPr>
          <w:rFonts w:ascii="Times New Roman"/>
          <w:b w:val="false"/>
          <w:i w:val="false"/>
          <w:color w:val="000000"/>
          <w:sz w:val="28"/>
        </w:rPr>
        <w:t>
      Пәкістан Ислам Республикасының аумағында теміржол көлігімен:</w:t>
      </w:r>
    </w:p>
    <w:bookmarkEnd w:id="319"/>
    <w:bookmarkStart w:name="z328" w:id="320"/>
    <w:p>
      <w:pPr>
        <w:spacing w:after="0"/>
        <w:ind w:left="0"/>
        <w:jc w:val="both"/>
      </w:pPr>
      <w:r>
        <w:rPr>
          <w:rFonts w:ascii="Times New Roman"/>
          <w:b w:val="false"/>
          <w:i w:val="false"/>
          <w:color w:val="000000"/>
          <w:sz w:val="28"/>
        </w:rPr>
        <w:t>
      1. Карачи/Касим порты Азазель портының теміржол станциясы (Торхам*);</w:t>
      </w:r>
    </w:p>
    <w:bookmarkEnd w:id="320"/>
    <w:bookmarkStart w:name="z329" w:id="321"/>
    <w:p>
      <w:pPr>
        <w:spacing w:after="0"/>
        <w:ind w:left="0"/>
        <w:jc w:val="both"/>
      </w:pPr>
      <w:r>
        <w:rPr>
          <w:rFonts w:ascii="Times New Roman"/>
          <w:b w:val="false"/>
          <w:i w:val="false"/>
          <w:color w:val="000000"/>
          <w:sz w:val="28"/>
        </w:rPr>
        <w:t>
      2. Карачи/Касим порты Чаман портының теміржол станциясы;</w:t>
      </w:r>
    </w:p>
    <w:bookmarkEnd w:id="321"/>
    <w:bookmarkStart w:name="z330" w:id="322"/>
    <w:p>
      <w:pPr>
        <w:spacing w:after="0"/>
        <w:ind w:left="0"/>
        <w:jc w:val="both"/>
      </w:pPr>
      <w:r>
        <w:rPr>
          <w:rFonts w:ascii="Times New Roman"/>
          <w:b w:val="false"/>
          <w:i w:val="false"/>
          <w:color w:val="000000"/>
          <w:sz w:val="28"/>
        </w:rPr>
        <w:t>
      3. Карачи/Касим порты Кветта портының Тафтан теміржол станциясы</w:t>
      </w:r>
    </w:p>
    <w:bookmarkEnd w:id="322"/>
    <w:bookmarkStart w:name="z331" w:id="323"/>
    <w:p>
      <w:pPr>
        <w:spacing w:after="0"/>
        <w:ind w:left="0"/>
        <w:jc w:val="both"/>
      </w:pPr>
      <w:r>
        <w:rPr>
          <w:rFonts w:ascii="Times New Roman"/>
          <w:b w:val="false"/>
          <w:i w:val="false"/>
          <w:color w:val="000000"/>
          <w:sz w:val="28"/>
        </w:rPr>
        <w:t>
      *жұмыс күйінде</w:t>
      </w:r>
    </w:p>
    <w:bookmarkEnd w:id="323"/>
    <w:bookmarkStart w:name="z332" w:id="324"/>
    <w:p>
      <w:pPr>
        <w:spacing w:after="0"/>
        <w:ind w:left="0"/>
        <w:jc w:val="both"/>
      </w:pPr>
      <w:r>
        <w:rPr>
          <w:rFonts w:ascii="Times New Roman"/>
          <w:b w:val="false"/>
          <w:i w:val="false"/>
          <w:color w:val="000000"/>
          <w:sz w:val="28"/>
        </w:rPr>
        <w:t>
      Пәкістан Ислам Республикасының аумағында автомобиль көлігімен:</w:t>
      </w:r>
    </w:p>
    <w:bookmarkEnd w:id="324"/>
    <w:bookmarkStart w:name="z333" w:id="325"/>
    <w:p>
      <w:pPr>
        <w:spacing w:after="0"/>
        <w:ind w:left="0"/>
        <w:jc w:val="both"/>
      </w:pPr>
      <w:r>
        <w:rPr>
          <w:rFonts w:ascii="Times New Roman"/>
          <w:b w:val="false"/>
          <w:i w:val="false"/>
          <w:color w:val="000000"/>
          <w:sz w:val="28"/>
        </w:rPr>
        <w:t>
      1. Карачи – Хайдарабад – Суккур – Мултан – Фейсалабад – Пинди Бхаттиан – Равалпинди – Джамруд – Торхам терминалы (Ауған Ислам Республикасымен шекарасы);</w:t>
      </w:r>
    </w:p>
    <w:bookmarkEnd w:id="325"/>
    <w:bookmarkStart w:name="z334" w:id="326"/>
    <w:p>
      <w:pPr>
        <w:spacing w:after="0"/>
        <w:ind w:left="0"/>
        <w:jc w:val="both"/>
      </w:pPr>
      <w:r>
        <w:rPr>
          <w:rFonts w:ascii="Times New Roman"/>
          <w:b w:val="false"/>
          <w:i w:val="false"/>
          <w:color w:val="000000"/>
          <w:sz w:val="28"/>
        </w:rPr>
        <w:t>
      2. Карачи – Хайдарабад – Ротодеро – Д.Г. Кан – Д. И. Кан – Кохат – Пешавар – Джамруд – Торхам терминалы;</w:t>
      </w:r>
    </w:p>
    <w:bookmarkEnd w:id="326"/>
    <w:bookmarkStart w:name="z335" w:id="327"/>
    <w:p>
      <w:pPr>
        <w:spacing w:after="0"/>
        <w:ind w:left="0"/>
        <w:jc w:val="both"/>
      </w:pPr>
      <w:r>
        <w:rPr>
          <w:rFonts w:ascii="Times New Roman"/>
          <w:b w:val="false"/>
          <w:i w:val="false"/>
          <w:color w:val="000000"/>
          <w:sz w:val="28"/>
        </w:rPr>
        <w:t xml:space="preserve">
      3. Карачи – Бела – Хуздар – Калат – Кветта – Чаман (Ауған Ислам Республикасымен шекарасы); </w:t>
      </w:r>
    </w:p>
    <w:bookmarkEnd w:id="327"/>
    <w:bookmarkStart w:name="z336" w:id="328"/>
    <w:p>
      <w:pPr>
        <w:spacing w:after="0"/>
        <w:ind w:left="0"/>
        <w:jc w:val="both"/>
      </w:pPr>
      <w:r>
        <w:rPr>
          <w:rFonts w:ascii="Times New Roman"/>
          <w:b w:val="false"/>
          <w:i w:val="false"/>
          <w:color w:val="000000"/>
          <w:sz w:val="28"/>
        </w:rPr>
        <w:t>
      4. Карачи / Касим порты – Хайдарабад – Ротодеро – Д.Г. Кан – Д.И. Кан – Кохат – Банну – Мер Шах – Гулам Хан (Ауған Ислам Республикасымен шекара пункті);</w:t>
      </w:r>
    </w:p>
    <w:bookmarkEnd w:id="328"/>
    <w:bookmarkStart w:name="z337" w:id="329"/>
    <w:p>
      <w:pPr>
        <w:spacing w:after="0"/>
        <w:ind w:left="0"/>
        <w:jc w:val="both"/>
      </w:pPr>
      <w:r>
        <w:rPr>
          <w:rFonts w:ascii="Times New Roman"/>
          <w:b w:val="false"/>
          <w:i w:val="false"/>
          <w:color w:val="000000"/>
          <w:sz w:val="28"/>
        </w:rPr>
        <w:t>
      5. Гвадар – Тұрбат – Хошаб – Панджгур – Нааг – Бесима – Сораб – Калат – Кветта – Чаман;</w:t>
      </w:r>
    </w:p>
    <w:bookmarkEnd w:id="329"/>
    <w:bookmarkStart w:name="z338" w:id="330"/>
    <w:p>
      <w:pPr>
        <w:spacing w:after="0"/>
        <w:ind w:left="0"/>
        <w:jc w:val="both"/>
      </w:pPr>
      <w:r>
        <w:rPr>
          <w:rFonts w:ascii="Times New Roman"/>
          <w:b w:val="false"/>
          <w:i w:val="false"/>
          <w:color w:val="000000"/>
          <w:sz w:val="28"/>
        </w:rPr>
        <w:t>
      6. Гвадар – Тұрбат – Хошаб – Панджгур – Нааг – Бесима – Хуздар – Ротодеро – Д.И. Кан – Кохат – Пешавар – Джамруд – Торхам терминалы;</w:t>
      </w:r>
    </w:p>
    <w:bookmarkEnd w:id="330"/>
    <w:bookmarkStart w:name="z339" w:id="331"/>
    <w:p>
      <w:pPr>
        <w:spacing w:after="0"/>
        <w:ind w:left="0"/>
        <w:jc w:val="both"/>
      </w:pPr>
      <w:r>
        <w:rPr>
          <w:rFonts w:ascii="Times New Roman"/>
          <w:b w:val="false"/>
          <w:i w:val="false"/>
          <w:color w:val="000000"/>
          <w:sz w:val="28"/>
        </w:rPr>
        <w:t>
      7. Гвадар – Пасни – Ормара – Лиари – Карачи – Ротодеро – Д.И. Кан – Кохат – Пешавар – Джамруд – Торхам терминалы;</w:t>
      </w:r>
    </w:p>
    <w:bookmarkEnd w:id="331"/>
    <w:bookmarkStart w:name="z340" w:id="332"/>
    <w:p>
      <w:pPr>
        <w:spacing w:after="0"/>
        <w:ind w:left="0"/>
        <w:jc w:val="both"/>
      </w:pPr>
      <w:r>
        <w:rPr>
          <w:rFonts w:ascii="Times New Roman"/>
          <w:b w:val="false"/>
          <w:i w:val="false"/>
          <w:color w:val="000000"/>
          <w:sz w:val="28"/>
        </w:rPr>
        <w:t>
      8. Гвадар – Тұрбат – Хошаб – Панджгур – Нааг – Бесима – Хуздар – Ротодеро – Д.И. Кан – Кохат – Пешавар – Джамруд терминалы – Торхум;</w:t>
      </w:r>
    </w:p>
    <w:bookmarkEnd w:id="332"/>
    <w:bookmarkStart w:name="z341" w:id="333"/>
    <w:p>
      <w:pPr>
        <w:spacing w:after="0"/>
        <w:ind w:left="0"/>
        <w:jc w:val="both"/>
      </w:pPr>
      <w:r>
        <w:rPr>
          <w:rFonts w:ascii="Times New Roman"/>
          <w:b w:val="false"/>
          <w:i w:val="false"/>
          <w:color w:val="000000"/>
          <w:sz w:val="28"/>
        </w:rPr>
        <w:t>
      9. Гвадар – Пасни – Ормара – Лиари – Карачи – Ротодеро – Д.И. Кан – Кохат – Банну – Мер Шах – Гулам Хан;</w:t>
      </w:r>
    </w:p>
    <w:bookmarkEnd w:id="333"/>
    <w:bookmarkStart w:name="z342" w:id="334"/>
    <w:p>
      <w:pPr>
        <w:spacing w:after="0"/>
        <w:ind w:left="0"/>
        <w:jc w:val="both"/>
      </w:pPr>
      <w:r>
        <w:rPr>
          <w:rFonts w:ascii="Times New Roman"/>
          <w:b w:val="false"/>
          <w:i w:val="false"/>
          <w:color w:val="000000"/>
          <w:sz w:val="28"/>
        </w:rPr>
        <w:t>
      10. Гвадар – Тұрбат – Хошаб – Панджгур – Нааг – Бесима – Хуздар – Ротодеро-Д.И. Кан – Банну – Мер Шах – Гулам Хан;</w:t>
      </w:r>
    </w:p>
    <w:bookmarkEnd w:id="334"/>
    <w:bookmarkStart w:name="z343" w:id="335"/>
    <w:p>
      <w:pPr>
        <w:spacing w:after="0"/>
        <w:ind w:left="0"/>
        <w:jc w:val="both"/>
      </w:pPr>
      <w:r>
        <w:rPr>
          <w:rFonts w:ascii="Times New Roman"/>
          <w:b w:val="false"/>
          <w:i w:val="false"/>
          <w:color w:val="000000"/>
          <w:sz w:val="28"/>
        </w:rPr>
        <w:t>
      11. Гвадар – Тұрбат – Хошаб – Панджгур – Нааг – Калат – Кветта – Джоб – Мер Шах – Гулам Хан;</w:t>
      </w:r>
    </w:p>
    <w:bookmarkEnd w:id="335"/>
    <w:bookmarkStart w:name="z344" w:id="336"/>
    <w:p>
      <w:pPr>
        <w:spacing w:after="0"/>
        <w:ind w:left="0"/>
        <w:jc w:val="both"/>
      </w:pPr>
      <w:r>
        <w:rPr>
          <w:rFonts w:ascii="Times New Roman"/>
          <w:b w:val="false"/>
          <w:i w:val="false"/>
          <w:color w:val="000000"/>
          <w:sz w:val="28"/>
        </w:rPr>
        <w:t>
      12. (Қытаймен шекара пункті) Хунджраб – Сост – Чилас – Мансехра – Хасанабдал – Пешавар – Джамруд – Торхам Терминалы;</w:t>
      </w:r>
    </w:p>
    <w:bookmarkEnd w:id="336"/>
    <w:bookmarkStart w:name="z345" w:id="337"/>
    <w:p>
      <w:pPr>
        <w:spacing w:after="0"/>
        <w:ind w:left="0"/>
        <w:jc w:val="both"/>
      </w:pPr>
      <w:r>
        <w:rPr>
          <w:rFonts w:ascii="Times New Roman"/>
          <w:b w:val="false"/>
          <w:i w:val="false"/>
          <w:color w:val="000000"/>
          <w:sz w:val="28"/>
        </w:rPr>
        <w:t>
      13. Гвадар – Габд (Иранмен шекара пункті);</w:t>
      </w:r>
    </w:p>
    <w:bookmarkEnd w:id="337"/>
    <w:bookmarkStart w:name="z346" w:id="338"/>
    <w:p>
      <w:pPr>
        <w:spacing w:after="0"/>
        <w:ind w:left="0"/>
        <w:jc w:val="both"/>
      </w:pPr>
      <w:r>
        <w:rPr>
          <w:rFonts w:ascii="Times New Roman"/>
          <w:b w:val="false"/>
          <w:i w:val="false"/>
          <w:color w:val="000000"/>
          <w:sz w:val="28"/>
        </w:rPr>
        <w:t>
      14. Карачи/Касим порты – Лиари – Ормара – Пасни – Габд порты;</w:t>
      </w:r>
    </w:p>
    <w:bookmarkEnd w:id="338"/>
    <w:bookmarkStart w:name="z347" w:id="339"/>
    <w:p>
      <w:pPr>
        <w:spacing w:after="0"/>
        <w:ind w:left="0"/>
        <w:jc w:val="both"/>
      </w:pPr>
      <w:r>
        <w:rPr>
          <w:rFonts w:ascii="Times New Roman"/>
          <w:b w:val="false"/>
          <w:i w:val="false"/>
          <w:color w:val="000000"/>
          <w:sz w:val="28"/>
        </w:rPr>
        <w:t>
      15. Гвадар – Тұрбат – Манд (Иранмен шекара пункті);</w:t>
      </w:r>
    </w:p>
    <w:bookmarkEnd w:id="339"/>
    <w:bookmarkStart w:name="z348" w:id="340"/>
    <w:p>
      <w:pPr>
        <w:spacing w:after="0"/>
        <w:ind w:left="0"/>
        <w:jc w:val="both"/>
      </w:pPr>
      <w:r>
        <w:rPr>
          <w:rFonts w:ascii="Times New Roman"/>
          <w:b w:val="false"/>
          <w:i w:val="false"/>
          <w:color w:val="000000"/>
          <w:sz w:val="28"/>
        </w:rPr>
        <w:t>
      16. Карачи/Касим порты – Хуздар – Далбандин – Тафтан (Иран Ислам Республикасымен шекара пункті).</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Пәкістан Ислам</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транзиттік сауда</w:t>
            </w:r>
            <w:r>
              <w:br/>
            </w:r>
            <w:r>
              <w:rPr>
                <w:rFonts w:ascii="Times New Roman"/>
                <w:b w:val="false"/>
                <w:i w:val="false"/>
                <w:color w:val="000000"/>
                <w:sz w:val="20"/>
              </w:rPr>
              <w:t>туралы келісімге</w:t>
            </w:r>
            <w:r>
              <w:br/>
            </w:r>
            <w:r>
              <w:rPr>
                <w:rFonts w:ascii="Times New Roman"/>
                <w:b w:val="false"/>
                <w:i w:val="false"/>
                <w:color w:val="000000"/>
                <w:sz w:val="20"/>
              </w:rPr>
              <w:t>2-қосымша</w:t>
            </w:r>
          </w:p>
        </w:tc>
      </w:tr>
    </w:tbl>
    <w:bookmarkStart w:name="z350" w:id="341"/>
    <w:p>
      <w:pPr>
        <w:spacing w:after="0"/>
        <w:ind w:left="0"/>
        <w:jc w:val="left"/>
      </w:pPr>
      <w:r>
        <w:rPr>
          <w:rFonts w:ascii="Times New Roman"/>
          <w:b/>
          <w:i w:val="false"/>
          <w:color w:val="000000"/>
        </w:rPr>
        <w:t xml:space="preserve"> Кедендік бақылау және транзиттік режим</w:t>
      </w:r>
    </w:p>
    <w:bookmarkEnd w:id="341"/>
    <w:bookmarkStart w:name="z351" w:id="342"/>
    <w:p>
      <w:pPr>
        <w:spacing w:after="0"/>
        <w:ind w:left="0"/>
        <w:jc w:val="left"/>
      </w:pPr>
      <w:r>
        <w:rPr>
          <w:rFonts w:ascii="Times New Roman"/>
          <w:b/>
          <w:i w:val="false"/>
          <w:color w:val="000000"/>
        </w:rPr>
        <w:t xml:space="preserve"> 1-бап</w:t>
      </w:r>
    </w:p>
    <w:bookmarkEnd w:id="342"/>
    <w:bookmarkStart w:name="z352" w:id="343"/>
    <w:p>
      <w:pPr>
        <w:spacing w:after="0"/>
        <w:ind w:left="0"/>
        <w:jc w:val="left"/>
      </w:pPr>
      <w:r>
        <w:rPr>
          <w:rFonts w:ascii="Times New Roman"/>
          <w:b/>
          <w:i w:val="false"/>
          <w:color w:val="000000"/>
        </w:rPr>
        <w:t xml:space="preserve"> Қолдану саласы</w:t>
      </w:r>
    </w:p>
    <w:bookmarkEnd w:id="343"/>
    <w:bookmarkStart w:name="z353" w:id="344"/>
    <w:p>
      <w:pPr>
        <w:spacing w:after="0"/>
        <w:ind w:left="0"/>
        <w:jc w:val="both"/>
      </w:pPr>
      <w:r>
        <w:rPr>
          <w:rFonts w:ascii="Times New Roman"/>
          <w:b w:val="false"/>
          <w:i w:val="false"/>
          <w:color w:val="000000"/>
          <w:sz w:val="28"/>
        </w:rPr>
        <w:t>
      Қазақстан Республикасының Үкіметі мен Пәкістан Ислам Республикасының Үкіметі арасындағы транзиттік сауда туралы келісімнің VI және VII Бөлімдеріне сәйкес, Тараптар құжаттардың санын қысқарту, рәсімдерді оңайлату және кеден органдары алдындағы міндеттемелердің орындалуын қамтамасыз ету мақсатында кедендік ресімдеудің мынадай құжаттары мен рәсімдерін келіседі.</w:t>
      </w:r>
    </w:p>
    <w:bookmarkEnd w:id="344"/>
    <w:bookmarkStart w:name="z354" w:id="345"/>
    <w:p>
      <w:pPr>
        <w:spacing w:after="0"/>
        <w:ind w:left="0"/>
        <w:jc w:val="left"/>
      </w:pPr>
      <w:r>
        <w:rPr>
          <w:rFonts w:ascii="Times New Roman"/>
          <w:b/>
          <w:i w:val="false"/>
          <w:color w:val="000000"/>
        </w:rPr>
        <w:t xml:space="preserve"> 2-бап</w:t>
      </w:r>
    </w:p>
    <w:bookmarkEnd w:id="345"/>
    <w:bookmarkStart w:name="z355" w:id="346"/>
    <w:p>
      <w:pPr>
        <w:spacing w:after="0"/>
        <w:ind w:left="0"/>
        <w:jc w:val="left"/>
      </w:pPr>
      <w:r>
        <w:rPr>
          <w:rFonts w:ascii="Times New Roman"/>
          <w:b/>
          <w:i w:val="false"/>
          <w:color w:val="000000"/>
        </w:rPr>
        <w:t xml:space="preserve"> Қосымшаның мазмұны</w:t>
      </w:r>
    </w:p>
    <w:bookmarkEnd w:id="346"/>
    <w:bookmarkStart w:name="z356" w:id="347"/>
    <w:p>
      <w:pPr>
        <w:spacing w:after="0"/>
        <w:ind w:left="0"/>
        <w:jc w:val="both"/>
      </w:pPr>
      <w:r>
        <w:rPr>
          <w:rFonts w:ascii="Times New Roman"/>
          <w:b w:val="false"/>
          <w:i w:val="false"/>
          <w:color w:val="000000"/>
          <w:sz w:val="28"/>
        </w:rPr>
        <w:t>
      Осы қосымшада кедендік төлемдер мен салықтарға, кедендік қамтамасыз етуге, көлік құралын мөрлеуге қатысты негізгі ережелер қамтылған, сондай-ақ әрбір Тараптың транзиттік маршруттары мен кеден органдарын айқындайды. Қалған Бөлімдерде кеден органдарында орындалатын формальдылықтар және өзара әкімшілік көмек көрсету қағидалары жазылған.</w:t>
      </w:r>
    </w:p>
    <w:bookmarkEnd w:id="347"/>
    <w:bookmarkStart w:name="z357" w:id="348"/>
    <w:p>
      <w:pPr>
        <w:spacing w:after="0"/>
        <w:ind w:left="0"/>
        <w:jc w:val="left"/>
      </w:pPr>
      <w:r>
        <w:rPr>
          <w:rFonts w:ascii="Times New Roman"/>
          <w:b/>
          <w:i w:val="false"/>
          <w:color w:val="000000"/>
        </w:rPr>
        <w:t xml:space="preserve"> I бөлім</w:t>
      </w:r>
    </w:p>
    <w:bookmarkEnd w:id="348"/>
    <w:bookmarkStart w:name="z358" w:id="349"/>
    <w:p>
      <w:pPr>
        <w:spacing w:after="0"/>
        <w:ind w:left="0"/>
        <w:jc w:val="left"/>
      </w:pPr>
      <w:r>
        <w:rPr>
          <w:rFonts w:ascii="Times New Roman"/>
          <w:b/>
          <w:i w:val="false"/>
          <w:color w:val="000000"/>
        </w:rPr>
        <w:t xml:space="preserve"> Жалпы ережелер</w:t>
      </w:r>
    </w:p>
    <w:bookmarkEnd w:id="349"/>
    <w:bookmarkStart w:name="z359" w:id="350"/>
    <w:p>
      <w:pPr>
        <w:spacing w:after="0"/>
        <w:ind w:left="0"/>
        <w:jc w:val="left"/>
      </w:pPr>
      <w:r>
        <w:rPr>
          <w:rFonts w:ascii="Times New Roman"/>
          <w:b/>
          <w:i w:val="false"/>
          <w:color w:val="000000"/>
        </w:rPr>
        <w:t xml:space="preserve"> 3-бап</w:t>
      </w:r>
    </w:p>
    <w:bookmarkEnd w:id="350"/>
    <w:bookmarkStart w:name="z360" w:id="351"/>
    <w:p>
      <w:pPr>
        <w:spacing w:after="0"/>
        <w:ind w:left="0"/>
        <w:jc w:val="left"/>
      </w:pPr>
      <w:r>
        <w:rPr>
          <w:rFonts w:ascii="Times New Roman"/>
          <w:b/>
          <w:i w:val="false"/>
          <w:color w:val="000000"/>
        </w:rPr>
        <w:t xml:space="preserve"> Қосымшаның қолданылу аясы</w:t>
      </w:r>
    </w:p>
    <w:bookmarkEnd w:id="351"/>
    <w:bookmarkStart w:name="z361" w:id="352"/>
    <w:p>
      <w:pPr>
        <w:spacing w:after="0"/>
        <w:ind w:left="0"/>
        <w:jc w:val="both"/>
      </w:pPr>
      <w:r>
        <w:rPr>
          <w:rFonts w:ascii="Times New Roman"/>
          <w:b w:val="false"/>
          <w:i w:val="false"/>
          <w:color w:val="000000"/>
          <w:sz w:val="28"/>
        </w:rPr>
        <w:t>
      Осы қосымшаның ережелері көлік бірліктеріндегі мынадай транзиттік тауарларды тасымалдауды қамтиды:</w:t>
      </w:r>
    </w:p>
    <w:bookmarkEnd w:id="352"/>
    <w:bookmarkStart w:name="z362" w:id="353"/>
    <w:p>
      <w:pPr>
        <w:spacing w:after="0"/>
        <w:ind w:left="0"/>
        <w:jc w:val="both"/>
      </w:pPr>
      <w:r>
        <w:rPr>
          <w:rFonts w:ascii="Times New Roman"/>
          <w:b w:val="false"/>
          <w:i w:val="false"/>
          <w:color w:val="000000"/>
          <w:sz w:val="28"/>
        </w:rPr>
        <w:t>
      а. үшінші елдің аумағынан жөнелтіліп, екінші Тарап мемлекетінің аумағы арқылы Тараптың мемлекеті бірінің аумағындағы орынға жіберілген;</w:t>
      </w:r>
    </w:p>
    <w:bookmarkEnd w:id="353"/>
    <w:bookmarkStart w:name="z363" w:id="354"/>
    <w:p>
      <w:pPr>
        <w:spacing w:after="0"/>
        <w:ind w:left="0"/>
        <w:jc w:val="both"/>
      </w:pPr>
      <w:r>
        <w:rPr>
          <w:rFonts w:ascii="Times New Roman"/>
          <w:b w:val="false"/>
          <w:i w:val="false"/>
          <w:color w:val="000000"/>
          <w:sz w:val="28"/>
        </w:rPr>
        <w:t>
      б. Бір Тараптан шыққан және екінші Тарап мемлекетінің аумағы арқылы өтетін үшінші елге жіберілген;</w:t>
      </w:r>
    </w:p>
    <w:bookmarkEnd w:id="354"/>
    <w:bookmarkStart w:name="z364" w:id="355"/>
    <w:p>
      <w:pPr>
        <w:spacing w:after="0"/>
        <w:ind w:left="0"/>
        <w:jc w:val="both"/>
      </w:pPr>
      <w:r>
        <w:rPr>
          <w:rFonts w:ascii="Times New Roman"/>
          <w:b w:val="false"/>
          <w:i w:val="false"/>
          <w:color w:val="000000"/>
          <w:sz w:val="28"/>
        </w:rPr>
        <w:t>
      с. Тараптар мемлекетінің аумақтары арқылы өтетін, үшінші елден шыққан және жөнелтілетін тауарлар.</w:t>
      </w:r>
    </w:p>
    <w:bookmarkEnd w:id="355"/>
    <w:bookmarkStart w:name="z365" w:id="356"/>
    <w:p>
      <w:pPr>
        <w:spacing w:after="0"/>
        <w:ind w:left="0"/>
        <w:jc w:val="left"/>
      </w:pPr>
      <w:r>
        <w:rPr>
          <w:rFonts w:ascii="Times New Roman"/>
          <w:b/>
          <w:i w:val="false"/>
          <w:color w:val="000000"/>
        </w:rPr>
        <w:t xml:space="preserve"> 4-бап</w:t>
      </w:r>
    </w:p>
    <w:bookmarkEnd w:id="356"/>
    <w:bookmarkStart w:name="z366" w:id="357"/>
    <w:p>
      <w:pPr>
        <w:spacing w:after="0"/>
        <w:ind w:left="0"/>
        <w:jc w:val="left"/>
      </w:pPr>
      <w:r>
        <w:rPr>
          <w:rFonts w:ascii="Times New Roman"/>
          <w:b/>
          <w:i w:val="false"/>
          <w:color w:val="000000"/>
        </w:rPr>
        <w:t xml:space="preserve"> Кедендік транзитке арналған кеден органдары</w:t>
      </w:r>
    </w:p>
    <w:bookmarkEnd w:id="357"/>
    <w:bookmarkStart w:name="z367" w:id="358"/>
    <w:p>
      <w:pPr>
        <w:spacing w:after="0"/>
        <w:ind w:left="0"/>
        <w:jc w:val="both"/>
      </w:pPr>
      <w:r>
        <w:rPr>
          <w:rFonts w:ascii="Times New Roman"/>
          <w:b w:val="false"/>
          <w:i w:val="false"/>
          <w:color w:val="000000"/>
          <w:sz w:val="28"/>
        </w:rPr>
        <w:t>
      Тараптар қажет болған кезде Қазақстан Республикасының Үкіметі мен Пәкістан Ислам Республикасының Үкіметі арасындағы транзиттік сауда туралы келісім шеңберінде қолдану үшін енгізілген жаңа өткізу пункттері туралы бір-бірін хабардар ете алады.</w:t>
      </w:r>
    </w:p>
    <w:bookmarkEnd w:id="358"/>
    <w:bookmarkStart w:name="z368" w:id="359"/>
    <w:p>
      <w:pPr>
        <w:spacing w:after="0"/>
        <w:ind w:left="0"/>
        <w:jc w:val="left"/>
      </w:pPr>
      <w:r>
        <w:rPr>
          <w:rFonts w:ascii="Times New Roman"/>
          <w:b/>
          <w:i w:val="false"/>
          <w:color w:val="000000"/>
        </w:rPr>
        <w:t xml:space="preserve"> 5-бап</w:t>
      </w:r>
    </w:p>
    <w:bookmarkEnd w:id="359"/>
    <w:bookmarkStart w:name="z369" w:id="360"/>
    <w:p>
      <w:pPr>
        <w:spacing w:after="0"/>
        <w:ind w:left="0"/>
        <w:jc w:val="left"/>
      </w:pPr>
      <w:r>
        <w:rPr>
          <w:rFonts w:ascii="Times New Roman"/>
          <w:b/>
          <w:i w:val="false"/>
          <w:color w:val="000000"/>
        </w:rPr>
        <w:t xml:space="preserve"> Кеден органдарының жұмыс сағаттары мен құзыреті</w:t>
      </w:r>
    </w:p>
    <w:bookmarkEnd w:id="360"/>
    <w:bookmarkStart w:name="z370" w:id="361"/>
    <w:p>
      <w:pPr>
        <w:spacing w:after="0"/>
        <w:ind w:left="0"/>
        <w:jc w:val="both"/>
      </w:pPr>
      <w:r>
        <w:rPr>
          <w:rFonts w:ascii="Times New Roman"/>
          <w:b w:val="false"/>
          <w:i w:val="false"/>
          <w:color w:val="000000"/>
          <w:sz w:val="28"/>
        </w:rPr>
        <w:t>
      Тараптар тиісті шекара маңы кеден органдарына осы Қосымшаға сәйкес кедендік транзит режимінде тасымалданатын барлық тауарларды ресімдеуге өкілеттік береді.</w:t>
      </w:r>
    </w:p>
    <w:bookmarkEnd w:id="361"/>
    <w:bookmarkStart w:name="z371" w:id="362"/>
    <w:p>
      <w:pPr>
        <w:spacing w:after="0"/>
        <w:ind w:left="0"/>
        <w:jc w:val="left"/>
      </w:pPr>
      <w:r>
        <w:rPr>
          <w:rFonts w:ascii="Times New Roman"/>
          <w:b/>
          <w:i w:val="false"/>
          <w:color w:val="000000"/>
        </w:rPr>
        <w:t xml:space="preserve"> 6-бап</w:t>
      </w:r>
    </w:p>
    <w:bookmarkEnd w:id="362"/>
    <w:bookmarkStart w:name="z372" w:id="363"/>
    <w:p>
      <w:pPr>
        <w:spacing w:after="0"/>
        <w:ind w:left="0"/>
        <w:jc w:val="left"/>
      </w:pPr>
      <w:r>
        <w:rPr>
          <w:rFonts w:ascii="Times New Roman"/>
          <w:b/>
          <w:i w:val="false"/>
          <w:color w:val="000000"/>
        </w:rPr>
        <w:t xml:space="preserve"> Транзитке арналған кедендік декларация</w:t>
      </w:r>
    </w:p>
    <w:bookmarkEnd w:id="363"/>
    <w:bookmarkStart w:name="z373" w:id="364"/>
    <w:p>
      <w:pPr>
        <w:spacing w:after="0"/>
        <w:ind w:left="0"/>
        <w:jc w:val="both"/>
      </w:pPr>
      <w:r>
        <w:rPr>
          <w:rFonts w:ascii="Times New Roman"/>
          <w:b w:val="false"/>
          <w:i w:val="false"/>
          <w:color w:val="000000"/>
          <w:sz w:val="28"/>
        </w:rPr>
        <w:t>
      Тараптар Тараптардың кеден заңнамасына сәйкес белгіленген нысандағы кедендік транзитке арналған транзиттік декларацияларды пайдалануға міндетті.</w:t>
      </w:r>
    </w:p>
    <w:bookmarkEnd w:id="364"/>
    <w:bookmarkStart w:name="z374" w:id="365"/>
    <w:p>
      <w:pPr>
        <w:spacing w:after="0"/>
        <w:ind w:left="0"/>
        <w:jc w:val="left"/>
      </w:pPr>
      <w:r>
        <w:rPr>
          <w:rFonts w:ascii="Times New Roman"/>
          <w:b/>
          <w:i w:val="false"/>
          <w:color w:val="000000"/>
        </w:rPr>
        <w:t xml:space="preserve"> 7-бап</w:t>
      </w:r>
    </w:p>
    <w:bookmarkEnd w:id="365"/>
    <w:bookmarkStart w:name="z375" w:id="366"/>
    <w:p>
      <w:pPr>
        <w:spacing w:after="0"/>
        <w:ind w:left="0"/>
        <w:jc w:val="left"/>
      </w:pPr>
      <w:r>
        <w:rPr>
          <w:rFonts w:ascii="Times New Roman"/>
          <w:b/>
          <w:i w:val="false"/>
          <w:color w:val="000000"/>
        </w:rPr>
        <w:t xml:space="preserve"> Кедендік бақылау нысандарынан босату</w:t>
      </w:r>
    </w:p>
    <w:bookmarkEnd w:id="366"/>
    <w:bookmarkStart w:name="z376" w:id="367"/>
    <w:p>
      <w:pPr>
        <w:spacing w:after="0"/>
        <w:ind w:left="0"/>
        <w:jc w:val="both"/>
      </w:pPr>
      <w:r>
        <w:rPr>
          <w:rFonts w:ascii="Times New Roman"/>
          <w:b w:val="false"/>
          <w:i w:val="false"/>
          <w:color w:val="000000"/>
          <w:sz w:val="28"/>
        </w:rPr>
        <w:t>
      1. Егер кеден органдары салған пломбалар мен басқа да сәйкестендіру құралдары бұзылмаса, кеден органдары транзиттегі көлік құралдары мен жүктерді кедендік жете тексеруді жүргізуден бас тартады.</w:t>
      </w:r>
    </w:p>
    <w:bookmarkEnd w:id="367"/>
    <w:bookmarkStart w:name="z377" w:id="368"/>
    <w:p>
      <w:pPr>
        <w:spacing w:after="0"/>
        <w:ind w:left="0"/>
        <w:jc w:val="both"/>
      </w:pPr>
      <w:r>
        <w:rPr>
          <w:rFonts w:ascii="Times New Roman"/>
          <w:b w:val="false"/>
          <w:i w:val="false"/>
          <w:color w:val="000000"/>
          <w:sz w:val="28"/>
        </w:rPr>
        <w:t>
      2.      Егер кеден органдары салған пломбалар мен басқа да сәйкестендіру құралдары бүлінбесе, кеден органдары транзитпен өтетін көлік құралдары мен жүктерді кедендік жете тексеруден бас тартады</w:t>
      </w:r>
    </w:p>
    <w:bookmarkEnd w:id="368"/>
    <w:bookmarkStart w:name="z378" w:id="369"/>
    <w:p>
      <w:pPr>
        <w:spacing w:after="0"/>
        <w:ind w:left="0"/>
        <w:jc w:val="left"/>
      </w:pPr>
      <w:r>
        <w:rPr>
          <w:rFonts w:ascii="Times New Roman"/>
          <w:b/>
          <w:i w:val="false"/>
          <w:color w:val="000000"/>
        </w:rPr>
        <w:t xml:space="preserve"> 8-бап</w:t>
      </w:r>
    </w:p>
    <w:bookmarkEnd w:id="369"/>
    <w:bookmarkStart w:name="z379" w:id="370"/>
    <w:p>
      <w:pPr>
        <w:spacing w:after="0"/>
        <w:ind w:left="0"/>
        <w:jc w:val="left"/>
      </w:pPr>
      <w:r>
        <w:rPr>
          <w:rFonts w:ascii="Times New Roman"/>
          <w:b/>
          <w:i w:val="false"/>
          <w:color w:val="000000"/>
        </w:rPr>
        <w:t xml:space="preserve"> Кедендік пломбалар және сәйкестендіру құралдары</w:t>
      </w:r>
    </w:p>
    <w:bookmarkEnd w:id="370"/>
    <w:bookmarkStart w:name="z380" w:id="371"/>
    <w:p>
      <w:pPr>
        <w:spacing w:after="0"/>
        <w:ind w:left="0"/>
        <w:jc w:val="both"/>
      </w:pPr>
      <w:r>
        <w:rPr>
          <w:rFonts w:ascii="Times New Roman"/>
          <w:b w:val="false"/>
          <w:i w:val="false"/>
          <w:color w:val="000000"/>
          <w:sz w:val="28"/>
        </w:rPr>
        <w:t>
      1.      Көлік құралын мөрлеу кезінде пайдаланылатын пломбалар мен сәйкестендіру құралдары осы 2-қосымшада жазылған ең төменгі талаптарға сәйкес келуге тиіс.</w:t>
      </w:r>
    </w:p>
    <w:bookmarkEnd w:id="371"/>
    <w:bookmarkStart w:name="z381" w:id="372"/>
    <w:p>
      <w:pPr>
        <w:spacing w:after="0"/>
        <w:ind w:left="0"/>
        <w:jc w:val="both"/>
      </w:pPr>
      <w:r>
        <w:rPr>
          <w:rFonts w:ascii="Times New Roman"/>
          <w:b w:val="false"/>
          <w:i w:val="false"/>
          <w:color w:val="000000"/>
          <w:sz w:val="28"/>
        </w:rPr>
        <w:t>
      2.      Екінші Тараптың немесе үшінші елдің кеден органдары белгілеген, Осы Қосымшаның талаптарына сәйкес келетін пломбалар танылуы мүмкін; алайда әрбір Тарап өз пломбасын салуға құқылы.</w:t>
      </w:r>
    </w:p>
    <w:bookmarkEnd w:id="372"/>
    <w:bookmarkStart w:name="z382" w:id="373"/>
    <w:p>
      <w:pPr>
        <w:spacing w:after="0"/>
        <w:ind w:left="0"/>
        <w:jc w:val="both"/>
      </w:pPr>
      <w:r>
        <w:rPr>
          <w:rFonts w:ascii="Times New Roman"/>
          <w:b w:val="false"/>
          <w:i w:val="false"/>
          <w:color w:val="000000"/>
          <w:sz w:val="28"/>
        </w:rPr>
        <w:t>
      3.      Тараптар кедендік транзит мақсаты үшін бір-біріне пайдаланылатын пломбалар мен сәйкестендіру құралдарының үлгілерін ұсынады.</w:t>
      </w:r>
    </w:p>
    <w:bookmarkEnd w:id="373"/>
    <w:bookmarkStart w:name="z383" w:id="374"/>
    <w:p>
      <w:pPr>
        <w:spacing w:after="0"/>
        <w:ind w:left="0"/>
        <w:jc w:val="left"/>
      </w:pPr>
      <w:r>
        <w:rPr>
          <w:rFonts w:ascii="Times New Roman"/>
          <w:b/>
          <w:i w:val="false"/>
          <w:color w:val="000000"/>
        </w:rPr>
        <w:t xml:space="preserve"> 9-бап</w:t>
      </w:r>
    </w:p>
    <w:bookmarkEnd w:id="374"/>
    <w:bookmarkStart w:name="z384" w:id="375"/>
    <w:p>
      <w:pPr>
        <w:spacing w:after="0"/>
        <w:ind w:left="0"/>
        <w:jc w:val="left"/>
      </w:pPr>
      <w:r>
        <w:rPr>
          <w:rFonts w:ascii="Times New Roman"/>
          <w:b/>
          <w:i w:val="false"/>
          <w:color w:val="000000"/>
        </w:rPr>
        <w:t xml:space="preserve"> Көлік құралын мөрлеу</w:t>
      </w:r>
    </w:p>
    <w:bookmarkEnd w:id="375"/>
    <w:bookmarkStart w:name="z385" w:id="376"/>
    <w:p>
      <w:pPr>
        <w:spacing w:after="0"/>
        <w:ind w:left="0"/>
        <w:jc w:val="both"/>
      </w:pPr>
      <w:r>
        <w:rPr>
          <w:rFonts w:ascii="Times New Roman"/>
          <w:b w:val="false"/>
          <w:i w:val="false"/>
          <w:color w:val="000000"/>
          <w:sz w:val="28"/>
        </w:rPr>
        <w:t>
      1.      Көлік құралының жүк қоятын бөлігін жөнелту пунктінің кеден органы мөрлеуге тиіс.</w:t>
      </w:r>
    </w:p>
    <w:bookmarkEnd w:id="376"/>
    <w:bookmarkStart w:name="z386" w:id="377"/>
    <w:p>
      <w:pPr>
        <w:spacing w:after="0"/>
        <w:ind w:left="0"/>
        <w:jc w:val="both"/>
      </w:pPr>
      <w:r>
        <w:rPr>
          <w:rFonts w:ascii="Times New Roman"/>
          <w:b w:val="false"/>
          <w:i w:val="false"/>
          <w:color w:val="000000"/>
          <w:sz w:val="28"/>
        </w:rPr>
        <w:t>
      2.      Қабылдаушы Тараптың кеден органдары олардың тұтастығы жағдайында екінші Тараптың кеден органдары салған пломбаларды таниды. Алайда егер бұл бақылау мақсаттары үшін қажет болса, олар өз мемлекеттерінің аумағына кірген кезде қосымша пломбалар салуға құқылы.</w:t>
      </w:r>
    </w:p>
    <w:bookmarkEnd w:id="377"/>
    <w:bookmarkStart w:name="z387" w:id="378"/>
    <w:p>
      <w:pPr>
        <w:spacing w:after="0"/>
        <w:ind w:left="0"/>
        <w:jc w:val="both"/>
      </w:pPr>
      <w:r>
        <w:rPr>
          <w:rFonts w:ascii="Times New Roman"/>
          <w:b w:val="false"/>
          <w:i w:val="false"/>
          <w:color w:val="000000"/>
          <w:sz w:val="28"/>
        </w:rPr>
        <w:t>
      3.      Егер кеден органдары жолдағы жүкті кедендік жете тексеруді жүргізу үшін пломбаларды ашуға мәжбүр болса, олар жаңа пломбалар салуға және бұл әрекетті кедендік ресімдеудің транзиттік және ішкі құжаттарында тіркеуге міндетті.</w:t>
      </w:r>
    </w:p>
    <w:bookmarkEnd w:id="378"/>
    <w:bookmarkStart w:name="z388" w:id="379"/>
    <w:p>
      <w:pPr>
        <w:spacing w:after="0"/>
        <w:ind w:left="0"/>
        <w:jc w:val="both"/>
      </w:pPr>
      <w:r>
        <w:rPr>
          <w:rFonts w:ascii="Times New Roman"/>
          <w:b w:val="false"/>
          <w:i w:val="false"/>
          <w:color w:val="000000"/>
          <w:sz w:val="28"/>
        </w:rPr>
        <w:t>
      4. Салмағы, өлшемі немесе сипаты бойынша әдетте жабық көлік құралында тасымалданбайтын ірі габаритті және/немесе ауыр салмақты жүктер, жүктің ауыстырылуын немесе алып қойылуын болдырмау үшін мұндай жүктердің сипаттамасы бойынша оңай сәйкестендірілуі (орау парақтарында, фотосуреттерде, сызбаларда және т.б.) мүмкін болған жағдайда мөрсіз тасымалдана алады.</w:t>
      </w:r>
    </w:p>
    <w:bookmarkEnd w:id="379"/>
    <w:bookmarkStart w:name="z389" w:id="380"/>
    <w:p>
      <w:pPr>
        <w:spacing w:after="0"/>
        <w:ind w:left="0"/>
        <w:jc w:val="left"/>
      </w:pPr>
      <w:r>
        <w:rPr>
          <w:rFonts w:ascii="Times New Roman"/>
          <w:b/>
          <w:i w:val="false"/>
          <w:color w:val="000000"/>
        </w:rPr>
        <w:t xml:space="preserve"> II бөлім</w:t>
      </w:r>
    </w:p>
    <w:bookmarkEnd w:id="380"/>
    <w:bookmarkStart w:name="z390" w:id="381"/>
    <w:p>
      <w:pPr>
        <w:spacing w:after="0"/>
        <w:ind w:left="0"/>
        <w:jc w:val="left"/>
      </w:pPr>
      <w:r>
        <w:rPr>
          <w:rFonts w:ascii="Times New Roman"/>
          <w:b/>
          <w:i w:val="false"/>
          <w:color w:val="000000"/>
        </w:rPr>
        <w:t xml:space="preserve"> Жөнелту пунктінде орындалатын формальдылықтар </w:t>
      </w:r>
    </w:p>
    <w:bookmarkEnd w:id="381"/>
    <w:bookmarkStart w:name="z391" w:id="382"/>
    <w:p>
      <w:pPr>
        <w:spacing w:after="0"/>
        <w:ind w:left="0"/>
        <w:jc w:val="left"/>
      </w:pPr>
      <w:r>
        <w:rPr>
          <w:rFonts w:ascii="Times New Roman"/>
          <w:b/>
          <w:i w:val="false"/>
          <w:color w:val="000000"/>
        </w:rPr>
        <w:t xml:space="preserve"> 10-бап</w:t>
      </w:r>
    </w:p>
    <w:bookmarkEnd w:id="382"/>
    <w:bookmarkStart w:name="z392" w:id="383"/>
    <w:p>
      <w:pPr>
        <w:spacing w:after="0"/>
        <w:ind w:left="0"/>
        <w:jc w:val="left"/>
      </w:pPr>
      <w:r>
        <w:rPr>
          <w:rFonts w:ascii="Times New Roman"/>
          <w:b/>
          <w:i w:val="false"/>
          <w:color w:val="000000"/>
        </w:rPr>
        <w:t xml:space="preserve"> Құжаттық формальдылықтар</w:t>
      </w:r>
    </w:p>
    <w:bookmarkEnd w:id="383"/>
    <w:bookmarkStart w:name="z393" w:id="384"/>
    <w:p>
      <w:pPr>
        <w:spacing w:after="0"/>
        <w:ind w:left="0"/>
        <w:jc w:val="both"/>
      </w:pPr>
      <w:r>
        <w:rPr>
          <w:rFonts w:ascii="Times New Roman"/>
          <w:b w:val="false"/>
          <w:i w:val="false"/>
          <w:color w:val="000000"/>
          <w:sz w:val="28"/>
        </w:rPr>
        <w:t>
      1. Тауарларға декларацияны (DT) беру кезіндегі құжаттық формальдылықтар Тараптар мемлекеттерінің ұлттық заңнамасына сәйкес реттеледі.</w:t>
      </w:r>
    </w:p>
    <w:bookmarkEnd w:id="384"/>
    <w:bookmarkStart w:name="z394" w:id="385"/>
    <w:p>
      <w:pPr>
        <w:spacing w:after="0"/>
        <w:ind w:left="0"/>
        <w:jc w:val="both"/>
      </w:pPr>
      <w:r>
        <w:rPr>
          <w:rFonts w:ascii="Times New Roman"/>
          <w:b w:val="false"/>
          <w:i w:val="false"/>
          <w:color w:val="000000"/>
          <w:sz w:val="28"/>
        </w:rPr>
        <w:t>
      2. Кедендік транзит режимінде тауарларды тасымалдау үшін қажетті құжаттардың келісілген тізбесі Тараптардың тиісті органдарының арасында алмасылуға тиіс.</w:t>
      </w:r>
    </w:p>
    <w:bookmarkEnd w:id="385"/>
    <w:bookmarkStart w:name="z395" w:id="386"/>
    <w:p>
      <w:pPr>
        <w:spacing w:after="0"/>
        <w:ind w:left="0"/>
        <w:jc w:val="both"/>
      </w:pPr>
      <w:r>
        <w:rPr>
          <w:rFonts w:ascii="Times New Roman"/>
          <w:b w:val="false"/>
          <w:i w:val="false"/>
          <w:color w:val="000000"/>
          <w:sz w:val="28"/>
        </w:rPr>
        <w:t>
      3. Тараптардың тиісті органдары келісілген құжаттар тізбесіндегі кез келген өзгерістер туралы бір-бірін хабардар етуге міндетті.</w:t>
      </w:r>
    </w:p>
    <w:bookmarkEnd w:id="386"/>
    <w:bookmarkStart w:name="z396" w:id="387"/>
    <w:p>
      <w:pPr>
        <w:spacing w:after="0"/>
        <w:ind w:left="0"/>
        <w:jc w:val="left"/>
      </w:pPr>
      <w:r>
        <w:rPr>
          <w:rFonts w:ascii="Times New Roman"/>
          <w:b/>
          <w:i w:val="false"/>
          <w:color w:val="000000"/>
        </w:rPr>
        <w:t xml:space="preserve"> 11-бап</w:t>
      </w:r>
    </w:p>
    <w:bookmarkEnd w:id="387"/>
    <w:bookmarkStart w:name="z397" w:id="388"/>
    <w:p>
      <w:pPr>
        <w:spacing w:after="0"/>
        <w:ind w:left="0"/>
        <w:jc w:val="left"/>
      </w:pPr>
      <w:r>
        <w:rPr>
          <w:rFonts w:ascii="Times New Roman"/>
          <w:b/>
          <w:i w:val="false"/>
          <w:color w:val="000000"/>
        </w:rPr>
        <w:t xml:space="preserve"> Кедендік пломбалармен байланысты формальдылықтар</w:t>
      </w:r>
    </w:p>
    <w:bookmarkEnd w:id="388"/>
    <w:bookmarkStart w:name="z398" w:id="389"/>
    <w:p>
      <w:pPr>
        <w:spacing w:after="0"/>
        <w:ind w:left="0"/>
        <w:jc w:val="both"/>
      </w:pPr>
      <w:r>
        <w:rPr>
          <w:rFonts w:ascii="Times New Roman"/>
          <w:b w:val="false"/>
          <w:i w:val="false"/>
          <w:color w:val="000000"/>
          <w:sz w:val="28"/>
        </w:rPr>
        <w:t>
      1. Егер тауарларды тасымалдау 2-қосымшаның 10-бабының талаптарына сәйкес келген жағдайда, кеден органдары контейнерді мөрлеуге немесе ауыр салмақты, үймелі немесе ірі габаритті жүктерге қатысты қажетті сақтық шараларын қабылдауға тиіс.</w:t>
      </w:r>
    </w:p>
    <w:bookmarkEnd w:id="389"/>
    <w:bookmarkStart w:name="z399" w:id="390"/>
    <w:p>
      <w:pPr>
        <w:spacing w:after="0"/>
        <w:ind w:left="0"/>
        <w:jc w:val="both"/>
      </w:pPr>
      <w:r>
        <w:rPr>
          <w:rFonts w:ascii="Times New Roman"/>
          <w:b w:val="false"/>
          <w:i w:val="false"/>
          <w:color w:val="000000"/>
          <w:sz w:val="28"/>
        </w:rPr>
        <w:t>
      2. Салынған кедендік пломбалар және оларды салу күні туралы мәліметтер межелі орган жүкті сәйкестендіруді алу және кез келген санкцияланбаған араласуды анықтай алуы үшін транзиттік тауарларға арналған декларацияда тиісінше тіркелуге тиіс.</w:t>
      </w:r>
    </w:p>
    <w:bookmarkEnd w:id="390"/>
    <w:bookmarkStart w:name="z400" w:id="391"/>
    <w:p>
      <w:pPr>
        <w:spacing w:after="0"/>
        <w:ind w:left="0"/>
        <w:jc w:val="both"/>
      </w:pPr>
      <w:r>
        <w:rPr>
          <w:rFonts w:ascii="Times New Roman"/>
          <w:b w:val="false"/>
          <w:i w:val="false"/>
          <w:color w:val="000000"/>
          <w:sz w:val="28"/>
        </w:rPr>
        <w:t>
      3.      Жүк тиімді мөрлеу мүмкін емес үймелі немесе ірі габаритті тауарлар болса, сәйкестендіру қамтамасыз етілуі, ал санкцияланбаған араласу мүмкіндігі жекелеген қаптамаларды мөрлеу, сәйкестендіру белгілерін қою, жүкті сипаттау және осы деректерді тауарларға арналған декларацияда тіркеу арқылы оңай анықталуы тиіс.</w:t>
      </w:r>
    </w:p>
    <w:bookmarkEnd w:id="391"/>
    <w:bookmarkStart w:name="z401" w:id="392"/>
    <w:p>
      <w:pPr>
        <w:spacing w:after="0"/>
        <w:ind w:left="0"/>
        <w:jc w:val="left"/>
      </w:pPr>
      <w:r>
        <w:rPr>
          <w:rFonts w:ascii="Times New Roman"/>
          <w:b/>
          <w:i w:val="false"/>
          <w:color w:val="000000"/>
        </w:rPr>
        <w:t xml:space="preserve"> 12-бап</w:t>
      </w:r>
    </w:p>
    <w:bookmarkEnd w:id="392"/>
    <w:bookmarkStart w:name="z402" w:id="393"/>
    <w:p>
      <w:pPr>
        <w:spacing w:after="0"/>
        <w:ind w:left="0"/>
        <w:jc w:val="left"/>
      </w:pPr>
      <w:r>
        <w:rPr>
          <w:rFonts w:ascii="Times New Roman"/>
          <w:b/>
          <w:i w:val="false"/>
          <w:color w:val="000000"/>
        </w:rPr>
        <w:t xml:space="preserve"> Қосымша бақылау шаралары</w:t>
      </w:r>
    </w:p>
    <w:bookmarkEnd w:id="393"/>
    <w:bookmarkStart w:name="z403" w:id="394"/>
    <w:p>
      <w:pPr>
        <w:spacing w:after="0"/>
        <w:ind w:left="0"/>
        <w:jc w:val="both"/>
      </w:pPr>
      <w:r>
        <w:rPr>
          <w:rFonts w:ascii="Times New Roman"/>
          <w:b w:val="false"/>
          <w:i w:val="false"/>
          <w:color w:val="000000"/>
          <w:sz w:val="28"/>
        </w:rPr>
        <w:t>
      Кеден органдары Тараптар мемлекеттерінің ұлттық заңнамасында көзделген жағдайларда, екінші Тарап мемлекетінің аумағынан немесе аумағына жіберілетін тауарлардың Тарап мемлекетінің аумағында кедендік сүйемелдеумен тасымалдануын талап ете алады.</w:t>
      </w:r>
    </w:p>
    <w:bookmarkEnd w:id="394"/>
    <w:bookmarkStart w:name="z404" w:id="395"/>
    <w:p>
      <w:pPr>
        <w:spacing w:after="0"/>
        <w:ind w:left="0"/>
        <w:jc w:val="left"/>
      </w:pPr>
      <w:r>
        <w:rPr>
          <w:rFonts w:ascii="Times New Roman"/>
          <w:b/>
          <w:i w:val="false"/>
          <w:color w:val="000000"/>
        </w:rPr>
        <w:t xml:space="preserve"> III бөлім</w:t>
      </w:r>
    </w:p>
    <w:bookmarkEnd w:id="395"/>
    <w:bookmarkStart w:name="z405" w:id="396"/>
    <w:p>
      <w:pPr>
        <w:spacing w:after="0"/>
        <w:ind w:left="0"/>
        <w:jc w:val="left"/>
      </w:pPr>
      <w:r>
        <w:rPr>
          <w:rFonts w:ascii="Times New Roman"/>
          <w:b/>
          <w:i w:val="false"/>
          <w:color w:val="000000"/>
        </w:rPr>
        <w:t xml:space="preserve"> Өту пункттерінде және межелі пунктте орындалатын формальдылықтар</w:t>
      </w:r>
    </w:p>
    <w:bookmarkEnd w:id="396"/>
    <w:bookmarkStart w:name="z406" w:id="397"/>
    <w:p>
      <w:pPr>
        <w:spacing w:after="0"/>
        <w:ind w:left="0"/>
        <w:jc w:val="left"/>
      </w:pPr>
      <w:r>
        <w:rPr>
          <w:rFonts w:ascii="Times New Roman"/>
          <w:b/>
          <w:i w:val="false"/>
          <w:color w:val="000000"/>
        </w:rPr>
        <w:t xml:space="preserve"> 13-бап</w:t>
      </w:r>
    </w:p>
    <w:bookmarkEnd w:id="397"/>
    <w:bookmarkStart w:name="z407" w:id="398"/>
    <w:p>
      <w:pPr>
        <w:spacing w:after="0"/>
        <w:ind w:left="0"/>
        <w:jc w:val="left"/>
      </w:pPr>
      <w:r>
        <w:rPr>
          <w:rFonts w:ascii="Times New Roman"/>
          <w:b/>
          <w:i w:val="false"/>
          <w:color w:val="000000"/>
        </w:rPr>
        <w:t xml:space="preserve"> Өту пункттеріндегі (транзиттегі) формальдылықтар</w:t>
      </w:r>
    </w:p>
    <w:bookmarkEnd w:id="398"/>
    <w:bookmarkStart w:name="z408" w:id="399"/>
    <w:p>
      <w:pPr>
        <w:spacing w:after="0"/>
        <w:ind w:left="0"/>
        <w:jc w:val="both"/>
      </w:pPr>
      <w:r>
        <w:rPr>
          <w:rFonts w:ascii="Times New Roman"/>
          <w:b w:val="false"/>
          <w:i w:val="false"/>
          <w:color w:val="000000"/>
          <w:sz w:val="28"/>
        </w:rPr>
        <w:t>
      1.      Тауарлардың кеден аумағынан шығу пунктінде кеден органдары пломбалардың, бекітпелердің немесе сәйкестендіру белгілерінің тұтастығына көз жеткізуге тиіс. Одан кейін олар тауарлар декларациясында тиісті белгі жасап, бір данасын қалдырады және басқа данасын келесі транзиттік елге жеткізілетін келесі өту пунктіне береді. Осы данасын алғаннан кейін, төмендегі 2-тармаққа сәйкес ол жөнелту пунктіне немесе транзиттік елдер жағдайында алдыңғы өту пунктіне қайтарылады.</w:t>
      </w:r>
    </w:p>
    <w:bookmarkEnd w:id="399"/>
    <w:bookmarkStart w:name="z409" w:id="400"/>
    <w:p>
      <w:pPr>
        <w:spacing w:after="0"/>
        <w:ind w:left="0"/>
        <w:jc w:val="both"/>
      </w:pPr>
      <w:r>
        <w:rPr>
          <w:rFonts w:ascii="Times New Roman"/>
          <w:b w:val="false"/>
          <w:i w:val="false"/>
          <w:color w:val="000000"/>
          <w:sz w:val="28"/>
        </w:rPr>
        <w:t>
      2.      Кедендік аумаққа тауарларды әкелу пункттерінде кеден органдары декларацияның дұрыстығына, пломбаның, бекітпелердің немесе белгілердің бүтін екеніне көз жеткізуге тиіс. Олар декларацияда тиісті белгі жасап, бір данасын қалдырады және екінші данасын кедендік аумақ ішіндегі келесі өту пунктіне береді.</w:t>
      </w:r>
    </w:p>
    <w:bookmarkEnd w:id="400"/>
    <w:bookmarkStart w:name="z410" w:id="401"/>
    <w:p>
      <w:pPr>
        <w:spacing w:after="0"/>
        <w:ind w:left="0"/>
        <w:jc w:val="both"/>
      </w:pPr>
      <w:r>
        <w:rPr>
          <w:rFonts w:ascii="Times New Roman"/>
          <w:b w:val="false"/>
          <w:i w:val="false"/>
          <w:color w:val="000000"/>
          <w:sz w:val="28"/>
        </w:rPr>
        <w:t>
      3.      Егер өту пунктінде пломбаларды немесе сәйкестендіру белгілерін алып тастау қажет болған жағдайда (мысалы, егер олар сенімсіз деп танылса), мұндай іс-қимылдар тауарға ілеспе декларацияда жаңа пломбалар немесе белгілер көрсетіле отырып тіркелуге тиіс.</w:t>
      </w:r>
    </w:p>
    <w:bookmarkEnd w:id="401"/>
    <w:bookmarkStart w:name="z411" w:id="402"/>
    <w:p>
      <w:pPr>
        <w:spacing w:after="0"/>
        <w:ind w:left="0"/>
        <w:jc w:val="both"/>
      </w:pPr>
      <w:r>
        <w:rPr>
          <w:rFonts w:ascii="Times New Roman"/>
          <w:b w:val="false"/>
          <w:i w:val="false"/>
          <w:color w:val="000000"/>
          <w:sz w:val="28"/>
        </w:rPr>
        <w:t>
      4.      Өзара келісу бойынша және екі кеден әкімшілігі арасында электрондық деректер алмасу жүйесін (EDI) енгізу кезінде барлық деректер алмасу электрондық түрде жүзеге асырылатын болады.</w:t>
      </w:r>
    </w:p>
    <w:bookmarkEnd w:id="402"/>
    <w:bookmarkStart w:name="z412" w:id="403"/>
    <w:p>
      <w:pPr>
        <w:spacing w:after="0"/>
        <w:ind w:left="0"/>
        <w:jc w:val="left"/>
      </w:pPr>
      <w:r>
        <w:rPr>
          <w:rFonts w:ascii="Times New Roman"/>
          <w:b/>
          <w:i w:val="false"/>
          <w:color w:val="000000"/>
        </w:rPr>
        <w:t xml:space="preserve"> 14-бап</w:t>
      </w:r>
    </w:p>
    <w:bookmarkEnd w:id="403"/>
    <w:bookmarkStart w:name="z413" w:id="404"/>
    <w:p>
      <w:pPr>
        <w:spacing w:after="0"/>
        <w:ind w:left="0"/>
        <w:jc w:val="left"/>
      </w:pPr>
      <w:r>
        <w:rPr>
          <w:rFonts w:ascii="Times New Roman"/>
          <w:b/>
          <w:i w:val="false"/>
          <w:color w:val="000000"/>
        </w:rPr>
        <w:t xml:space="preserve"> Межелі пункттегі формальдылықтар</w:t>
      </w:r>
    </w:p>
    <w:bookmarkEnd w:id="404"/>
    <w:bookmarkStart w:name="z414" w:id="405"/>
    <w:p>
      <w:pPr>
        <w:spacing w:after="0"/>
        <w:ind w:left="0"/>
        <w:jc w:val="both"/>
      </w:pPr>
      <w:r>
        <w:rPr>
          <w:rFonts w:ascii="Times New Roman"/>
          <w:b w:val="false"/>
          <w:i w:val="false"/>
          <w:color w:val="000000"/>
          <w:sz w:val="28"/>
        </w:rPr>
        <w:t>
      1. Межелі пунктте кеден әкімшілігі декларацияның дұрыс ресімделгеніне, пломбалардың, бекітпелердің және сәйкестендіру белгілерінің бүтін екеніне, ал көлік құралының тиісінше жай-күйде екеніне көз жеткізуге тиіс. Жүкке іріктелген немесе толық жете тексеру жүргізілуі мүмкін.</w:t>
      </w:r>
    </w:p>
    <w:bookmarkEnd w:id="405"/>
    <w:bookmarkStart w:name="z415" w:id="406"/>
    <w:p>
      <w:pPr>
        <w:spacing w:after="0"/>
        <w:ind w:left="0"/>
        <w:jc w:val="both"/>
      </w:pPr>
      <w:r>
        <w:rPr>
          <w:rFonts w:ascii="Times New Roman"/>
          <w:b w:val="false"/>
          <w:i w:val="false"/>
          <w:color w:val="000000"/>
          <w:sz w:val="28"/>
        </w:rPr>
        <w:t>
      2. Транзиттік операция бойынша барлық міндеттемелердің орындалғанына көз жеткізгеннен кейін, межелі пунктінің кеден әкімшілігі декларацияда тиісті белгі жасайды.</w:t>
      </w:r>
    </w:p>
    <w:bookmarkEnd w:id="406"/>
    <w:bookmarkStart w:name="z416" w:id="407"/>
    <w:p>
      <w:pPr>
        <w:spacing w:after="0"/>
        <w:ind w:left="0"/>
        <w:jc w:val="both"/>
      </w:pPr>
      <w:r>
        <w:rPr>
          <w:rFonts w:ascii="Times New Roman"/>
          <w:b w:val="false"/>
          <w:i w:val="false"/>
          <w:color w:val="000000"/>
          <w:sz w:val="28"/>
        </w:rPr>
        <w:t>
      3. Межелі пункттің кеден әкімшілігі декларацияның көшірмесін тиісті жөнелту пунктіне тиісті түрде ресімделген және жөнелту пунктінің декларациясына тоғыспалы сілтемені қамтитын өзінің жеке декларациясының көшірмесімен бірге кері жолдайды. Ол жөнелту пунктінің органдарына транзиттік операцияны аяқтауға мүмкіндік беретін шекарадан өту туралы куәлік ретінде қаралатын болады.</w:t>
      </w:r>
    </w:p>
    <w:bookmarkEnd w:id="407"/>
    <w:bookmarkStart w:name="z417" w:id="408"/>
    <w:p>
      <w:pPr>
        <w:spacing w:after="0"/>
        <w:ind w:left="0"/>
        <w:jc w:val="both"/>
      </w:pPr>
      <w:r>
        <w:rPr>
          <w:rFonts w:ascii="Times New Roman"/>
          <w:b w:val="false"/>
          <w:i w:val="false"/>
          <w:color w:val="000000"/>
          <w:sz w:val="28"/>
        </w:rPr>
        <w:t xml:space="preserve">
      4. Кедендік қамтамасыз ету шекарадан өту туралы куәлік ұсынылған кезде босатылуға жатады. </w:t>
      </w:r>
    </w:p>
    <w:bookmarkEnd w:id="408"/>
    <w:bookmarkStart w:name="z418" w:id="409"/>
    <w:p>
      <w:pPr>
        <w:spacing w:after="0"/>
        <w:ind w:left="0"/>
        <w:jc w:val="both"/>
      </w:pPr>
      <w:r>
        <w:rPr>
          <w:rFonts w:ascii="Times New Roman"/>
          <w:b w:val="false"/>
          <w:i w:val="false"/>
          <w:color w:val="000000"/>
          <w:sz w:val="28"/>
        </w:rPr>
        <w:t>
      Егер жалпы жүктің бір бөлігі дәлелді себептерге байланысты кешіктірілсе, ішінара партиясын межелі пункттің кеден әкімшілігі өткізіп жіберуі мүмкін.</w:t>
      </w:r>
    </w:p>
    <w:bookmarkEnd w:id="409"/>
    <w:bookmarkStart w:name="z419" w:id="410"/>
    <w:p>
      <w:pPr>
        <w:spacing w:after="0"/>
        <w:ind w:left="0"/>
        <w:jc w:val="left"/>
      </w:pPr>
      <w:r>
        <w:rPr>
          <w:rFonts w:ascii="Times New Roman"/>
          <w:b/>
          <w:i w:val="false"/>
          <w:color w:val="000000"/>
        </w:rPr>
        <w:t xml:space="preserve"> IV бөлім</w:t>
      </w:r>
    </w:p>
    <w:bookmarkEnd w:id="410"/>
    <w:bookmarkStart w:name="z420" w:id="411"/>
    <w:p>
      <w:pPr>
        <w:spacing w:after="0"/>
        <w:ind w:left="0"/>
        <w:jc w:val="left"/>
      </w:pPr>
      <w:r>
        <w:rPr>
          <w:rFonts w:ascii="Times New Roman"/>
          <w:b/>
          <w:i w:val="false"/>
          <w:color w:val="000000"/>
        </w:rPr>
        <w:t xml:space="preserve"> Өзара әкімшілік көмек</w:t>
      </w:r>
    </w:p>
    <w:bookmarkEnd w:id="411"/>
    <w:bookmarkStart w:name="z421" w:id="412"/>
    <w:p>
      <w:pPr>
        <w:spacing w:after="0"/>
        <w:ind w:left="0"/>
        <w:jc w:val="left"/>
      </w:pPr>
      <w:r>
        <w:rPr>
          <w:rFonts w:ascii="Times New Roman"/>
          <w:b/>
          <w:i w:val="false"/>
          <w:color w:val="000000"/>
        </w:rPr>
        <w:t xml:space="preserve"> 15-бап</w:t>
      </w:r>
    </w:p>
    <w:bookmarkEnd w:id="412"/>
    <w:bookmarkStart w:name="z422" w:id="413"/>
    <w:p>
      <w:pPr>
        <w:spacing w:after="0"/>
        <w:ind w:left="0"/>
        <w:jc w:val="left"/>
      </w:pPr>
      <w:r>
        <w:rPr>
          <w:rFonts w:ascii="Times New Roman"/>
          <w:b/>
          <w:i w:val="false"/>
          <w:color w:val="000000"/>
        </w:rPr>
        <w:t xml:space="preserve"> Ақпарат алмасу</w:t>
      </w:r>
    </w:p>
    <w:bookmarkEnd w:id="413"/>
    <w:bookmarkStart w:name="z423" w:id="414"/>
    <w:p>
      <w:pPr>
        <w:spacing w:after="0"/>
        <w:ind w:left="0"/>
        <w:jc w:val="both"/>
      </w:pPr>
      <w:r>
        <w:rPr>
          <w:rFonts w:ascii="Times New Roman"/>
          <w:b w:val="false"/>
          <w:i w:val="false"/>
          <w:color w:val="000000"/>
          <w:sz w:val="28"/>
        </w:rPr>
        <w:t>
      1. Тараптардың кеден органдары сұрау салу бойынша және мүмкіндігінше қысқа мерзімде бір-біріне:</w:t>
      </w:r>
    </w:p>
    <w:bookmarkEnd w:id="414"/>
    <w:bookmarkStart w:name="z424" w:id="415"/>
    <w:p>
      <w:pPr>
        <w:spacing w:after="0"/>
        <w:ind w:left="0"/>
        <w:jc w:val="both"/>
      </w:pPr>
      <w:r>
        <w:rPr>
          <w:rFonts w:ascii="Times New Roman"/>
          <w:b w:val="false"/>
          <w:i w:val="false"/>
          <w:color w:val="000000"/>
          <w:sz w:val="28"/>
        </w:rPr>
        <w:t>
      а. өз мемлекеттерінің аумағында ресімделген немесе қабылданған, түпнұсқалығы күмән туғызатын тауарларға арналған декларациялар туралы кез келген қолда бар ақпаратты;</w:t>
      </w:r>
    </w:p>
    <w:bookmarkEnd w:id="415"/>
    <w:bookmarkStart w:name="z425" w:id="416"/>
    <w:p>
      <w:pPr>
        <w:spacing w:after="0"/>
        <w:ind w:left="0"/>
        <w:jc w:val="both"/>
      </w:pPr>
      <w:r>
        <w:rPr>
          <w:rFonts w:ascii="Times New Roman"/>
          <w:b w:val="false"/>
          <w:i w:val="false"/>
          <w:color w:val="000000"/>
          <w:sz w:val="28"/>
        </w:rPr>
        <w:t>
      b. өз мемлекеттерінің аумағында салынған деп мәлімделген пломбалардың төлнұсқалығын тексеруге мүмкіндік беретін кез келген қолда бар ақпаратты беруге міндеттенеді.</w:t>
      </w:r>
    </w:p>
    <w:bookmarkEnd w:id="416"/>
    <w:bookmarkStart w:name="z426" w:id="417"/>
    <w:p>
      <w:pPr>
        <w:spacing w:after="0"/>
        <w:ind w:left="0"/>
        <w:jc w:val="both"/>
      </w:pPr>
      <w:r>
        <w:rPr>
          <w:rFonts w:ascii="Times New Roman"/>
          <w:b w:val="false"/>
          <w:i w:val="false"/>
          <w:color w:val="000000"/>
          <w:sz w:val="28"/>
        </w:rPr>
        <w:t>
      2. Тараптардың кеден әкімшіліктері электрондық интерфейсті құру арқылы ақпарат алмасу жолымен "кеден – кеден" ынтымақтастығын қамтамасыз етеді.</w:t>
      </w:r>
    </w:p>
    <w:bookmarkEnd w:id="417"/>
    <w:bookmarkStart w:name="z427" w:id="418"/>
    <w:p>
      <w:pPr>
        <w:spacing w:after="0"/>
        <w:ind w:left="0"/>
        <w:jc w:val="both"/>
      </w:pPr>
      <w:r>
        <w:rPr>
          <w:rFonts w:ascii="Times New Roman"/>
          <w:b w:val="false"/>
          <w:i w:val="false"/>
          <w:color w:val="000000"/>
          <w:sz w:val="28"/>
        </w:rPr>
        <w:t>
      3. Екі Тараптың кеден әкімшіліктері кіру пункттерінде жедел желі арқылы байланыс мүмкіндігін қамтамасыз етеді.</w:t>
      </w:r>
    </w:p>
    <w:bookmarkEnd w:id="418"/>
    <w:bookmarkStart w:name="z428" w:id="419"/>
    <w:p>
      <w:pPr>
        <w:spacing w:after="0"/>
        <w:ind w:left="0"/>
        <w:jc w:val="left"/>
      </w:pPr>
      <w:r>
        <w:rPr>
          <w:rFonts w:ascii="Times New Roman"/>
          <w:b/>
          <w:i w:val="false"/>
          <w:color w:val="000000"/>
        </w:rPr>
        <w:t xml:space="preserve"> 16-бап</w:t>
      </w:r>
    </w:p>
    <w:bookmarkEnd w:id="419"/>
    <w:bookmarkStart w:name="z429" w:id="420"/>
    <w:p>
      <w:pPr>
        <w:spacing w:after="0"/>
        <w:ind w:left="0"/>
        <w:jc w:val="left"/>
      </w:pPr>
      <w:r>
        <w:rPr>
          <w:rFonts w:ascii="Times New Roman"/>
          <w:b/>
          <w:i w:val="false"/>
          <w:color w:val="000000"/>
        </w:rPr>
        <w:t xml:space="preserve"> Кедендік кепілдік беретін мекеменің жауапкершілігі</w:t>
      </w:r>
    </w:p>
    <w:bookmarkEnd w:id="420"/>
    <w:bookmarkStart w:name="z430" w:id="421"/>
    <w:p>
      <w:pPr>
        <w:spacing w:after="0"/>
        <w:ind w:left="0"/>
        <w:jc w:val="both"/>
      </w:pPr>
      <w:r>
        <w:rPr>
          <w:rFonts w:ascii="Times New Roman"/>
          <w:b w:val="false"/>
          <w:i w:val="false"/>
          <w:color w:val="000000"/>
          <w:sz w:val="28"/>
        </w:rPr>
        <w:t xml:space="preserve">
      Транзиттік жүктер ұрланған, ауыстырылған немесе шығарылған жағдайда, кедендік кепілдік берген мекеме Тараптардың ұлттық заңнамасына сәйкес төлеуге жататын кедендік баждар мен салықтардың төленуі үшін жауапты болады. </w:t>
      </w:r>
    </w:p>
    <w:bookmarkEnd w:id="421"/>
    <w:bookmarkStart w:name="z431" w:id="422"/>
    <w:p>
      <w:pPr>
        <w:spacing w:after="0"/>
        <w:ind w:left="0"/>
        <w:jc w:val="left"/>
      </w:pPr>
      <w:r>
        <w:rPr>
          <w:rFonts w:ascii="Times New Roman"/>
          <w:b/>
          <w:i w:val="false"/>
          <w:color w:val="000000"/>
        </w:rPr>
        <w:t xml:space="preserve"> V бөлім</w:t>
      </w:r>
    </w:p>
    <w:bookmarkEnd w:id="422"/>
    <w:bookmarkStart w:name="z432" w:id="423"/>
    <w:p>
      <w:pPr>
        <w:spacing w:after="0"/>
        <w:ind w:left="0"/>
        <w:jc w:val="left"/>
      </w:pPr>
      <w:r>
        <w:rPr>
          <w:rFonts w:ascii="Times New Roman"/>
          <w:b/>
          <w:i w:val="false"/>
          <w:color w:val="000000"/>
        </w:rPr>
        <w:t xml:space="preserve"> Басқа да ережелер</w:t>
      </w:r>
    </w:p>
    <w:bookmarkEnd w:id="423"/>
    <w:bookmarkStart w:name="z433" w:id="424"/>
    <w:p>
      <w:pPr>
        <w:spacing w:after="0"/>
        <w:ind w:left="0"/>
        <w:jc w:val="left"/>
      </w:pPr>
      <w:r>
        <w:rPr>
          <w:rFonts w:ascii="Times New Roman"/>
          <w:b/>
          <w:i w:val="false"/>
          <w:color w:val="000000"/>
        </w:rPr>
        <w:t xml:space="preserve"> 17-бап</w:t>
      </w:r>
    </w:p>
    <w:bookmarkEnd w:id="424"/>
    <w:bookmarkStart w:name="z434" w:id="425"/>
    <w:p>
      <w:pPr>
        <w:spacing w:after="0"/>
        <w:ind w:left="0"/>
        <w:jc w:val="left"/>
      </w:pPr>
      <w:r>
        <w:rPr>
          <w:rFonts w:ascii="Times New Roman"/>
          <w:b/>
          <w:i w:val="false"/>
          <w:color w:val="000000"/>
        </w:rPr>
        <w:t xml:space="preserve"> Ресімделмеген жүктерді сауда-саттықта өткізу</w:t>
      </w:r>
    </w:p>
    <w:bookmarkEnd w:id="425"/>
    <w:bookmarkStart w:name="z435" w:id="426"/>
    <w:p>
      <w:pPr>
        <w:spacing w:after="0"/>
        <w:ind w:left="0"/>
        <w:jc w:val="both"/>
      </w:pPr>
      <w:r>
        <w:rPr>
          <w:rFonts w:ascii="Times New Roman"/>
          <w:b w:val="false"/>
          <w:i w:val="false"/>
          <w:color w:val="000000"/>
          <w:sz w:val="28"/>
        </w:rPr>
        <w:t>
      1.      Егер транзитке және кедендік ресімдеуге сұрау салу тауарлар әкелу/әкету портына келген кезден бастап 30 (отыз) күн ішінде берілмесе, импорттаушыға немесе оның өкіліне хабарлама жүкті ресімдеуді талап ете отырып, тиеп-жөнелту құжаттарында көрсетілген мекенжай бойынша жіберіледі. Егер жүк 60 (алпыс) күн өткеннен кейін де бұрынғыдай портта қалса, түпкілікті хабарлама жіберіледі. Ресімделмеген жағдайда кідіріс порт биліктерінің кінәсінан болған жағдайларды қоспағанда, жүк, ол Тараптардың ұлттық заңнамасында белгіленген тәртіпте және шарттарға сәйкес бірінші хабарлама жасалған сәттен бастап 90 (тоқсан) күн өткен соң сауда-саттықта сатуға жатады.</w:t>
      </w:r>
    </w:p>
    <w:bookmarkEnd w:id="426"/>
    <w:bookmarkStart w:name="z436" w:id="427"/>
    <w:p>
      <w:pPr>
        <w:spacing w:after="0"/>
        <w:ind w:left="0"/>
        <w:jc w:val="both"/>
      </w:pPr>
      <w:r>
        <w:rPr>
          <w:rFonts w:ascii="Times New Roman"/>
          <w:b w:val="false"/>
          <w:i w:val="false"/>
          <w:color w:val="000000"/>
          <w:sz w:val="28"/>
        </w:rPr>
        <w:t>
      2.      Сатудан түскен түсім сауда-саттықты ұйымдастыруға, фрахтқа, сақтауға жұмсалатын шығындарға және осы тауарларға қатысты төлеуге жататын кедендік баждарға және салықтарға байланысты шығыстар шегеріле отырып, сатушыға беріледі.</w:t>
      </w:r>
    </w:p>
    <w:bookmarkEnd w:id="427"/>
    <w:bookmarkStart w:name="z437" w:id="428"/>
    <w:p>
      <w:pPr>
        <w:spacing w:after="0"/>
        <w:ind w:left="0"/>
        <w:jc w:val="left"/>
      </w:pPr>
      <w:r>
        <w:rPr>
          <w:rFonts w:ascii="Times New Roman"/>
          <w:b/>
          <w:i w:val="false"/>
          <w:color w:val="000000"/>
        </w:rPr>
        <w:t xml:space="preserve"> 18-бап</w:t>
      </w:r>
    </w:p>
    <w:bookmarkEnd w:id="428"/>
    <w:bookmarkStart w:name="z438" w:id="429"/>
    <w:p>
      <w:pPr>
        <w:spacing w:after="0"/>
        <w:ind w:left="0"/>
        <w:jc w:val="left"/>
      </w:pPr>
      <w:r>
        <w:rPr>
          <w:rFonts w:ascii="Times New Roman"/>
          <w:b/>
          <w:i w:val="false"/>
          <w:color w:val="000000"/>
        </w:rPr>
        <w:t xml:space="preserve"> Белгілі бір жүктерге басымдық </w:t>
      </w:r>
    </w:p>
    <w:bookmarkEnd w:id="429"/>
    <w:bookmarkStart w:name="z439" w:id="430"/>
    <w:p>
      <w:pPr>
        <w:spacing w:after="0"/>
        <w:ind w:left="0"/>
        <w:jc w:val="both"/>
      </w:pPr>
      <w:r>
        <w:rPr>
          <w:rFonts w:ascii="Times New Roman"/>
          <w:b w:val="false"/>
          <w:i w:val="false"/>
          <w:color w:val="000000"/>
          <w:sz w:val="28"/>
        </w:rPr>
        <w:t>
      Тараптар кедендік транзит кезінде (кез келген кеден пунктінде) жүктердің мынадай санаттарына: тірі жануарларға, тез бүлінетін тауарларға, тез жеткізуді шұғыл қажет ететін өзге де жүктерге басымдық беруге міндеттенеді.</w:t>
      </w:r>
    </w:p>
    <w:bookmarkEnd w:id="430"/>
    <w:bookmarkStart w:name="z440" w:id="431"/>
    <w:p>
      <w:pPr>
        <w:spacing w:after="0"/>
        <w:ind w:left="0"/>
        <w:jc w:val="left"/>
      </w:pPr>
      <w:r>
        <w:rPr>
          <w:rFonts w:ascii="Times New Roman"/>
          <w:b/>
          <w:i w:val="false"/>
          <w:color w:val="000000"/>
        </w:rPr>
        <w:t xml:space="preserve"> 19-бап</w:t>
      </w:r>
    </w:p>
    <w:bookmarkEnd w:id="431"/>
    <w:bookmarkStart w:name="z441" w:id="432"/>
    <w:p>
      <w:pPr>
        <w:spacing w:after="0"/>
        <w:ind w:left="0"/>
        <w:jc w:val="left"/>
      </w:pPr>
      <w:r>
        <w:rPr>
          <w:rFonts w:ascii="Times New Roman"/>
          <w:b/>
          <w:i w:val="false"/>
          <w:color w:val="000000"/>
        </w:rPr>
        <w:t xml:space="preserve"> Қауіпті жүктер</w:t>
      </w:r>
    </w:p>
    <w:bookmarkEnd w:id="432"/>
    <w:bookmarkStart w:name="z442" w:id="433"/>
    <w:p>
      <w:pPr>
        <w:spacing w:after="0"/>
        <w:ind w:left="0"/>
        <w:jc w:val="both"/>
      </w:pPr>
      <w:r>
        <w:rPr>
          <w:rFonts w:ascii="Times New Roman"/>
          <w:b w:val="false"/>
          <w:i w:val="false"/>
          <w:color w:val="000000"/>
          <w:sz w:val="28"/>
        </w:rPr>
        <w:t>
      Кедендік транзит режимінде қауіпті жүктерді тасымалдау үшін мүдделі Тараптың тиісті құзыретті органдарынан арнаулы рұқсат алынуы қажет.</w:t>
      </w:r>
    </w:p>
    <w:bookmarkEnd w:id="433"/>
    <w:bookmarkStart w:name="z443" w:id="434"/>
    <w:p>
      <w:pPr>
        <w:spacing w:after="0"/>
        <w:ind w:left="0"/>
        <w:jc w:val="left"/>
      </w:pPr>
      <w:r>
        <w:rPr>
          <w:rFonts w:ascii="Times New Roman"/>
          <w:b/>
          <w:i w:val="false"/>
          <w:color w:val="000000"/>
        </w:rPr>
        <w:t xml:space="preserve"> 20-бап</w:t>
      </w:r>
    </w:p>
    <w:bookmarkEnd w:id="434"/>
    <w:bookmarkStart w:name="z444" w:id="435"/>
    <w:p>
      <w:pPr>
        <w:spacing w:after="0"/>
        <w:ind w:left="0"/>
        <w:jc w:val="left"/>
      </w:pPr>
      <w:r>
        <w:rPr>
          <w:rFonts w:ascii="Times New Roman"/>
          <w:b/>
          <w:i w:val="false"/>
          <w:color w:val="000000"/>
        </w:rPr>
        <w:t xml:space="preserve"> Жол-көлік оқиғалары</w:t>
      </w:r>
    </w:p>
    <w:bookmarkEnd w:id="435"/>
    <w:bookmarkStart w:name="z445" w:id="436"/>
    <w:p>
      <w:pPr>
        <w:spacing w:after="0"/>
        <w:ind w:left="0"/>
        <w:jc w:val="both"/>
      </w:pPr>
      <w:r>
        <w:rPr>
          <w:rFonts w:ascii="Times New Roman"/>
          <w:b w:val="false"/>
          <w:i w:val="false"/>
          <w:color w:val="000000"/>
          <w:sz w:val="28"/>
        </w:rPr>
        <w:t>
      Кедендік транзиттік операцияны орындауға әсер ететін жол-көлік оқиғалары мен жолдағы басқа да күтпеген жағдайлар оқиға орнына жақынырақ орналасқан кеден органдарына немесе басқа да құзыретті органдарға хабарлауға және олардың тексеруіне жатады.</w:t>
      </w:r>
    </w:p>
    <w:bookmarkEnd w:id="436"/>
    <w:bookmarkStart w:name="z446" w:id="437"/>
    <w:p>
      <w:pPr>
        <w:spacing w:after="0"/>
        <w:ind w:left="0"/>
        <w:jc w:val="left"/>
      </w:pPr>
      <w:r>
        <w:rPr>
          <w:rFonts w:ascii="Times New Roman"/>
          <w:b/>
          <w:i w:val="false"/>
          <w:color w:val="000000"/>
        </w:rPr>
        <w:t xml:space="preserve"> 21-бап</w:t>
      </w:r>
    </w:p>
    <w:bookmarkEnd w:id="437"/>
    <w:bookmarkStart w:name="z447" w:id="438"/>
    <w:p>
      <w:pPr>
        <w:spacing w:after="0"/>
        <w:ind w:left="0"/>
        <w:jc w:val="left"/>
      </w:pPr>
      <w:r>
        <w:rPr>
          <w:rFonts w:ascii="Times New Roman"/>
          <w:b/>
          <w:i w:val="false"/>
          <w:color w:val="000000"/>
        </w:rPr>
        <w:t xml:space="preserve"> Жолдағы жүктің жоғалуы, жойылуы немесе жетіспеуі</w:t>
      </w:r>
    </w:p>
    <w:bookmarkEnd w:id="438"/>
    <w:bookmarkStart w:name="z448" w:id="439"/>
    <w:p>
      <w:pPr>
        <w:spacing w:after="0"/>
        <w:ind w:left="0"/>
        <w:jc w:val="both"/>
      </w:pPr>
      <w:r>
        <w:rPr>
          <w:rFonts w:ascii="Times New Roman"/>
          <w:b w:val="false"/>
          <w:i w:val="false"/>
          <w:color w:val="000000"/>
          <w:sz w:val="28"/>
        </w:rPr>
        <w:t>
      Егер кеден органдары транзиттік құжаттарда/транзиттік декларацияларда көрсетілген тауарлардың жазатайым оқиға немесе жолдағы өзге де күтпеген жағдайлар салдарынан жойылғанын немесе қайтарымсыз жоғалғанын не олардың жетіспеуі табиғи қасиеттеріне байланысты екенін өз қанағаттануына қарай анықтаса, әдетте алынатын кедендік баждар мен салықтарды төлеу жойылуға жатады.</w:t>
      </w:r>
    </w:p>
    <w:bookmarkEnd w:id="439"/>
    <w:bookmarkStart w:name="z449" w:id="440"/>
    <w:p>
      <w:pPr>
        <w:spacing w:after="0"/>
        <w:ind w:left="0"/>
        <w:jc w:val="left"/>
      </w:pPr>
      <w:r>
        <w:rPr>
          <w:rFonts w:ascii="Times New Roman"/>
          <w:b/>
          <w:i w:val="false"/>
          <w:color w:val="000000"/>
        </w:rPr>
        <w:t xml:space="preserve"> 22-бап</w:t>
      </w:r>
    </w:p>
    <w:bookmarkEnd w:id="440"/>
    <w:bookmarkStart w:name="z450" w:id="441"/>
    <w:p>
      <w:pPr>
        <w:spacing w:after="0"/>
        <w:ind w:left="0"/>
        <w:jc w:val="left"/>
      </w:pPr>
      <w:r>
        <w:rPr>
          <w:rFonts w:ascii="Times New Roman"/>
          <w:b/>
          <w:i w:val="false"/>
          <w:color w:val="000000"/>
        </w:rPr>
        <w:t xml:space="preserve"> Өзара әкімшілік көмек</w:t>
      </w:r>
    </w:p>
    <w:bookmarkEnd w:id="441"/>
    <w:bookmarkStart w:name="z451" w:id="442"/>
    <w:p>
      <w:pPr>
        <w:spacing w:after="0"/>
        <w:ind w:left="0"/>
        <w:jc w:val="both"/>
      </w:pPr>
      <w:r>
        <w:rPr>
          <w:rFonts w:ascii="Times New Roman"/>
          <w:b w:val="false"/>
          <w:i w:val="false"/>
          <w:color w:val="000000"/>
          <w:sz w:val="28"/>
        </w:rPr>
        <w:t>
      Тараптардың кеден органдары тергеп-тексеру жүргізу, кедендік төлемдерді өндіріп алу және осындай жағдайлардың қайталануына жол бермеу үшін тауарларға арналған декларациядағы кез келген елеулі дәлсіздіктер немесе кедендік транзиттік операция барысында анықталған басқа да елеулі бұзушылықтар туралы бір-бірін хабардар етеді.</w:t>
      </w:r>
    </w:p>
    <w:bookmarkEnd w:id="442"/>
    <w:bookmarkStart w:name="z452" w:id="443"/>
    <w:p>
      <w:pPr>
        <w:spacing w:after="0"/>
        <w:ind w:left="0"/>
        <w:jc w:val="left"/>
      </w:pPr>
      <w:r>
        <w:rPr>
          <w:rFonts w:ascii="Times New Roman"/>
          <w:b/>
          <w:i w:val="false"/>
          <w:color w:val="000000"/>
        </w:rPr>
        <w:t xml:space="preserve"> 23-бап</w:t>
      </w:r>
    </w:p>
    <w:bookmarkEnd w:id="443"/>
    <w:bookmarkStart w:name="z453" w:id="444"/>
    <w:p>
      <w:pPr>
        <w:spacing w:after="0"/>
        <w:ind w:left="0"/>
        <w:jc w:val="left"/>
      </w:pPr>
      <w:r>
        <w:rPr>
          <w:rFonts w:ascii="Times New Roman"/>
          <w:b/>
          <w:i w:val="false"/>
          <w:color w:val="000000"/>
        </w:rPr>
        <w:t xml:space="preserve"> Кедендік пломбалар мен құлыптау құрылғылары қойылатын ең төменгі талаптар</w:t>
      </w:r>
    </w:p>
    <w:bookmarkEnd w:id="444"/>
    <w:bookmarkStart w:name="z454" w:id="445"/>
    <w:p>
      <w:pPr>
        <w:spacing w:after="0"/>
        <w:ind w:left="0"/>
        <w:jc w:val="both"/>
      </w:pPr>
      <w:r>
        <w:rPr>
          <w:rFonts w:ascii="Times New Roman"/>
          <w:b w:val="false"/>
          <w:i w:val="false"/>
          <w:color w:val="000000"/>
          <w:sz w:val="28"/>
        </w:rPr>
        <w:t>
      1. Пломбалар мен құлыптау құрылғыларына қойылатын жалпы талаптар:</w:t>
      </w:r>
    </w:p>
    <w:bookmarkEnd w:id="445"/>
    <w:bookmarkStart w:name="z455" w:id="446"/>
    <w:p>
      <w:pPr>
        <w:spacing w:after="0"/>
        <w:ind w:left="0"/>
        <w:jc w:val="both"/>
      </w:pPr>
      <w:r>
        <w:rPr>
          <w:rFonts w:ascii="Times New Roman"/>
          <w:b w:val="false"/>
          <w:i w:val="false"/>
          <w:color w:val="000000"/>
          <w:sz w:val="28"/>
        </w:rPr>
        <w:t>
      Пломбалар мен құлыптау құрылғылары:</w:t>
      </w:r>
    </w:p>
    <w:bookmarkEnd w:id="446"/>
    <w:bookmarkStart w:name="z456" w:id="447"/>
    <w:p>
      <w:pPr>
        <w:spacing w:after="0"/>
        <w:ind w:left="0"/>
        <w:jc w:val="both"/>
      </w:pPr>
      <w:r>
        <w:rPr>
          <w:rFonts w:ascii="Times New Roman"/>
          <w:b w:val="false"/>
          <w:i w:val="false"/>
          <w:color w:val="000000"/>
          <w:sz w:val="28"/>
        </w:rPr>
        <w:t>
      а. мықты әрі ұзаққа шыдамды;</w:t>
      </w:r>
    </w:p>
    <w:bookmarkEnd w:id="447"/>
    <w:bookmarkStart w:name="z457" w:id="448"/>
    <w:p>
      <w:pPr>
        <w:spacing w:after="0"/>
        <w:ind w:left="0"/>
        <w:jc w:val="both"/>
      </w:pPr>
      <w:r>
        <w:rPr>
          <w:rFonts w:ascii="Times New Roman"/>
          <w:b w:val="false"/>
          <w:i w:val="false"/>
          <w:color w:val="000000"/>
          <w:sz w:val="28"/>
        </w:rPr>
        <w:t>
      в. жеңіл әрі тез орнатылуға;</w:t>
      </w:r>
    </w:p>
    <w:bookmarkEnd w:id="448"/>
    <w:bookmarkStart w:name="z458" w:id="449"/>
    <w:p>
      <w:pPr>
        <w:spacing w:after="0"/>
        <w:ind w:left="0"/>
        <w:jc w:val="both"/>
      </w:pPr>
      <w:r>
        <w:rPr>
          <w:rFonts w:ascii="Times New Roman"/>
          <w:b w:val="false"/>
          <w:i w:val="false"/>
          <w:color w:val="000000"/>
          <w:sz w:val="28"/>
        </w:rPr>
        <w:t>
      c. жеңіл тексерілуге әрі сәйкестендірілуге;</w:t>
      </w:r>
    </w:p>
    <w:bookmarkEnd w:id="449"/>
    <w:bookmarkStart w:name="z459" w:id="450"/>
    <w:p>
      <w:pPr>
        <w:spacing w:after="0"/>
        <w:ind w:left="0"/>
        <w:jc w:val="both"/>
      </w:pPr>
      <w:r>
        <w:rPr>
          <w:rFonts w:ascii="Times New Roman"/>
          <w:b w:val="false"/>
          <w:i w:val="false"/>
          <w:color w:val="000000"/>
          <w:sz w:val="28"/>
        </w:rPr>
        <w:t>
      d. бұзбай не араласу ізін қалдырмай ашуға немесе алып тастауға мүмкіндік бермеуге;</w:t>
      </w:r>
    </w:p>
    <w:bookmarkEnd w:id="450"/>
    <w:bookmarkStart w:name="z460" w:id="451"/>
    <w:p>
      <w:pPr>
        <w:spacing w:after="0"/>
        <w:ind w:left="0"/>
        <w:jc w:val="both"/>
      </w:pPr>
      <w:r>
        <w:rPr>
          <w:rFonts w:ascii="Times New Roman"/>
          <w:b w:val="false"/>
          <w:i w:val="false"/>
          <w:color w:val="000000"/>
          <w:sz w:val="28"/>
        </w:rPr>
        <w:t>
      e. қайта пайдалануға жатпауға;</w:t>
      </w:r>
    </w:p>
    <w:bookmarkEnd w:id="451"/>
    <w:bookmarkStart w:name="z461" w:id="452"/>
    <w:p>
      <w:pPr>
        <w:spacing w:after="0"/>
        <w:ind w:left="0"/>
        <w:jc w:val="both"/>
      </w:pPr>
      <w:r>
        <w:rPr>
          <w:rFonts w:ascii="Times New Roman"/>
          <w:b w:val="false"/>
          <w:i w:val="false"/>
          <w:color w:val="000000"/>
          <w:sz w:val="28"/>
        </w:rPr>
        <w:t>
      f. қолдан жасау немесе көшіру мүмкіндігінше қиын болуға тиіс.</w:t>
      </w:r>
    </w:p>
    <w:bookmarkEnd w:id="452"/>
    <w:bookmarkStart w:name="z462" w:id="453"/>
    <w:p>
      <w:pPr>
        <w:spacing w:after="0"/>
        <w:ind w:left="0"/>
        <w:jc w:val="both"/>
      </w:pPr>
      <w:r>
        <w:rPr>
          <w:rFonts w:ascii="Times New Roman"/>
          <w:b w:val="false"/>
          <w:i w:val="false"/>
          <w:color w:val="000000"/>
          <w:sz w:val="28"/>
        </w:rPr>
        <w:t>
      2. Пломбалардың физикалық сипаттамалары:</w:t>
      </w:r>
    </w:p>
    <w:bookmarkEnd w:id="453"/>
    <w:bookmarkStart w:name="z463" w:id="454"/>
    <w:p>
      <w:pPr>
        <w:spacing w:after="0"/>
        <w:ind w:left="0"/>
        <w:jc w:val="both"/>
      </w:pPr>
      <w:r>
        <w:rPr>
          <w:rFonts w:ascii="Times New Roman"/>
          <w:b w:val="false"/>
          <w:i w:val="false"/>
          <w:color w:val="000000"/>
          <w:sz w:val="28"/>
        </w:rPr>
        <w:t>
      а. пломбаның пішіні мен өлшемі сәйкестендіру белгілерінің анық оқылуын қамтамасыз етуге тиіс;</w:t>
      </w:r>
    </w:p>
    <w:bookmarkEnd w:id="454"/>
    <w:bookmarkStart w:name="z464" w:id="455"/>
    <w:p>
      <w:pPr>
        <w:spacing w:after="0"/>
        <w:ind w:left="0"/>
        <w:jc w:val="both"/>
      </w:pPr>
      <w:r>
        <w:rPr>
          <w:rFonts w:ascii="Times New Roman"/>
          <w:b w:val="false"/>
          <w:i w:val="false"/>
          <w:color w:val="000000"/>
          <w:sz w:val="28"/>
        </w:rPr>
        <w:t>
      b. пломбаның әрбір саңылауы қолданылған құлыптау құрылғысының өлшеміне сәйкес келуге тиіс және пломба жабылған кезде бекіткіш құлыптау құрылғысы орнында мықтап ұсталатындай етіп орналастырылуға тиіс;</w:t>
      </w:r>
    </w:p>
    <w:bookmarkEnd w:id="455"/>
    <w:bookmarkStart w:name="z465" w:id="456"/>
    <w:p>
      <w:pPr>
        <w:spacing w:after="0"/>
        <w:ind w:left="0"/>
        <w:jc w:val="both"/>
      </w:pPr>
      <w:r>
        <w:rPr>
          <w:rFonts w:ascii="Times New Roman"/>
          <w:b w:val="false"/>
          <w:i w:val="false"/>
          <w:color w:val="000000"/>
          <w:sz w:val="28"/>
        </w:rPr>
        <w:t>
      c. материал кездейсоқ сынуды, мерзімінен бұрын тозуды (ауа райының, химияның және т.б. әсерінен) немесе білдірмей бұрмалауды болдырмайтындай етіп жеткілікті дәрежеде берік болуға тиіс.</w:t>
      </w:r>
    </w:p>
    <w:bookmarkEnd w:id="456"/>
    <w:bookmarkStart w:name="z466" w:id="457"/>
    <w:p>
      <w:pPr>
        <w:spacing w:after="0"/>
        <w:ind w:left="0"/>
        <w:jc w:val="both"/>
      </w:pPr>
      <w:r>
        <w:rPr>
          <w:rFonts w:ascii="Times New Roman"/>
          <w:b w:val="false"/>
          <w:i w:val="false"/>
          <w:color w:val="000000"/>
          <w:sz w:val="28"/>
        </w:rPr>
        <w:t>
      3. Сәйкестендіру белгілері:</w:t>
      </w:r>
    </w:p>
    <w:bookmarkEnd w:id="457"/>
    <w:bookmarkStart w:name="z467" w:id="458"/>
    <w:p>
      <w:pPr>
        <w:spacing w:after="0"/>
        <w:ind w:left="0"/>
        <w:jc w:val="both"/>
      </w:pPr>
      <w:r>
        <w:rPr>
          <w:rFonts w:ascii="Times New Roman"/>
          <w:b w:val="false"/>
          <w:i w:val="false"/>
          <w:color w:val="000000"/>
          <w:sz w:val="28"/>
        </w:rPr>
        <w:t>
      Пломбада немесе құлыптау құрылғысында:</w:t>
      </w:r>
    </w:p>
    <w:bookmarkEnd w:id="458"/>
    <w:bookmarkStart w:name="z468" w:id="459"/>
    <w:p>
      <w:pPr>
        <w:spacing w:after="0"/>
        <w:ind w:left="0"/>
        <w:jc w:val="both"/>
      </w:pPr>
      <w:r>
        <w:rPr>
          <w:rFonts w:ascii="Times New Roman"/>
          <w:b w:val="false"/>
          <w:i w:val="false"/>
          <w:color w:val="000000"/>
          <w:sz w:val="28"/>
        </w:rPr>
        <w:t xml:space="preserve">
      а. бұл кедендік пломба екенін куәландыратын ("Customs" жазуы); </w:t>
      </w:r>
    </w:p>
    <w:bookmarkEnd w:id="459"/>
    <w:bookmarkStart w:name="z469" w:id="460"/>
    <w:p>
      <w:pPr>
        <w:spacing w:after="0"/>
        <w:ind w:left="0"/>
        <w:jc w:val="both"/>
      </w:pPr>
      <w:r>
        <w:rPr>
          <w:rFonts w:ascii="Times New Roman"/>
          <w:b w:val="false"/>
          <w:i w:val="false"/>
          <w:color w:val="000000"/>
          <w:sz w:val="28"/>
        </w:rPr>
        <w:t xml:space="preserve">
      b. пломба салған немесе оны берген кеден органын сәйкестендіруге мүмкіндік беретін (мысалы, әріптік немесе цифрлық кодты пайдалана отырып) таңбалау болуға тиіс. </w:t>
      </w:r>
    </w:p>
    <w:bookmarkEnd w:id="460"/>
    <w:bookmarkStart w:name="z470" w:id="461"/>
    <w:p>
      <w:pPr>
        <w:spacing w:after="0"/>
        <w:ind w:left="0"/>
        <w:jc w:val="left"/>
      </w:pPr>
      <w:r>
        <w:rPr>
          <w:rFonts w:ascii="Times New Roman"/>
          <w:b/>
          <w:i w:val="false"/>
          <w:color w:val="000000"/>
        </w:rPr>
        <w:t xml:space="preserve"> 24-бап</w:t>
      </w:r>
    </w:p>
    <w:bookmarkEnd w:id="461"/>
    <w:bookmarkStart w:name="z471" w:id="462"/>
    <w:p>
      <w:pPr>
        <w:spacing w:after="0"/>
        <w:ind w:left="0"/>
        <w:jc w:val="left"/>
      </w:pPr>
      <w:r>
        <w:rPr>
          <w:rFonts w:ascii="Times New Roman"/>
          <w:b/>
          <w:i w:val="false"/>
          <w:color w:val="000000"/>
        </w:rPr>
        <w:t xml:space="preserve"> Туындайтын проблемалық мәселелер бойынша реттеу</w:t>
      </w:r>
    </w:p>
    <w:bookmarkEnd w:id="462"/>
    <w:bookmarkStart w:name="z472" w:id="463"/>
    <w:p>
      <w:pPr>
        <w:spacing w:after="0"/>
        <w:ind w:left="0"/>
        <w:jc w:val="both"/>
      </w:pPr>
      <w:r>
        <w:rPr>
          <w:rFonts w:ascii="Times New Roman"/>
          <w:b w:val="false"/>
          <w:i w:val="false"/>
          <w:color w:val="000000"/>
          <w:sz w:val="28"/>
        </w:rPr>
        <w:t>
      Тараптардың кедендік әкімшіліктерінің өкілдері жылына кемінде бір рет немесе Тараптардың бірінің сұрау салуы бойынша осы 2-қосымшаның ережелерін орындау кезінде туындайтын проблемаларды шешу үшін жиналады.</w:t>
      </w:r>
    </w:p>
    <w:bookmarkEnd w:id="463"/>
    <w:bookmarkStart w:name="z473" w:id="464"/>
    <w:p>
      <w:pPr>
        <w:spacing w:after="0"/>
        <w:ind w:left="0"/>
        <w:jc w:val="left"/>
      </w:pPr>
      <w:r>
        <w:rPr>
          <w:rFonts w:ascii="Times New Roman"/>
          <w:b/>
          <w:i w:val="false"/>
          <w:color w:val="000000"/>
        </w:rPr>
        <w:t xml:space="preserve"> 25-бап</w:t>
      </w:r>
    </w:p>
    <w:bookmarkEnd w:id="464"/>
    <w:bookmarkStart w:name="z474" w:id="465"/>
    <w:p>
      <w:pPr>
        <w:spacing w:after="0"/>
        <w:ind w:left="0"/>
        <w:jc w:val="left"/>
      </w:pPr>
      <w:r>
        <w:rPr>
          <w:rFonts w:ascii="Times New Roman"/>
          <w:b/>
          <w:i w:val="false"/>
          <w:color w:val="000000"/>
        </w:rPr>
        <w:t xml:space="preserve"> Форс-мажорлық мән-жайлар туралы ережелер</w:t>
      </w:r>
    </w:p>
    <w:bookmarkEnd w:id="465"/>
    <w:bookmarkStart w:name="z475" w:id="466"/>
    <w:p>
      <w:pPr>
        <w:spacing w:after="0"/>
        <w:ind w:left="0"/>
        <w:jc w:val="both"/>
      </w:pPr>
      <w:r>
        <w:rPr>
          <w:rFonts w:ascii="Times New Roman"/>
          <w:b w:val="false"/>
          <w:i w:val="false"/>
          <w:color w:val="000000"/>
          <w:sz w:val="28"/>
        </w:rPr>
        <w:t>
      Егер тауарларды әкелу портынан межелі портқа тасымалдау авариялық немесе форс-мажорлық мән-жайлардың салдарынан тоқтатылса, тасымалдаушы тауарлардың санкцияланбаған айналымға түсуін болғызбау үшін ақылға қонымды сақтық шараларын қолдануға және жақын жердегі кеден мекемесіне немесе басқа құзыретті органға аварияның сипаты немесе тасымалдауды тоқтатуға алып келген басқа да мән-жайлар туралы дереу хабарлауға міндетті.</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Пәкістан Ислам</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транзиттік сауда</w:t>
            </w:r>
            <w:r>
              <w:br/>
            </w:r>
            <w:r>
              <w:rPr>
                <w:rFonts w:ascii="Times New Roman"/>
                <w:b w:val="false"/>
                <w:i w:val="false"/>
                <w:color w:val="000000"/>
                <w:sz w:val="20"/>
              </w:rPr>
              <w:t>туралы келісімге</w:t>
            </w:r>
            <w:r>
              <w:br/>
            </w:r>
            <w:r>
              <w:rPr>
                <w:rFonts w:ascii="Times New Roman"/>
                <w:b w:val="false"/>
                <w:i w:val="false"/>
                <w:color w:val="000000"/>
                <w:sz w:val="20"/>
              </w:rPr>
              <w:t>3-қосымша</w:t>
            </w:r>
          </w:p>
        </w:tc>
      </w:tr>
    </w:tbl>
    <w:bookmarkStart w:name="z477" w:id="467"/>
    <w:p>
      <w:pPr>
        <w:spacing w:after="0"/>
        <w:ind w:left="0"/>
        <w:jc w:val="left"/>
      </w:pPr>
      <w:r>
        <w:rPr>
          <w:rFonts w:ascii="Times New Roman"/>
          <w:b/>
          <w:i w:val="false"/>
          <w:color w:val="000000"/>
        </w:rPr>
        <w:t xml:space="preserve"> Есірткіні, сол тектестерді немесе психотроптық заттарды заңсыз өндіру бойынша</w:t>
      </w:r>
    </w:p>
    <w:bookmarkEnd w:id="467"/>
    <w:bookmarkStart w:name="z478" w:id="468"/>
    <w:p>
      <w:pPr>
        <w:spacing w:after="0"/>
        <w:ind w:left="0"/>
        <w:jc w:val="left"/>
      </w:pPr>
      <w:r>
        <w:rPr>
          <w:rFonts w:ascii="Times New Roman"/>
          <w:b/>
          <w:i w:val="false"/>
          <w:color w:val="000000"/>
        </w:rPr>
        <w:t xml:space="preserve"> 1-бап</w:t>
      </w:r>
    </w:p>
    <w:bookmarkEnd w:id="468"/>
    <w:bookmarkStart w:name="z479" w:id="469"/>
    <w:p>
      <w:pPr>
        <w:spacing w:after="0"/>
        <w:ind w:left="0"/>
        <w:jc w:val="left"/>
      </w:pPr>
      <w:r>
        <w:rPr>
          <w:rFonts w:ascii="Times New Roman"/>
          <w:b/>
          <w:i w:val="false"/>
          <w:color w:val="000000"/>
        </w:rPr>
        <w:t xml:space="preserve"> Қолданылуы</w:t>
      </w:r>
    </w:p>
    <w:bookmarkEnd w:id="469"/>
    <w:p>
      <w:pPr>
        <w:spacing w:after="0"/>
        <w:ind w:left="0"/>
        <w:jc w:val="both"/>
      </w:pPr>
      <w:bookmarkStart w:name="z480" w:id="470"/>
      <w:r>
        <w:rPr>
          <w:rFonts w:ascii="Times New Roman"/>
          <w:b w:val="false"/>
          <w:i w:val="false"/>
          <w:color w:val="000000"/>
          <w:sz w:val="28"/>
        </w:rPr>
        <w:t xml:space="preserve">
      Осы Келісімнің VI Бөліміне және 25-бабына сәйкес Тараптар </w:t>
      </w:r>
    </w:p>
    <w:bookmarkEnd w:id="470"/>
    <w:p>
      <w:pPr>
        <w:spacing w:after="0"/>
        <w:ind w:left="0"/>
        <w:jc w:val="both"/>
      </w:pPr>
      <w:r>
        <w:rPr>
          <w:rFonts w:ascii="Times New Roman"/>
          <w:b w:val="false"/>
          <w:i w:val="false"/>
          <w:color w:val="000000"/>
          <w:sz w:val="28"/>
        </w:rPr>
        <w:t xml:space="preserve">3-қосымшаның есірткі немесе психотроптық заттарды заңсыз өндіру үшін пайдаланылатын прекурсорлар мен химиялық заттарды бақылауға қатысты ережелерін қолдануға келіседі. </w:t>
      </w:r>
    </w:p>
    <w:bookmarkStart w:name="z481" w:id="471"/>
    <w:p>
      <w:pPr>
        <w:spacing w:after="0"/>
        <w:ind w:left="0"/>
        <w:jc w:val="left"/>
      </w:pPr>
      <w:r>
        <w:rPr>
          <w:rFonts w:ascii="Times New Roman"/>
          <w:b/>
          <w:i w:val="false"/>
          <w:color w:val="000000"/>
        </w:rPr>
        <w:t xml:space="preserve"> 2-бап</w:t>
      </w:r>
    </w:p>
    <w:bookmarkEnd w:id="471"/>
    <w:bookmarkStart w:name="z482" w:id="472"/>
    <w:p>
      <w:pPr>
        <w:spacing w:after="0"/>
        <w:ind w:left="0"/>
        <w:jc w:val="left"/>
      </w:pPr>
      <w:r>
        <w:rPr>
          <w:rFonts w:ascii="Times New Roman"/>
          <w:b/>
          <w:i w:val="false"/>
          <w:color w:val="000000"/>
        </w:rPr>
        <w:t xml:space="preserve"> Қосымшаның мазмұны</w:t>
      </w:r>
    </w:p>
    <w:bookmarkEnd w:id="472"/>
    <w:bookmarkStart w:name="z483" w:id="473"/>
    <w:p>
      <w:pPr>
        <w:spacing w:after="0"/>
        <w:ind w:left="0"/>
        <w:jc w:val="both"/>
      </w:pPr>
      <w:r>
        <w:rPr>
          <w:rFonts w:ascii="Times New Roman"/>
          <w:b w:val="false"/>
          <w:i w:val="false"/>
          <w:color w:val="000000"/>
          <w:sz w:val="28"/>
        </w:rPr>
        <w:t>
      1.      3-қосымша есірткіні немесе психотроптық заттарды заңсыз өндіру үшін жиі пайдаланылатын заттардың ауытқуын болдырмау мақсатында заңды сауда мен өнеркәсіптің заңды мүдделерін бұзбай, Тараптар арасындағы әкімшілік ынтымақтастықты күшейту жөніндегі шараларды көздейді.</w:t>
      </w:r>
    </w:p>
    <w:bookmarkEnd w:id="473"/>
    <w:bookmarkStart w:name="z484" w:id="474"/>
    <w:p>
      <w:pPr>
        <w:spacing w:after="0"/>
        <w:ind w:left="0"/>
        <w:jc w:val="both"/>
      </w:pPr>
      <w:r>
        <w:rPr>
          <w:rFonts w:ascii="Times New Roman"/>
          <w:b w:val="false"/>
          <w:i w:val="false"/>
          <w:color w:val="000000"/>
          <w:sz w:val="28"/>
        </w:rPr>
        <w:t>
      2.      3-қосымша Біріккен Ұлттар Ұйымының 1988 жылғы 20 желтоқсандағы Есірткінің және психотроптық заттардың заңсыз айналымына қарсы күрес туралы конвенциясы (бұдан әрі – 1988 жылғы Конвенция) шеңберінде, сондай-ақ Тараптардың ұлттық заңнамасының шеңберінде әзірленген.</w:t>
      </w:r>
    </w:p>
    <w:bookmarkEnd w:id="474"/>
    <w:bookmarkStart w:name="z485" w:id="475"/>
    <w:p>
      <w:pPr>
        <w:spacing w:after="0"/>
        <w:ind w:left="0"/>
        <w:jc w:val="left"/>
      </w:pPr>
      <w:r>
        <w:rPr>
          <w:rFonts w:ascii="Times New Roman"/>
          <w:b/>
          <w:i w:val="false"/>
          <w:color w:val="000000"/>
        </w:rPr>
        <w:t xml:space="preserve"> 3-бап</w:t>
      </w:r>
    </w:p>
    <w:bookmarkEnd w:id="475"/>
    <w:bookmarkStart w:name="z486" w:id="476"/>
    <w:p>
      <w:pPr>
        <w:spacing w:after="0"/>
        <w:ind w:left="0"/>
        <w:jc w:val="left"/>
      </w:pPr>
      <w:r>
        <w:rPr>
          <w:rFonts w:ascii="Times New Roman"/>
          <w:b/>
          <w:i w:val="false"/>
          <w:color w:val="000000"/>
        </w:rPr>
        <w:t xml:space="preserve"> Қосымшаның қолданылу аясы</w:t>
      </w:r>
    </w:p>
    <w:bookmarkEnd w:id="476"/>
    <w:bookmarkStart w:name="z487" w:id="477"/>
    <w:p>
      <w:pPr>
        <w:spacing w:after="0"/>
        <w:ind w:left="0"/>
        <w:jc w:val="both"/>
      </w:pPr>
      <w:r>
        <w:rPr>
          <w:rFonts w:ascii="Times New Roman"/>
          <w:b w:val="false"/>
          <w:i w:val="false"/>
          <w:color w:val="000000"/>
          <w:sz w:val="28"/>
        </w:rPr>
        <w:t>
      1.      Тараптар, атап айтқанда, бір-біріне мынадай көмек көрсетеді:</w:t>
      </w:r>
    </w:p>
    <w:bookmarkEnd w:id="477"/>
    <w:bookmarkStart w:name="z488" w:id="478"/>
    <w:p>
      <w:pPr>
        <w:spacing w:after="0"/>
        <w:ind w:left="0"/>
        <w:jc w:val="both"/>
      </w:pPr>
      <w:r>
        <w:rPr>
          <w:rFonts w:ascii="Times New Roman"/>
          <w:b w:val="false"/>
          <w:i w:val="false"/>
          <w:color w:val="000000"/>
          <w:sz w:val="28"/>
        </w:rPr>
        <w:t>
      а) олардың арасындағы сауданы және 4-баптың 2-тармағында көрсетілген заттарды транзиттеуге олардың заңсыз мақсаттарға ауытқуын болдырмау мақсатында бақылауды жүзеге асырады;</w:t>
      </w:r>
    </w:p>
    <w:bookmarkEnd w:id="478"/>
    <w:bookmarkStart w:name="z489" w:id="479"/>
    <w:p>
      <w:pPr>
        <w:spacing w:after="0"/>
        <w:ind w:left="0"/>
        <w:jc w:val="both"/>
      </w:pPr>
      <w:r>
        <w:rPr>
          <w:rFonts w:ascii="Times New Roman"/>
          <w:b w:val="false"/>
          <w:i w:val="false"/>
          <w:color w:val="000000"/>
          <w:sz w:val="28"/>
        </w:rPr>
        <w:t>
      b) заттарды бақылау туралы заңнаманың дұрыс қолданылуын қамтамасыз ету үшін әкімшілік көмек көрсетеді.</w:t>
      </w:r>
    </w:p>
    <w:bookmarkEnd w:id="479"/>
    <w:bookmarkStart w:name="z490" w:id="480"/>
    <w:p>
      <w:pPr>
        <w:spacing w:after="0"/>
        <w:ind w:left="0"/>
        <w:jc w:val="both"/>
      </w:pPr>
      <w:r>
        <w:rPr>
          <w:rFonts w:ascii="Times New Roman"/>
          <w:b w:val="false"/>
          <w:i w:val="false"/>
          <w:color w:val="000000"/>
          <w:sz w:val="28"/>
        </w:rPr>
        <w:t xml:space="preserve">
      2. Осы Қосымша Тараптар бірлесіп қабылдайтын ықтимал өзгерістерге нұқсан келтірместен, 1988 жылғы Конвенцияның қосымшаларында көрсетілген химиялық заттарға (бұдан әрі – бақыланатын заттар), оларға енгізілген өзгерістерді ескере отырып қолданылады. </w:t>
      </w:r>
    </w:p>
    <w:bookmarkEnd w:id="480"/>
    <w:bookmarkStart w:name="z491" w:id="481"/>
    <w:p>
      <w:pPr>
        <w:spacing w:after="0"/>
        <w:ind w:left="0"/>
        <w:jc w:val="both"/>
      </w:pPr>
      <w:r>
        <w:rPr>
          <w:rFonts w:ascii="Times New Roman"/>
          <w:b w:val="false"/>
          <w:i w:val="false"/>
          <w:color w:val="000000"/>
          <w:sz w:val="28"/>
        </w:rPr>
        <w:t>
      3.      Сірке ангидриді (Acetic Anhydride) бақыланатын зат болып табылады, оны транзиттеу жағдайында алдын ала хабарлау қажет.</w:t>
      </w:r>
    </w:p>
    <w:bookmarkEnd w:id="481"/>
    <w:bookmarkStart w:name="z492" w:id="482"/>
    <w:p>
      <w:pPr>
        <w:spacing w:after="0"/>
        <w:ind w:left="0"/>
        <w:jc w:val="left"/>
      </w:pPr>
      <w:r>
        <w:rPr>
          <w:rFonts w:ascii="Times New Roman"/>
          <w:b/>
          <w:i w:val="false"/>
          <w:color w:val="000000"/>
        </w:rPr>
        <w:t xml:space="preserve"> 4-бап</w:t>
      </w:r>
    </w:p>
    <w:bookmarkEnd w:id="482"/>
    <w:bookmarkStart w:name="z493" w:id="483"/>
    <w:p>
      <w:pPr>
        <w:spacing w:after="0"/>
        <w:ind w:left="0"/>
        <w:jc w:val="left"/>
      </w:pPr>
      <w:r>
        <w:rPr>
          <w:rFonts w:ascii="Times New Roman"/>
          <w:b/>
          <w:i w:val="false"/>
          <w:color w:val="000000"/>
        </w:rPr>
        <w:t xml:space="preserve"> Сауда мониторингі</w:t>
      </w:r>
    </w:p>
    <w:bookmarkEnd w:id="483"/>
    <w:bookmarkStart w:name="z494" w:id="484"/>
    <w:p>
      <w:pPr>
        <w:spacing w:after="0"/>
        <w:ind w:left="0"/>
        <w:jc w:val="both"/>
      </w:pPr>
      <w:r>
        <w:rPr>
          <w:rFonts w:ascii="Times New Roman"/>
          <w:b w:val="false"/>
          <w:i w:val="false"/>
          <w:color w:val="000000"/>
          <w:sz w:val="28"/>
        </w:rPr>
        <w:t>
      1.       Егер бақыланатын заттар есірткі немесе психотроптық заттарды заңсыз өндіру үшін пайдаланылуы мүмкін деген негізді күдік болса, әсіресе егер прекурсорлар мен химиялық заттарды жеткізу ерекше үлкен көлемде немесе ерекше жағдайларда жүзеге асырылса, Тараптар бір-біріне өз бастамасы бойынша консультация береді және хабарлайды.</w:t>
      </w:r>
    </w:p>
    <w:bookmarkEnd w:id="484"/>
    <w:bookmarkStart w:name="z495" w:id="485"/>
    <w:p>
      <w:pPr>
        <w:spacing w:after="0"/>
        <w:ind w:left="0"/>
        <w:jc w:val="both"/>
      </w:pPr>
      <w:r>
        <w:rPr>
          <w:rFonts w:ascii="Times New Roman"/>
          <w:b w:val="false"/>
          <w:i w:val="false"/>
          <w:color w:val="000000"/>
          <w:sz w:val="28"/>
        </w:rPr>
        <w:t>
      2.       3-қосымшаның А тізбесінде (I және II кестелер) көрсетілген реттелетін заттарға қатысты импорттаушы импорттаушы Тараптан арнайы рұқсат алуға міндетті. Рұқсат-хаттың көшірмесі мемлекет аумағы арқылы тауарлар транзиті жүзеге асырылатын екінші Тарапқа жіберілуге тиіс, бұл рұқсат-хатты алғаннан кейін кедендік тазартуды жүргізуге мүмкіндік береді. Рұқсат шығару үшін негіз болып табылады.</w:t>
      </w:r>
    </w:p>
    <w:bookmarkEnd w:id="485"/>
    <w:bookmarkStart w:name="z496" w:id="486"/>
    <w:p>
      <w:pPr>
        <w:spacing w:after="0"/>
        <w:ind w:left="0"/>
        <w:jc w:val="both"/>
      </w:pPr>
      <w:r>
        <w:rPr>
          <w:rFonts w:ascii="Times New Roman"/>
          <w:b w:val="false"/>
          <w:i w:val="false"/>
          <w:color w:val="000000"/>
          <w:sz w:val="28"/>
        </w:rPr>
        <w:t>
      - Егер рұқсат-хат GD ұсынған сәтте алынбаған жағдайда, аумағы арқылы бақыланатын заттардың транзиті жүзеге асырылатын Тараптың құзыретті органы импорттаушы Тараптың құзыретті органына экспортқа/коносаментке рұқсаттың көшірмесін жібереді және Бақыланатын заттар туралы декларация импорттаушы Тарап өз келісімін бергеннен кейін ғана кедендік ресімдеуге жатады.</w:t>
      </w:r>
    </w:p>
    <w:bookmarkEnd w:id="486"/>
    <w:bookmarkStart w:name="z497" w:id="487"/>
    <w:p>
      <w:pPr>
        <w:spacing w:after="0"/>
        <w:ind w:left="0"/>
        <w:jc w:val="both"/>
      </w:pPr>
      <w:r>
        <w:rPr>
          <w:rFonts w:ascii="Times New Roman"/>
          <w:b w:val="false"/>
          <w:i w:val="false"/>
          <w:color w:val="000000"/>
          <w:sz w:val="28"/>
        </w:rPr>
        <w:t>
      3.      Тараптар осы 3-қосымшаға сәйкес ұсынылған кез келген ақпаратқа немесе сұратылған кез келген шараларға мүмкіндігінше тезірек тиісті кері ақпарат беруге міндеттенеді.</w:t>
      </w:r>
    </w:p>
    <w:bookmarkEnd w:id="487"/>
    <w:bookmarkStart w:name="z498" w:id="488"/>
    <w:p>
      <w:pPr>
        <w:spacing w:after="0"/>
        <w:ind w:left="0"/>
        <w:jc w:val="both"/>
      </w:pPr>
      <w:r>
        <w:rPr>
          <w:rFonts w:ascii="Times New Roman"/>
          <w:b w:val="false"/>
          <w:i w:val="false"/>
          <w:color w:val="000000"/>
          <w:sz w:val="28"/>
        </w:rPr>
        <w:t xml:space="preserve">
      4.      Жоғарыда көрсетілген сауданы бақылау шараларын іске асыру кезінде сауданың заңды мүдделері сақталуға тиіс. Атап айтқанда, осы Баптың 2-тармағында көзделген жағдайларда импорттаушы Тараптың жауабы тауарларды транзиттеуді жүзеге асыратын Тараптан сұрау салуды алған кезден бастап 15 (он бес) жұмыс күні ішінде берілуі тиіс. </w:t>
      </w:r>
    </w:p>
    <w:bookmarkEnd w:id="488"/>
    <w:bookmarkStart w:name="z499" w:id="489"/>
    <w:p>
      <w:pPr>
        <w:spacing w:after="0"/>
        <w:ind w:left="0"/>
        <w:jc w:val="both"/>
      </w:pPr>
      <w:r>
        <w:rPr>
          <w:rFonts w:ascii="Times New Roman"/>
          <w:b w:val="false"/>
          <w:i w:val="false"/>
          <w:color w:val="000000"/>
          <w:sz w:val="28"/>
        </w:rPr>
        <w:t>
      – Импортқа рұқсат беруден бас тартылған жағдайда импорттаушы Тарап аталған мерзімде бас тарту себептері көрсетілген жазбаша хабарламаны ұсынуға міндетті.</w:t>
      </w:r>
    </w:p>
    <w:bookmarkEnd w:id="489"/>
    <w:bookmarkStart w:name="z500" w:id="490"/>
    <w:p>
      <w:pPr>
        <w:spacing w:after="0"/>
        <w:ind w:left="0"/>
        <w:jc w:val="both"/>
      </w:pPr>
      <w:r>
        <w:rPr>
          <w:rFonts w:ascii="Times New Roman"/>
          <w:b w:val="false"/>
          <w:i w:val="false"/>
          <w:color w:val="000000"/>
          <w:sz w:val="28"/>
        </w:rPr>
        <w:t>
      5.      Екі тарап жеткізілім туралы алдын ала ескерту жүйесін (Pre-Export Notification – PEN) қабылдағандықтан, бақыланатын заттардың барлық саудасы мен транзиті оның негізінде жүзеге асырылады.</w:t>
      </w:r>
    </w:p>
    <w:bookmarkEnd w:id="490"/>
    <w:bookmarkStart w:name="z501" w:id="491"/>
    <w:p>
      <w:pPr>
        <w:spacing w:after="0"/>
        <w:ind w:left="0"/>
        <w:jc w:val="both"/>
      </w:pPr>
      <w:r>
        <w:rPr>
          <w:rFonts w:ascii="Times New Roman"/>
          <w:b w:val="false"/>
          <w:i w:val="false"/>
          <w:color w:val="000000"/>
          <w:sz w:val="28"/>
        </w:rPr>
        <w:t>
      – Импорттаушы Тараптың құзыретті органы куәландырған PEN хабарламасының көшірмесі аумағы арқылы заттардың транзиті жүзеге асырылатын Тарапқа (электрондық немесе өзге түрде) жіберіледі.</w:t>
      </w:r>
    </w:p>
    <w:bookmarkEnd w:id="491"/>
    <w:bookmarkStart w:name="z502" w:id="492"/>
    <w:p>
      <w:pPr>
        <w:spacing w:after="0"/>
        <w:ind w:left="0"/>
        <w:jc w:val="both"/>
      </w:pPr>
      <w:r>
        <w:rPr>
          <w:rFonts w:ascii="Times New Roman"/>
          <w:b w:val="false"/>
          <w:i w:val="false"/>
          <w:color w:val="000000"/>
          <w:sz w:val="28"/>
        </w:rPr>
        <w:t xml:space="preserve">
      6.      Осы Келісімге 3-қосымшаның А тізбесінде (I және II кестелер) көрсетілген бақыланатын заттары бар контейнерлер толық тексерілуге тиіс, өйткені олар жоғары қатерлі жүктер болып саналады. </w:t>
      </w:r>
    </w:p>
    <w:bookmarkEnd w:id="492"/>
    <w:bookmarkStart w:name="z503" w:id="493"/>
    <w:p>
      <w:pPr>
        <w:spacing w:after="0"/>
        <w:ind w:left="0"/>
        <w:jc w:val="left"/>
      </w:pPr>
      <w:r>
        <w:rPr>
          <w:rFonts w:ascii="Times New Roman"/>
          <w:b/>
          <w:i w:val="false"/>
          <w:color w:val="000000"/>
        </w:rPr>
        <w:t xml:space="preserve"> 5-бап</w:t>
      </w:r>
    </w:p>
    <w:bookmarkEnd w:id="493"/>
    <w:bookmarkStart w:name="z504" w:id="494"/>
    <w:p>
      <w:pPr>
        <w:spacing w:after="0"/>
        <w:ind w:left="0"/>
        <w:jc w:val="left"/>
      </w:pPr>
      <w:r>
        <w:rPr>
          <w:rFonts w:ascii="Times New Roman"/>
          <w:b/>
          <w:i w:val="false"/>
          <w:color w:val="000000"/>
        </w:rPr>
        <w:t xml:space="preserve"> Жеткізуді тоқтата тұру</w:t>
      </w:r>
    </w:p>
    <w:bookmarkEnd w:id="494"/>
    <w:bookmarkStart w:name="z505" w:id="495"/>
    <w:p>
      <w:pPr>
        <w:spacing w:after="0"/>
        <w:ind w:left="0"/>
        <w:jc w:val="both"/>
      </w:pPr>
      <w:r>
        <w:rPr>
          <w:rFonts w:ascii="Times New Roman"/>
          <w:b w:val="false"/>
          <w:i w:val="false"/>
          <w:color w:val="000000"/>
          <w:sz w:val="28"/>
        </w:rPr>
        <w:t>
      1.      Ықтимал мәжбүрлеу техникалық шаралары жүзеге асыруға нұқсан келтірместен, егер Тараптардың бірінің пікірінше, бақыланатын заттар есірткі немесе психотроптық заттарды заңсыз өндіруге мүмкін деп санауға негіз болса немесе импорттаушы Тарап 4(2)-бапта көрсетілгендей тоқтата тұруды талап етсе, жеткізілімдер тоқтатыла тұрады.</w:t>
      </w:r>
    </w:p>
    <w:bookmarkEnd w:id="495"/>
    <w:bookmarkStart w:name="z506" w:id="496"/>
    <w:p>
      <w:pPr>
        <w:spacing w:after="0"/>
        <w:ind w:left="0"/>
        <w:jc w:val="both"/>
      </w:pPr>
      <w:r>
        <w:rPr>
          <w:rFonts w:ascii="Times New Roman"/>
          <w:b w:val="false"/>
          <w:i w:val="false"/>
          <w:color w:val="000000"/>
          <w:sz w:val="28"/>
        </w:rPr>
        <w:t>
      2.      Тараптар бір-біріне бақыланатын заттардың ауытқуы жөніндегі күдікті операцияларға байланысты кез келген ақпаратты бере отырып ынтымақтасуға міндеттенеді.</w:t>
      </w:r>
    </w:p>
    <w:bookmarkEnd w:id="496"/>
    <w:bookmarkStart w:name="z507" w:id="497"/>
    <w:p>
      <w:pPr>
        <w:spacing w:after="0"/>
        <w:ind w:left="0"/>
        <w:jc w:val="left"/>
      </w:pPr>
      <w:r>
        <w:rPr>
          <w:rFonts w:ascii="Times New Roman"/>
          <w:b/>
          <w:i w:val="false"/>
          <w:color w:val="000000"/>
        </w:rPr>
        <w:t xml:space="preserve"> 6-бап</w:t>
      </w:r>
    </w:p>
    <w:bookmarkEnd w:id="497"/>
    <w:bookmarkStart w:name="z508" w:id="498"/>
    <w:p>
      <w:pPr>
        <w:spacing w:after="0"/>
        <w:ind w:left="0"/>
        <w:jc w:val="left"/>
      </w:pPr>
      <w:r>
        <w:rPr>
          <w:rFonts w:ascii="Times New Roman"/>
          <w:b/>
          <w:i w:val="false"/>
          <w:color w:val="000000"/>
        </w:rPr>
        <w:t xml:space="preserve"> Өзара әкімшілік көмек</w:t>
      </w:r>
    </w:p>
    <w:bookmarkEnd w:id="498"/>
    <w:bookmarkStart w:name="z509" w:id="499"/>
    <w:p>
      <w:pPr>
        <w:spacing w:after="0"/>
        <w:ind w:left="0"/>
        <w:jc w:val="both"/>
      </w:pPr>
      <w:r>
        <w:rPr>
          <w:rFonts w:ascii="Times New Roman"/>
          <w:b w:val="false"/>
          <w:i w:val="false"/>
          <w:color w:val="000000"/>
          <w:sz w:val="28"/>
        </w:rPr>
        <w:t>
      1.      Тараптар бір-біріне өз бастамасы бойынша, сол сияқты екінші Тараптың сұрау салуы бойынша бақыланатын заттардың есірткіні немесе психотроптық заттарды заңсыз өндіру үшін ауытқуға жол бермеуге ықпал ететін кез-келген ақпаратты ұсынады, сондай-ақ ауытқудың күдікті жағдайларына тергеп-тексеру жүргізеді. Қажет болған жағдайда олар осындай ауытқудың алдын алу үшін тиісті сақтық шараларын қолданады.</w:t>
      </w:r>
    </w:p>
    <w:bookmarkEnd w:id="499"/>
    <w:bookmarkStart w:name="z510" w:id="500"/>
    <w:p>
      <w:pPr>
        <w:spacing w:after="0"/>
        <w:ind w:left="0"/>
        <w:jc w:val="both"/>
      </w:pPr>
      <w:r>
        <w:rPr>
          <w:rFonts w:ascii="Times New Roman"/>
          <w:b w:val="false"/>
          <w:i w:val="false"/>
          <w:color w:val="000000"/>
          <w:sz w:val="28"/>
        </w:rPr>
        <w:t>
      2.      Ақпаратты беру немесе сақтық шараларын қолдану туралы кез келген сұрау салу мүмкіндігінше тезірек орындалуы тиіс.</w:t>
      </w:r>
    </w:p>
    <w:bookmarkEnd w:id="500"/>
    <w:bookmarkStart w:name="z511" w:id="501"/>
    <w:p>
      <w:pPr>
        <w:spacing w:after="0"/>
        <w:ind w:left="0"/>
        <w:jc w:val="both"/>
      </w:pPr>
      <w:r>
        <w:rPr>
          <w:rFonts w:ascii="Times New Roman"/>
          <w:b w:val="false"/>
          <w:i w:val="false"/>
          <w:color w:val="000000"/>
          <w:sz w:val="28"/>
        </w:rPr>
        <w:t>
      3.      Әкімшілік көмек көрсету туралы сұрау салулар сұрау салуды жіберген Тараптың ұлттық заңнамасына сәйкес орындалады.</w:t>
      </w:r>
    </w:p>
    <w:bookmarkEnd w:id="501"/>
    <w:bookmarkStart w:name="z512" w:id="502"/>
    <w:p>
      <w:pPr>
        <w:spacing w:after="0"/>
        <w:ind w:left="0"/>
        <w:jc w:val="both"/>
      </w:pPr>
      <w:r>
        <w:rPr>
          <w:rFonts w:ascii="Times New Roman"/>
          <w:b w:val="false"/>
          <w:i w:val="false"/>
          <w:color w:val="000000"/>
          <w:sz w:val="28"/>
        </w:rPr>
        <w:t>
      4.      Тараптар бірінің уәкілетті лауазымды тұлғалары екінші Тараптың келісімімен және соңғысы белгілеген шарттарды сақтай отырып, осы екінші Тарап мемлекетінің аумағында тергеп-тексеруді жүргізу кезінде қатыса алады.</w:t>
      </w:r>
    </w:p>
    <w:bookmarkEnd w:id="502"/>
    <w:bookmarkStart w:name="z513" w:id="503"/>
    <w:p>
      <w:pPr>
        <w:spacing w:after="0"/>
        <w:ind w:left="0"/>
        <w:jc w:val="both"/>
      </w:pPr>
      <w:r>
        <w:rPr>
          <w:rFonts w:ascii="Times New Roman"/>
          <w:b w:val="false"/>
          <w:i w:val="false"/>
          <w:color w:val="000000"/>
          <w:sz w:val="28"/>
        </w:rPr>
        <w:t>
      5.      Осы баптың шеңберінде көрсетілетін әкімшілік көмек қылмыстық істер бойынша өзара көмекті реттейтін қағидаларды бұзбауға тиіс және тек мұндай ақпаратты беруге сот органдары рұқсат берген жағдайларды қоспағанда, осы органдардың сұрау салуы бойынша алынған ақпаратқа қолданылмайды.</w:t>
      </w:r>
    </w:p>
    <w:bookmarkEnd w:id="503"/>
    <w:bookmarkStart w:name="z514" w:id="504"/>
    <w:p>
      <w:pPr>
        <w:spacing w:after="0"/>
        <w:ind w:left="0"/>
        <w:jc w:val="both"/>
      </w:pPr>
      <w:r>
        <w:rPr>
          <w:rFonts w:ascii="Times New Roman"/>
          <w:b w:val="false"/>
          <w:i w:val="false"/>
          <w:color w:val="000000"/>
          <w:sz w:val="28"/>
        </w:rPr>
        <w:t>
      6.      Есірткіні немесе психотроптық заттарды заңсыз өндіру үшін жиі пайдаланылатын, бірақ осы 3-қосымшаның қолданылу аясына кірмейтін химиялық заттар туралы да ақпарат сұралуы мүмкін.</w:t>
      </w:r>
    </w:p>
    <w:bookmarkEnd w:id="504"/>
    <w:bookmarkStart w:name="z515" w:id="505"/>
    <w:p>
      <w:pPr>
        <w:spacing w:after="0"/>
        <w:ind w:left="0"/>
        <w:jc w:val="left"/>
      </w:pPr>
      <w:r>
        <w:rPr>
          <w:rFonts w:ascii="Times New Roman"/>
          <w:b/>
          <w:i w:val="false"/>
          <w:color w:val="000000"/>
        </w:rPr>
        <w:t xml:space="preserve"> 7-бап</w:t>
      </w:r>
    </w:p>
    <w:bookmarkEnd w:id="505"/>
    <w:bookmarkStart w:name="z516" w:id="506"/>
    <w:p>
      <w:pPr>
        <w:spacing w:after="0"/>
        <w:ind w:left="0"/>
        <w:jc w:val="left"/>
      </w:pPr>
      <w:r>
        <w:rPr>
          <w:rFonts w:ascii="Times New Roman"/>
          <w:b/>
          <w:i w:val="false"/>
          <w:color w:val="000000"/>
        </w:rPr>
        <w:t xml:space="preserve"> Ақпарат алмасу және құпиялылық</w:t>
      </w:r>
    </w:p>
    <w:bookmarkEnd w:id="506"/>
    <w:bookmarkStart w:name="z517" w:id="507"/>
    <w:p>
      <w:pPr>
        <w:spacing w:after="0"/>
        <w:ind w:left="0"/>
        <w:jc w:val="both"/>
      </w:pPr>
      <w:r>
        <w:rPr>
          <w:rFonts w:ascii="Times New Roman"/>
          <w:b w:val="false"/>
          <w:i w:val="false"/>
          <w:color w:val="000000"/>
          <w:sz w:val="28"/>
        </w:rPr>
        <w:t>
      1.      3-қосымшаға сәйкес кез келген нысанда берілетін кез келген ақпарат Тараптардың әрқайсысының қолданылатын қағидаларына байланысты құпия немесе шектеу сипатында болады және оны алған Тараптың заңнамасына немесе нормативтік актілеріне сәйкес қорғалады.</w:t>
      </w:r>
    </w:p>
    <w:bookmarkEnd w:id="507"/>
    <w:bookmarkStart w:name="z518" w:id="508"/>
    <w:p>
      <w:pPr>
        <w:spacing w:after="0"/>
        <w:ind w:left="0"/>
        <w:jc w:val="both"/>
      </w:pPr>
      <w:r>
        <w:rPr>
          <w:rFonts w:ascii="Times New Roman"/>
          <w:b w:val="false"/>
          <w:i w:val="false"/>
          <w:color w:val="000000"/>
          <w:sz w:val="28"/>
        </w:rPr>
        <w:t>
      2.      Дербес деректер, яғни сәйкестендірілген немесе сәйкестендірілетін жеке тұлғаға қатысты кез келген ақпарат, егер алушы Тарап мұндай деректерді, ең болмағанда, беруші Тарап қамтамасыз ететін қорғауға баламалы деңгейде қорғауға міндеттенген жағдайда ғана берілуі мүмкін. Бұл үшін Тараптар бір-бірімен өздерінің қолданыстағы нормалары туралы ақпаратпен алмасады.</w:t>
      </w:r>
    </w:p>
    <w:bookmarkEnd w:id="508"/>
    <w:bookmarkStart w:name="z519" w:id="509"/>
    <w:p>
      <w:pPr>
        <w:spacing w:after="0"/>
        <w:ind w:left="0"/>
        <w:jc w:val="both"/>
      </w:pPr>
      <w:r>
        <w:rPr>
          <w:rFonts w:ascii="Times New Roman"/>
          <w:b w:val="false"/>
          <w:i w:val="false"/>
          <w:color w:val="000000"/>
          <w:sz w:val="28"/>
        </w:rPr>
        <w:t>
      3. Алынған ақпарат тек 3-қосымшаны іске асыру мақсатында ғана пайдаланылуы мүмкін. Егер Тараптардың бірі мұндай ақпаратты басқа мақсаттарда пайдаланғысы келсе, онда ол ақпаратты берген органның алдын ала жазбаша келісімін алуға тиіс. Мұндай жағдайда ақпаратты пайдалану осы орган белгілеген кез келген шектеулерге бағынады.</w:t>
      </w:r>
    </w:p>
    <w:bookmarkEnd w:id="509"/>
    <w:bookmarkStart w:name="z520" w:id="510"/>
    <w:p>
      <w:pPr>
        <w:spacing w:after="0"/>
        <w:ind w:left="0"/>
        <w:jc w:val="left"/>
      </w:pPr>
      <w:r>
        <w:rPr>
          <w:rFonts w:ascii="Times New Roman"/>
          <w:b/>
          <w:i w:val="false"/>
          <w:color w:val="000000"/>
        </w:rPr>
        <w:t xml:space="preserve"> 8-бап</w:t>
      </w:r>
    </w:p>
    <w:bookmarkEnd w:id="510"/>
    <w:bookmarkStart w:name="z521" w:id="511"/>
    <w:p>
      <w:pPr>
        <w:spacing w:after="0"/>
        <w:ind w:left="0"/>
        <w:jc w:val="left"/>
      </w:pPr>
      <w:r>
        <w:rPr>
          <w:rFonts w:ascii="Times New Roman"/>
          <w:b/>
          <w:i w:val="false"/>
          <w:color w:val="000000"/>
        </w:rPr>
        <w:t xml:space="preserve"> Көмек көрсету міндеттемесінен ерекшеліктер</w:t>
      </w:r>
    </w:p>
    <w:bookmarkEnd w:id="511"/>
    <w:bookmarkStart w:name="z522" w:id="512"/>
    <w:p>
      <w:pPr>
        <w:spacing w:after="0"/>
        <w:ind w:left="0"/>
        <w:jc w:val="both"/>
      </w:pPr>
      <w:r>
        <w:rPr>
          <w:rFonts w:ascii="Times New Roman"/>
          <w:b w:val="false"/>
          <w:i w:val="false"/>
          <w:color w:val="000000"/>
          <w:sz w:val="28"/>
        </w:rPr>
        <w:t xml:space="preserve">
      Егер Тарап 3-қосымша бойынша көмек: </w:t>
      </w:r>
    </w:p>
    <w:bookmarkEnd w:id="512"/>
    <w:bookmarkStart w:name="z523" w:id="513"/>
    <w:p>
      <w:pPr>
        <w:spacing w:after="0"/>
        <w:ind w:left="0"/>
        <w:jc w:val="both"/>
      </w:pPr>
      <w:r>
        <w:rPr>
          <w:rFonts w:ascii="Times New Roman"/>
          <w:b w:val="false"/>
          <w:i w:val="false"/>
          <w:color w:val="000000"/>
          <w:sz w:val="28"/>
        </w:rPr>
        <w:t>
      а) көмек туралы сұрау салу жолдаған Тараптың егемендігіне нұқсан келтіруі мүмкін;</w:t>
      </w:r>
    </w:p>
    <w:bookmarkEnd w:id="513"/>
    <w:bookmarkStart w:name="z524" w:id="514"/>
    <w:p>
      <w:pPr>
        <w:spacing w:after="0"/>
        <w:ind w:left="0"/>
        <w:jc w:val="both"/>
      </w:pPr>
      <w:r>
        <w:rPr>
          <w:rFonts w:ascii="Times New Roman"/>
          <w:b w:val="false"/>
          <w:i w:val="false"/>
          <w:color w:val="000000"/>
          <w:sz w:val="28"/>
        </w:rPr>
        <w:t>
      в) қоғамдық тәртіпке, қауіпсіздікке немесе басқа да маңызды мүдделерге, атап айтқанда 7 (2)-бапта көрсетілген жағдайларда қайшы келуі мүмкін;</w:t>
      </w:r>
    </w:p>
    <w:bookmarkEnd w:id="514"/>
    <w:bookmarkStart w:name="z525" w:id="515"/>
    <w:p>
      <w:pPr>
        <w:spacing w:after="0"/>
        <w:ind w:left="0"/>
        <w:jc w:val="both"/>
      </w:pPr>
      <w:r>
        <w:rPr>
          <w:rFonts w:ascii="Times New Roman"/>
          <w:b w:val="false"/>
          <w:i w:val="false"/>
          <w:color w:val="000000"/>
          <w:sz w:val="28"/>
        </w:rPr>
        <w:t>
      с) өнеркәсіптік, коммерциялық немесе кәсіби құпияны бұзуы мүмкін деп есептесе, белгілі бір шарттарды немесе талаптарды сақтау кезінде көмек қабылданбауы немесе ұсынылуы мүмкін.</w:t>
      </w:r>
    </w:p>
    <w:bookmarkEnd w:id="515"/>
    <w:bookmarkStart w:name="z526" w:id="516"/>
    <w:p>
      <w:pPr>
        <w:spacing w:after="0"/>
        <w:ind w:left="0"/>
        <w:jc w:val="left"/>
      </w:pPr>
      <w:r>
        <w:rPr>
          <w:rFonts w:ascii="Times New Roman"/>
          <w:b/>
          <w:i w:val="false"/>
          <w:color w:val="000000"/>
        </w:rPr>
        <w:t xml:space="preserve"> 9-бап</w:t>
      </w:r>
    </w:p>
    <w:bookmarkEnd w:id="516"/>
    <w:bookmarkStart w:name="z527" w:id="517"/>
    <w:p>
      <w:pPr>
        <w:spacing w:after="0"/>
        <w:ind w:left="0"/>
        <w:jc w:val="left"/>
      </w:pPr>
      <w:r>
        <w:rPr>
          <w:rFonts w:ascii="Times New Roman"/>
          <w:b/>
          <w:i w:val="false"/>
          <w:color w:val="000000"/>
        </w:rPr>
        <w:t xml:space="preserve"> Техникалық және ғылыми ынтымақтастық</w:t>
      </w:r>
    </w:p>
    <w:bookmarkEnd w:id="517"/>
    <w:bookmarkStart w:name="z528" w:id="518"/>
    <w:p>
      <w:pPr>
        <w:spacing w:after="0"/>
        <w:ind w:left="0"/>
        <w:jc w:val="both"/>
      </w:pPr>
      <w:r>
        <w:rPr>
          <w:rFonts w:ascii="Times New Roman"/>
          <w:b w:val="false"/>
          <w:i w:val="false"/>
          <w:color w:val="000000"/>
          <w:sz w:val="28"/>
        </w:rPr>
        <w:t>
      Тараптар осы саладағы әкімшілік және құқық қорғау құрылымдарын нығайтуға, сондай-ақ сауда және өнеркәсіппен өзара іс-қимылды дамытуға бағытталған техникалық ынтымақтастықты қоса алғанда, ауытқудың жаңа әдістерін және тиісті қарсы шараларды, анықтауда ынтымақтасады. Мұндай ынтымақтастық, атап айтқанда, тиісті лауазымды тұлғалар үшін кадрларды даярлауда және бағдарламалармен алмасуды қамтуы мүмкін.</w:t>
      </w:r>
    </w:p>
    <w:bookmarkEnd w:id="518"/>
    <w:bookmarkStart w:name="z529" w:id="519"/>
    <w:p>
      <w:pPr>
        <w:spacing w:after="0"/>
        <w:ind w:left="0"/>
        <w:jc w:val="left"/>
      </w:pPr>
      <w:r>
        <w:rPr>
          <w:rFonts w:ascii="Times New Roman"/>
          <w:b/>
          <w:i w:val="false"/>
          <w:color w:val="000000"/>
        </w:rPr>
        <w:t xml:space="preserve"> 10-бап</w:t>
      </w:r>
    </w:p>
    <w:bookmarkEnd w:id="519"/>
    <w:bookmarkStart w:name="z530" w:id="520"/>
    <w:p>
      <w:pPr>
        <w:spacing w:after="0"/>
        <w:ind w:left="0"/>
        <w:jc w:val="left"/>
      </w:pPr>
      <w:r>
        <w:rPr>
          <w:rFonts w:ascii="Times New Roman"/>
          <w:b/>
          <w:i w:val="false"/>
          <w:color w:val="000000"/>
        </w:rPr>
        <w:t xml:space="preserve"> Іске асыру шаралары</w:t>
      </w:r>
    </w:p>
    <w:bookmarkEnd w:id="520"/>
    <w:bookmarkStart w:name="z531" w:id="521"/>
    <w:p>
      <w:pPr>
        <w:spacing w:after="0"/>
        <w:ind w:left="0"/>
        <w:jc w:val="both"/>
      </w:pPr>
      <w:r>
        <w:rPr>
          <w:rFonts w:ascii="Times New Roman"/>
          <w:b w:val="false"/>
          <w:i w:val="false"/>
          <w:color w:val="000000"/>
          <w:sz w:val="28"/>
        </w:rPr>
        <w:t>
      1. Әрбір Тарап осы 3-қосымшаның орындалуын үйлестіруге жауапты құзыретті органды (органдарды) тағайындайды. Бұл органдар 3-қосымшаны іске асыру мақсатында бір-бірімен тікелей өзара іс-қимыл жасайтын болады.</w:t>
      </w:r>
    </w:p>
    <w:bookmarkEnd w:id="521"/>
    <w:bookmarkStart w:name="z532" w:id="522"/>
    <w:p>
      <w:pPr>
        <w:spacing w:after="0"/>
        <w:ind w:left="0"/>
        <w:jc w:val="both"/>
      </w:pPr>
      <w:r>
        <w:rPr>
          <w:rFonts w:ascii="Times New Roman"/>
          <w:b w:val="false"/>
          <w:i w:val="false"/>
          <w:color w:val="000000"/>
          <w:sz w:val="28"/>
        </w:rPr>
        <w:t>
      2. Тағайындалған органдар:</w:t>
      </w:r>
    </w:p>
    <w:bookmarkEnd w:id="522"/>
    <w:bookmarkStart w:name="z533" w:id="523"/>
    <w:p>
      <w:pPr>
        <w:spacing w:after="0"/>
        <w:ind w:left="0"/>
        <w:jc w:val="both"/>
      </w:pPr>
      <w:r>
        <w:rPr>
          <w:rFonts w:ascii="Times New Roman"/>
          <w:b w:val="false"/>
          <w:i w:val="false"/>
          <w:color w:val="000000"/>
          <w:sz w:val="28"/>
        </w:rPr>
        <w:t>
      Қазақстан Республикасында: Қазақстан Республикасының Ішкі істер министрлігі.</w:t>
      </w:r>
    </w:p>
    <w:bookmarkEnd w:id="523"/>
    <w:bookmarkStart w:name="z534" w:id="524"/>
    <w:p>
      <w:pPr>
        <w:spacing w:after="0"/>
        <w:ind w:left="0"/>
        <w:jc w:val="both"/>
      </w:pPr>
      <w:r>
        <w:rPr>
          <w:rFonts w:ascii="Times New Roman"/>
          <w:b w:val="false"/>
          <w:i w:val="false"/>
          <w:color w:val="000000"/>
          <w:sz w:val="28"/>
        </w:rPr>
        <w:t xml:space="preserve">
      Пәкістан Ислам Республикасында: Пәкістан Ислам Республикасының Ішкі істер және есірткіні бақылау министрлігі. </w:t>
      </w:r>
    </w:p>
    <w:bookmarkEnd w:id="524"/>
    <w:bookmarkStart w:name="z535" w:id="525"/>
    <w:p>
      <w:pPr>
        <w:spacing w:after="0"/>
        <w:ind w:left="0"/>
        <w:jc w:val="both"/>
      </w:pPr>
      <w:r>
        <w:rPr>
          <w:rFonts w:ascii="Times New Roman"/>
          <w:b w:val="false"/>
          <w:i w:val="false"/>
          <w:color w:val="000000"/>
          <w:sz w:val="28"/>
        </w:rPr>
        <w:t>
      3. Тараптар бір-бірімен консультациялар өткізеді және 3-қосымшаның ережелерін орындаудың нақты қағидалары туралы бір-біріне хабар береді.</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3-қосымшаға</w:t>
            </w:r>
            <w:r>
              <w:br/>
            </w:r>
            <w:r>
              <w:rPr>
                <w:rFonts w:ascii="Times New Roman"/>
                <w:b w:val="false"/>
                <w:i w:val="false"/>
                <w:color w:val="000000"/>
                <w:sz w:val="20"/>
              </w:rPr>
              <w:t>A тізбесі</w:t>
            </w:r>
          </w:p>
        </w:tc>
      </w:tr>
    </w:tbl>
    <w:bookmarkStart w:name="z537" w:id="526"/>
    <w:p>
      <w:pPr>
        <w:spacing w:after="0"/>
        <w:ind w:left="0"/>
        <w:jc w:val="left"/>
      </w:pPr>
      <w:r>
        <w:rPr>
          <w:rFonts w:ascii="Times New Roman"/>
          <w:b/>
          <w:i w:val="false"/>
          <w:color w:val="000000"/>
        </w:rPr>
        <w:t xml:space="preserve"> 1988 жылғы Конвенция </w:t>
      </w:r>
    </w:p>
    <w:bookmarkEnd w:id="526"/>
    <w:bookmarkStart w:name="z538" w:id="527"/>
    <w:p>
      <w:pPr>
        <w:spacing w:after="0"/>
        <w:ind w:left="0"/>
        <w:jc w:val="left"/>
      </w:pPr>
      <w:r>
        <w:rPr>
          <w:rFonts w:ascii="Times New Roman"/>
          <w:b/>
          <w:i w:val="false"/>
          <w:color w:val="000000"/>
        </w:rPr>
        <w:t xml:space="preserve"> 3-қосымшаның 4 (2)-бабында көзделген шараларға жататын заттар </w:t>
      </w:r>
    </w:p>
    <w:bookmarkEnd w:id="527"/>
    <w:bookmarkStart w:name="z539" w:id="528"/>
    <w:p>
      <w:pPr>
        <w:spacing w:after="0"/>
        <w:ind w:left="0"/>
        <w:jc w:val="both"/>
      </w:pPr>
      <w:r>
        <w:rPr>
          <w:rFonts w:ascii="Times New Roman"/>
          <w:b w:val="false"/>
          <w:i w:val="false"/>
          <w:color w:val="000000"/>
          <w:sz w:val="28"/>
        </w:rPr>
        <w:t>
      I-кесте:</w:t>
      </w:r>
    </w:p>
    <w:bookmarkEnd w:id="528"/>
    <w:bookmarkStart w:name="z540" w:id="529"/>
    <w:p>
      <w:pPr>
        <w:spacing w:after="0"/>
        <w:ind w:left="0"/>
        <w:jc w:val="both"/>
      </w:pPr>
      <w:r>
        <w:rPr>
          <w:rFonts w:ascii="Times New Roman"/>
          <w:b w:val="false"/>
          <w:i w:val="false"/>
          <w:color w:val="000000"/>
          <w:sz w:val="28"/>
        </w:rPr>
        <w:t>
       Сірке ангидриді</w:t>
      </w:r>
    </w:p>
    <w:bookmarkEnd w:id="529"/>
    <w:bookmarkStart w:name="z541" w:id="530"/>
    <w:p>
      <w:pPr>
        <w:spacing w:after="0"/>
        <w:ind w:left="0"/>
        <w:jc w:val="both"/>
      </w:pPr>
      <w:r>
        <w:rPr>
          <w:rFonts w:ascii="Times New Roman"/>
          <w:b w:val="false"/>
          <w:i w:val="false"/>
          <w:color w:val="000000"/>
          <w:sz w:val="28"/>
        </w:rPr>
        <w:t>
       N-ацетилантранил қышқылы</w:t>
      </w:r>
    </w:p>
    <w:bookmarkEnd w:id="530"/>
    <w:bookmarkStart w:name="z542" w:id="531"/>
    <w:p>
      <w:pPr>
        <w:spacing w:after="0"/>
        <w:ind w:left="0"/>
        <w:jc w:val="both"/>
      </w:pPr>
      <w:r>
        <w:rPr>
          <w:rFonts w:ascii="Times New Roman"/>
          <w:b w:val="false"/>
          <w:i w:val="false"/>
          <w:color w:val="000000"/>
          <w:sz w:val="28"/>
        </w:rPr>
        <w:t>
       Эфедрин</w:t>
      </w:r>
    </w:p>
    <w:bookmarkEnd w:id="531"/>
    <w:bookmarkStart w:name="z543" w:id="532"/>
    <w:p>
      <w:pPr>
        <w:spacing w:after="0"/>
        <w:ind w:left="0"/>
        <w:jc w:val="both"/>
      </w:pPr>
      <w:r>
        <w:rPr>
          <w:rFonts w:ascii="Times New Roman"/>
          <w:b w:val="false"/>
          <w:i w:val="false"/>
          <w:color w:val="000000"/>
          <w:sz w:val="28"/>
        </w:rPr>
        <w:t>
       Эргометрин</w:t>
      </w:r>
    </w:p>
    <w:bookmarkEnd w:id="532"/>
    <w:bookmarkStart w:name="z544" w:id="533"/>
    <w:p>
      <w:pPr>
        <w:spacing w:after="0"/>
        <w:ind w:left="0"/>
        <w:jc w:val="both"/>
      </w:pPr>
      <w:r>
        <w:rPr>
          <w:rFonts w:ascii="Times New Roman"/>
          <w:b w:val="false"/>
          <w:i w:val="false"/>
          <w:color w:val="000000"/>
          <w:sz w:val="28"/>
        </w:rPr>
        <w:t>
       Эрготамин</w:t>
      </w:r>
    </w:p>
    <w:bookmarkEnd w:id="533"/>
    <w:bookmarkStart w:name="z545" w:id="534"/>
    <w:p>
      <w:pPr>
        <w:spacing w:after="0"/>
        <w:ind w:left="0"/>
        <w:jc w:val="both"/>
      </w:pPr>
      <w:r>
        <w:rPr>
          <w:rFonts w:ascii="Times New Roman"/>
          <w:b w:val="false"/>
          <w:i w:val="false"/>
          <w:color w:val="000000"/>
          <w:sz w:val="28"/>
        </w:rPr>
        <w:t>
       Изосафрол</w:t>
      </w:r>
    </w:p>
    <w:bookmarkEnd w:id="534"/>
    <w:bookmarkStart w:name="z546" w:id="535"/>
    <w:p>
      <w:pPr>
        <w:spacing w:after="0"/>
        <w:ind w:left="0"/>
        <w:jc w:val="both"/>
      </w:pPr>
      <w:r>
        <w:rPr>
          <w:rFonts w:ascii="Times New Roman"/>
          <w:b w:val="false"/>
          <w:i w:val="false"/>
          <w:color w:val="000000"/>
          <w:sz w:val="28"/>
        </w:rPr>
        <w:t>
       Лизерг қышқылы</w:t>
      </w:r>
    </w:p>
    <w:bookmarkEnd w:id="535"/>
    <w:bookmarkStart w:name="z547" w:id="536"/>
    <w:p>
      <w:pPr>
        <w:spacing w:after="0"/>
        <w:ind w:left="0"/>
        <w:jc w:val="both"/>
      </w:pPr>
      <w:r>
        <w:rPr>
          <w:rFonts w:ascii="Times New Roman"/>
          <w:b w:val="false"/>
          <w:i w:val="false"/>
          <w:color w:val="000000"/>
          <w:sz w:val="28"/>
        </w:rPr>
        <w:t>
       3,4-метилендиоксифенил-2-пропанон</w:t>
      </w:r>
    </w:p>
    <w:bookmarkEnd w:id="536"/>
    <w:bookmarkStart w:name="z548" w:id="537"/>
    <w:p>
      <w:pPr>
        <w:spacing w:after="0"/>
        <w:ind w:left="0"/>
        <w:jc w:val="both"/>
      </w:pPr>
      <w:r>
        <w:rPr>
          <w:rFonts w:ascii="Times New Roman"/>
          <w:b w:val="false"/>
          <w:i w:val="false"/>
          <w:color w:val="000000"/>
          <w:sz w:val="28"/>
        </w:rPr>
        <w:t>
       Норэфедрин</w:t>
      </w:r>
    </w:p>
    <w:bookmarkEnd w:id="537"/>
    <w:bookmarkStart w:name="z549" w:id="538"/>
    <w:p>
      <w:pPr>
        <w:spacing w:after="0"/>
        <w:ind w:left="0"/>
        <w:jc w:val="both"/>
      </w:pPr>
      <w:r>
        <w:rPr>
          <w:rFonts w:ascii="Times New Roman"/>
          <w:b w:val="false"/>
          <w:i w:val="false"/>
          <w:color w:val="000000"/>
          <w:sz w:val="28"/>
        </w:rPr>
        <w:t>
       1-фенил-2-пропанон</w:t>
      </w:r>
    </w:p>
    <w:bookmarkEnd w:id="538"/>
    <w:bookmarkStart w:name="z550" w:id="539"/>
    <w:p>
      <w:pPr>
        <w:spacing w:after="0"/>
        <w:ind w:left="0"/>
        <w:jc w:val="both"/>
      </w:pPr>
      <w:r>
        <w:rPr>
          <w:rFonts w:ascii="Times New Roman"/>
          <w:b w:val="false"/>
          <w:i w:val="false"/>
          <w:color w:val="000000"/>
          <w:sz w:val="28"/>
        </w:rPr>
        <w:t>
       Пиперональ</w:t>
      </w:r>
    </w:p>
    <w:bookmarkEnd w:id="539"/>
    <w:bookmarkStart w:name="z551" w:id="540"/>
    <w:p>
      <w:pPr>
        <w:spacing w:after="0"/>
        <w:ind w:left="0"/>
        <w:jc w:val="both"/>
      </w:pPr>
      <w:r>
        <w:rPr>
          <w:rFonts w:ascii="Times New Roman"/>
          <w:b w:val="false"/>
          <w:i w:val="false"/>
          <w:color w:val="000000"/>
          <w:sz w:val="28"/>
        </w:rPr>
        <w:t>
       Калий перманганаты</w:t>
      </w:r>
    </w:p>
    <w:bookmarkEnd w:id="540"/>
    <w:bookmarkStart w:name="z552" w:id="541"/>
    <w:p>
      <w:pPr>
        <w:spacing w:after="0"/>
        <w:ind w:left="0"/>
        <w:jc w:val="both"/>
      </w:pPr>
      <w:r>
        <w:rPr>
          <w:rFonts w:ascii="Times New Roman"/>
          <w:b w:val="false"/>
          <w:i w:val="false"/>
          <w:color w:val="000000"/>
          <w:sz w:val="28"/>
        </w:rPr>
        <w:t>
       Псевдоэфедрин</w:t>
      </w:r>
    </w:p>
    <w:bookmarkEnd w:id="541"/>
    <w:bookmarkStart w:name="z553" w:id="542"/>
    <w:p>
      <w:pPr>
        <w:spacing w:after="0"/>
        <w:ind w:left="0"/>
        <w:jc w:val="both"/>
      </w:pPr>
      <w:r>
        <w:rPr>
          <w:rFonts w:ascii="Times New Roman"/>
          <w:b w:val="false"/>
          <w:i w:val="false"/>
          <w:color w:val="000000"/>
          <w:sz w:val="28"/>
        </w:rPr>
        <w:t>
       Сафрол</w:t>
      </w:r>
    </w:p>
    <w:bookmarkEnd w:id="542"/>
    <w:bookmarkStart w:name="z554" w:id="543"/>
    <w:p>
      <w:pPr>
        <w:spacing w:after="0"/>
        <w:ind w:left="0"/>
        <w:jc w:val="both"/>
      </w:pPr>
      <w:r>
        <w:rPr>
          <w:rFonts w:ascii="Times New Roman"/>
          <w:b w:val="false"/>
          <w:i w:val="false"/>
          <w:color w:val="000000"/>
          <w:sz w:val="28"/>
        </w:rPr>
        <w:t>
       Йод</w:t>
      </w:r>
    </w:p>
    <w:bookmarkEnd w:id="543"/>
    <w:bookmarkStart w:name="z555" w:id="544"/>
    <w:p>
      <w:pPr>
        <w:spacing w:after="0"/>
        <w:ind w:left="0"/>
        <w:jc w:val="both"/>
      </w:pPr>
      <w:r>
        <w:rPr>
          <w:rFonts w:ascii="Times New Roman"/>
          <w:b w:val="false"/>
          <w:i w:val="false"/>
          <w:color w:val="000000"/>
          <w:sz w:val="28"/>
        </w:rPr>
        <w:t>
      3-қосымшаның 4 (2)-бабында көзделген шараларға жататын заттар</w:t>
      </w:r>
    </w:p>
    <w:bookmarkEnd w:id="544"/>
    <w:bookmarkStart w:name="z556" w:id="545"/>
    <w:p>
      <w:pPr>
        <w:spacing w:after="0"/>
        <w:ind w:left="0"/>
        <w:jc w:val="both"/>
      </w:pPr>
      <w:r>
        <w:rPr>
          <w:rFonts w:ascii="Times New Roman"/>
          <w:b w:val="false"/>
          <w:i w:val="false"/>
          <w:color w:val="000000"/>
          <w:sz w:val="28"/>
        </w:rPr>
        <w:t>
      II-кесте:</w:t>
      </w:r>
    </w:p>
    <w:bookmarkEnd w:id="545"/>
    <w:bookmarkStart w:name="z557" w:id="546"/>
    <w:p>
      <w:pPr>
        <w:spacing w:after="0"/>
        <w:ind w:left="0"/>
        <w:jc w:val="both"/>
      </w:pPr>
      <w:r>
        <w:rPr>
          <w:rFonts w:ascii="Times New Roman"/>
          <w:b w:val="false"/>
          <w:i w:val="false"/>
          <w:color w:val="000000"/>
          <w:sz w:val="28"/>
        </w:rPr>
        <w:t>
       Ацетон</w:t>
      </w:r>
    </w:p>
    <w:bookmarkEnd w:id="546"/>
    <w:bookmarkStart w:name="z558" w:id="547"/>
    <w:p>
      <w:pPr>
        <w:spacing w:after="0"/>
        <w:ind w:left="0"/>
        <w:jc w:val="both"/>
      </w:pPr>
      <w:r>
        <w:rPr>
          <w:rFonts w:ascii="Times New Roman"/>
          <w:b w:val="false"/>
          <w:i w:val="false"/>
          <w:color w:val="000000"/>
          <w:sz w:val="28"/>
        </w:rPr>
        <w:t>
       Антранил қышқылы</w:t>
      </w:r>
    </w:p>
    <w:bookmarkEnd w:id="547"/>
    <w:bookmarkStart w:name="z559" w:id="548"/>
    <w:p>
      <w:pPr>
        <w:spacing w:after="0"/>
        <w:ind w:left="0"/>
        <w:jc w:val="both"/>
      </w:pPr>
      <w:r>
        <w:rPr>
          <w:rFonts w:ascii="Times New Roman"/>
          <w:b w:val="false"/>
          <w:i w:val="false"/>
          <w:color w:val="000000"/>
          <w:sz w:val="28"/>
        </w:rPr>
        <w:t>
       Диэтил эфирі</w:t>
      </w:r>
    </w:p>
    <w:bookmarkEnd w:id="548"/>
    <w:bookmarkStart w:name="z560" w:id="549"/>
    <w:p>
      <w:pPr>
        <w:spacing w:after="0"/>
        <w:ind w:left="0"/>
        <w:jc w:val="both"/>
      </w:pPr>
      <w:r>
        <w:rPr>
          <w:rFonts w:ascii="Times New Roman"/>
          <w:b w:val="false"/>
          <w:i w:val="false"/>
          <w:color w:val="000000"/>
          <w:sz w:val="28"/>
        </w:rPr>
        <w:t>
       Хлорсутек қышқылы</w:t>
      </w:r>
    </w:p>
    <w:bookmarkEnd w:id="549"/>
    <w:bookmarkStart w:name="z561" w:id="550"/>
    <w:p>
      <w:pPr>
        <w:spacing w:after="0"/>
        <w:ind w:left="0"/>
        <w:jc w:val="both"/>
      </w:pPr>
      <w:r>
        <w:rPr>
          <w:rFonts w:ascii="Times New Roman"/>
          <w:b w:val="false"/>
          <w:i w:val="false"/>
          <w:color w:val="000000"/>
          <w:sz w:val="28"/>
        </w:rPr>
        <w:t>
       Метилэтилкетон</w:t>
      </w:r>
    </w:p>
    <w:bookmarkEnd w:id="550"/>
    <w:bookmarkStart w:name="z562" w:id="551"/>
    <w:p>
      <w:pPr>
        <w:spacing w:after="0"/>
        <w:ind w:left="0"/>
        <w:jc w:val="both"/>
      </w:pPr>
      <w:r>
        <w:rPr>
          <w:rFonts w:ascii="Times New Roman"/>
          <w:b w:val="false"/>
          <w:i w:val="false"/>
          <w:color w:val="000000"/>
          <w:sz w:val="28"/>
        </w:rPr>
        <w:t>
       Фенилсірке қышқылы</w:t>
      </w:r>
    </w:p>
    <w:bookmarkEnd w:id="551"/>
    <w:bookmarkStart w:name="z563" w:id="552"/>
    <w:p>
      <w:pPr>
        <w:spacing w:after="0"/>
        <w:ind w:left="0"/>
        <w:jc w:val="both"/>
      </w:pPr>
      <w:r>
        <w:rPr>
          <w:rFonts w:ascii="Times New Roman"/>
          <w:b w:val="false"/>
          <w:i w:val="false"/>
          <w:color w:val="000000"/>
          <w:sz w:val="28"/>
        </w:rPr>
        <w:t>
       Пиперидин</w:t>
      </w:r>
    </w:p>
    <w:bookmarkEnd w:id="552"/>
    <w:bookmarkStart w:name="z564" w:id="553"/>
    <w:p>
      <w:pPr>
        <w:spacing w:after="0"/>
        <w:ind w:left="0"/>
        <w:jc w:val="both"/>
      </w:pPr>
      <w:r>
        <w:rPr>
          <w:rFonts w:ascii="Times New Roman"/>
          <w:b w:val="false"/>
          <w:i w:val="false"/>
          <w:color w:val="000000"/>
          <w:sz w:val="28"/>
        </w:rPr>
        <w:t>
       Күкірт қышқылы</w:t>
      </w:r>
    </w:p>
    <w:bookmarkEnd w:id="553"/>
    <w:bookmarkStart w:name="z565" w:id="554"/>
    <w:p>
      <w:pPr>
        <w:spacing w:after="0"/>
        <w:ind w:left="0"/>
        <w:jc w:val="both"/>
      </w:pPr>
      <w:r>
        <w:rPr>
          <w:rFonts w:ascii="Times New Roman"/>
          <w:b w:val="false"/>
          <w:i w:val="false"/>
          <w:color w:val="000000"/>
          <w:sz w:val="28"/>
        </w:rPr>
        <w:t>
       Толуол</w:t>
      </w:r>
    </w:p>
    <w:bookmarkEnd w:id="5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