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be0e" w14:textId="448b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29 қаңтардағы № 48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министрлігінің Күзет қызметін бақылау комитеті (бұдан әрі – Комитет)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Ішкі істер министрлігі Мамандандырылған күзет қызметі басқармасы (Астана қаласы)" мемлекеттік мекемесі таратылсын.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мекемелерге қатысты мемлекеттік басқарудың тиісті саласына (аясына) басшылық ету жөніндегі уәкілетті орган болып айқындалсын.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Ішкі істер министрлігі Қазақстан Республикасының Қаржы министрлігі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шараларды қабылдасын.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министрлігінің Күзет қызметін бақылау комитеті мемлекеттік басқарудың тиісті саласына (аясына) басшылық ету жөніндегі уәкілетті орган болып айқындалған мемлекеттік мекемелердің тізбесі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Iшкi iстер министрлiгi Күзет қызметін бақылау комитетінiң Дипломатиялық өкiлдiктердi күзету жөнiндегi мамандандырылған күзет қызметi басқармасы.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Iшкi iстер министрлiгi Күзет қызметін бақылау комитетінiң Үкiметтiк мекемелердi күзету жөнiндегi мамандандырылған күзет қызметi басқармасы.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Ішкі істер министрлiгi Күзет қызметін бақылау комитетінiң Астана қаласының мамандандырылған күзет қызметi басқармасы.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Ішкі істер министрлiгi Күзет қызметін бақылау комитетінiң Ақмола облысының мамандандырылған күзет қызметi басқармасы.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Ішкі істер министрлiгi Күзет қызметін бақылау комитетінiң Ақтөбе облысының мамандандырылған күзет қызметi басқармасы.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Ішкі істер министрлiгi Күзет қызметін бақылау комитетінiң Алматы қаласының мамандандырылған күзет қызметi басқармасы.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Ішкі істер министрлiгi Күзет қызметін бақылау комитетінiң Алматы облысының және Жетісу облысының мамандандырылған күзет қызметі басқармасы.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Ішкі істер министрлiгi Күзет қызметін бақылау комитетінiң Атырау облысының мамандандырылған күзет қызметi басқармасы.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Ішкі істер министрлiгi Күзет қызметін бақылау комитетінiң Шығыс Қазақстан облысының және Абай облысының мамандандырылған күзет қызметі басқармасы.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Республикасының Ішкі істер министрлiгi Күзет қызметін бақылау комитетінiң Жамбыл облысының мамандандырылған күзет қызметi басқармасы.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Ішкі істер министрлiгi Күзет қызметін бақылау комитетінiң Батыс Қазақстан облысының мамандандырылған күзет қызметi басқармасы.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Республикасының Ішкі істер министрлiгi Күзет қызметін бақылау комитетінiң Қарағанды облысының және Ұлытау облысының мамандандырылған күзет қызметі басқармасы.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Республикасының Ішкі істер министрлiгi Күзет қызметін бақылау комитетінiң Жезқазған қаласының мамандандырылған күзет қызметi басқармасы.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Республикасының Ішкі істер министрлiгi Күзет қызметін бақылау комитетінiң Қостанай облысының мамандандырылған күзет қызметi басқармасы.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Республикасының Ішкі істер министрлiгi Күзет қызметін бақылау комитетінiң Қызылорда облысының мамандандырылған күзет қызметi басқармасы.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Республикасының Ішкі істер министрлiгi Күзет қызметін бақылау комитетінiң Маңғыстау облысының мамандандырылған күзет қызметi басқармасы.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Қазақстан Республикасының Ішкі істер министрлiгi Күзет қызметін бақылау комитетінiң Павлодар облысының мамандандырылған күзет қызметi басқармасы.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Қазақстан Республикасының Ішкі істер министрлiгi Күзет қызметін бақылау комитетінiң Солтүстiк Қазақстан облысының мамандандырылған күзет қызметi басқармасы.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Қазақстан Республикасының Ішкі істер министрлiгi Күзет қызметін бақылау комитетінiң Шымкент қаласының және Түркістан облысының мамандандырылған күзет қызметi басқармасы.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мәселелері"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Министрліктің мынадай ведомстволары бар: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ұланының Бас қолбасшылығы;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Қылмыстық-атқару жүйесі комитеті;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Әкімшілік полиция комитеті;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Көші-қон қызметі комитеті;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Есірткі қылмысына қарсы іс-қимыл комитеті;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Профилактикалық жұмысты үйлестіру комитеті;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Күзет қызметін бақылау комитеті.".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Ішкі істер министрлігі" деген 1-бөлімде: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7, 8, 9, 32, 33, 34, 35, 36, 37, 38, 39, 40, 41, 42, 43, 44, 45, 46, 47 және 48-жолдар алып тасталсын;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бөліммен толықтырылсын: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Республикасының Ішкі істер министрлігі Күзет қызметін бақылау комитетінің қарамағындағы мемлекеттік мекемелердің тізбесі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Iшкi iстер министрлiгi Күзет қызметін бақылау комитетінiң Дипломатиялық өкiлдiктердi күзету жөнiндегi мамандандырылған күзет қызметi басқармасы.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Iшкi iстер министрлiгi Күзет қызметін бақылау комитетінiң Үкiметтiк мекемелердi күзету жөнiндегi мамандандырылған күзет қызметi басқармасы.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Ішкі істер министрлiгi Күзет қызметін бақылау комитетінiң Астана қаласының мамандандырылған күзет қызметi басқармасы.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Ішкі істер министрлiгi Күзет қызметін бақылау комитетінiң Ақмола облысының мамандандырылған күзет қызметi басқармасы.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Ішкі істер министрлiгi Күзет қызметін бақылау комитетінiң Ақтөбе облысының мамандандырылған күзет қызметi басқармасы.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Ішкі істер министрлiгi Күзет қызметін бақылау комитетінiң Алматы қаласының мамандандырылған күзет қызметi басқармасы.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Ішкі істер министрлiгi Күзет қызметін бақылау комитетінiң Алматы облысының және Жетісу облысының мамандандырылған күзет қызметі басқармасы.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Ішкі істер министрлiгi Күзет қызметін бақылау комитетінiң Атырау облысының мамандандырылған күзет қызметi басқармасы.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Ішкі істер министрлiгi Күзет қызметін бақылау комитетінiң Шығыс Қазақстан облысының және Абай облысының мамандандырылған күзет қызметі басқармасы.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Республикасының Ішкі істер министрлiгi Күзет қызметін бақылау комитетінiң Жамбыл облысының мамандандырылған күзет қызметi басқармасы.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Ішкі істер министрлiгi Күзет қызметін бақылау комитетінiң Батыс Қазақстан облысының мамандандырылған күзет қызметi басқармасы.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Республикасының Ішкі істер министрлiгi Күзет қызметін бақылау комитетінiң Қарағанды облысының және Ұлытау облысының мамандандырылған күзет қызметі басқармасы.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Республикасының Ішкі істер министрлiгi Күзет қызметін бақылау комитетінiң Жезқазған қаласының мамандандырылған күзет қызметi басқармасы.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Республикасының Ішкі істер министрлiгi Күзет қызметін бақылау комитетінiң Қостанай облысының мамандандырылған күзет қызметi басқармасы.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Республикасының Ішкі істер министрлiгi Күзет қызметін бақылау комитетінiң Қызылорда облысының мамандандырылған күзет қызметi басқармасы.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Республикасының Ішкі істер министрлiгi Күзет қызметін бақылау комитетінiң Маңғыстау облысының мамандандырылған күзет қызметi басқармасы.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Қазақстан Республикасының Ішкі істер министрлiгi Күзет қызметін бақылау комитетінiң Павлодар облысының мамандандырылған күзет қызметi басқармасы.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Қазақстан Республикасының Ішкі істер министрлiгi Күзет қызметін бақылау комитетінiң Солтүстiк Қазақстан облысының мамандандырылған күзет қызметi басқармасы.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Қазақстан Республикасының Ішкі істер министрлiгi Күзет қызметін бақылау комитетінiң Шымкент қаласының және Түркістан облысының мамандандырылған күзет қызметi басқармасы.".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 бабында пайдалану үшін.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Қызмет бабында пайдалану үшін.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"Құқық қорғау органдары мен азаматтық қорғау органдарының тұрғын үй төлемдерін алуға жататын лауазымдар тізбесін бекіту туралы" Қазақстан Республикасы Үкіметінің 2025 жылғы 24 қыркүйектегі № 789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Құқық қорғау органдары мен азаматтық қорғау органдарының тұрғын үй төлемдерін алуға жататын лауазымдар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15-1-тармақпен толықтырылсын: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Күзет қызметін бақылау комитеті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 (бөлімше) бастығы;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бөлімнің кезекшісі – аға инспектор;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бөлімнің кезекшісі – инспектор;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бөлімнің жүргізушісі – полицей;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және кәсіптік даярлық бөлімінің (бөлімшесінің) бастығы;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және кәсіптік даярлық бойынша ерекше тапсырмалар жөніндегі аға инспектор;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және кәсіптік даярлық жөніндегі аға инспектор;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және кәсіптік даярлық жөніндегі инспектор.";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жиырма сегізінші абзацы мынадай редакцияда жазылсын: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Ішкі істер министрлігі Күзет қызметін бақылау комитетінің мамандандырылған күзет бөлімшелері:".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