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377" w14:textId="6fd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"Іле-Балқаш" мемлекеттік табиғи резерваты" республикалық мемлекеттік мекемесінің аумағын кеңейтудің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27 қаңтардағы № 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 13-бабының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Қазақстанның ерекше қорғауды талап ететін бірегей табиғи объектілері ретінде Алматы облысының бағалы флорасы мен фаунасының түрлерін, экологиялық жүйелерін сақтау мақсатында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Балқаш ауданы аумағындағы "Қазақстан Республикасы Су ресурстары және ирригация министрлігі Су ресурстарын реттеу, қорғау және пайдалану комитетінің Су ресурстарын қорғау және пайдалануды реттеу жөніндегі Балқаш-Алакөл бассейндік су инспекциясы" республикалық мемлекеттік мекемесінің жалпы ауданы 19820,1322 гектар жер учаскелері су қоры жерлері санатынан алып қойылсын.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Қазақстан Республикасы Экология және табиғи ресурстар министрлігі Орман шаруашылығы және жануарлар дүниесі комитетінің "Іле-Балқаш" мемлекеттік табиғи резерваты" республикалық мемлекеттік мекемесіне (бұдан әрі – мекеме) Қазақстан Республикасының жер заңнамасында белгіленген тәртіппен Алматы облысының Балқаш ауданы аумағындағы жалпы ауданы 35088,4747 гектар, оның ішінде осы қаулының 1-тармағында көрсетілген жер учаскелері және жалпы ауданы 15268,3425 гектар босалқы жерлер, оның ішінде Қараой мемлекеттік табиғи қаумалы аумағындағы 33525,1747 гектар жер учаскелері тұрақты жер пайдалануға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2-тармағында көрсетілген жер учаскелері ерекше қорғалатын табиғи аумақтар жерлері санатына ауыстырылсын, ал осы аумақтағы ормандар "мемлекеттік табиғи резерваттар ормандары" мемлекеттік орман қоры санатына жатқызылсын.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облысының әкімдігі Қазақстан Республикасының қолданыстағы заңнамасына сәйкес мекеменің айналасында және оның шекарасында орналасқан жер учаскелерінің меншік иелері мен жер пайдаланушылардың жерлерінде осы аймақтың шегінде экологиялық жүйелердің жай-күйіне және оларды қалпына келтіруге теріс әсер ететін кез келген қызметке тыйым салып және (немесе) шектеу қоя отырып, қорғау аймағын белгілесін.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Мекемені қаржыландыру ерекше қорғалатын табиғи аумақтарды ұстауға республикалық бюджетте көзделетін қаражат есебінен және соның шегінде республикалық бюджеттен жүзеге асырылады деп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 мынадай редакцияда жазылсын: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"Іле-Балқаш" мемлекеттік табиғи резерваты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450252,6747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261870,9253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Экология және табиғи ресурстар министрлігі осы қаулыдан туындайтын өзге де шараларды қабылдасын.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Балқаш ауданы аумағындағы "Қазақстан Республикасы Экология және табиғи ресурстар министрлігі Орман шаруашылығы және жануарлар дүниесі комитетінің "Іле-Балқаш" мемлекеттік табиғи резерваты" республикалық мемлекеттік мекемесіне тұрақты жер пайдалануға берілетін жер учаскелерінің экспликациясы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санаты мен орналасуы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ормансыз алқаптар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(Қараой және Көктал ауылдық округтері)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 (Балқаш-Алакөл бассейні)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35088,4747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Қараой мемлекеттік табиғи қаумалының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33525,1747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