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04ebe" w14:textId="7804e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"Екінші атом электр станциясы" ядролық қондырғысын салу және ол салынатын аудан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2026 жылғы 26 қаңтардағы № 40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"Атом энергиясын пайдалану туралы"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>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 және 12-бабының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"Екінші атом электр станциясы" ядролық қондырғысын (бұдан әрі – ядролық қондырғы) салу және Алматы облысының Жамбыл ауданы – ядролық қондырғы салынатын аудан туралы шешім қабылдансын.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