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2fe48" w14:textId="9f2fe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энергетикасын дамыту және энергия үнемдеу институты (Қазақэнергиясараптама)" акционерлік қоғамының кейбір мәселелері және Қазақстан Республикасы Үкіметінің кейбір шешімдеріне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2026 жылғы 26 қаңтардағы № 39 қаулысы</w:t>
      </w:r>
    </w:p>
    <w:p>
      <w:pPr>
        <w:spacing w:after="0"/>
        <w:ind w:left="0"/>
        <w:jc w:val="both"/>
      </w:pPr>
      <w:bookmarkStart w:name="z4" w:id="0"/>
      <w:r>
        <w:rPr>
          <w:rFonts w:ascii="Times New Roman"/>
          <w:b w:val="false"/>
          <w:i w:val="false"/>
          <w:color w:val="000000"/>
          <w:sz w:val="28"/>
        </w:rPr>
        <w:t xml:space="preserve">
      "Мемлекеттік мүлік туралы" Қазақстан Республикасының Заңы 178-бабының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1. "Электр энергетикасын дамыту және энергия үнемдеу институты (Қазақэнергиясараптама)" акционерлік қоғамының атауы "Ұлттық энергия үнемдеу орталығы" акционерлік қоғамы деп өзгертілсін.</w:t>
      </w:r>
    </w:p>
    <w:bookmarkEnd w:id="1"/>
    <w:bookmarkStart w:name="z6" w:id="2"/>
    <w:p>
      <w:pPr>
        <w:spacing w:after="0"/>
        <w:ind w:left="0"/>
        <w:jc w:val="both"/>
      </w:pPr>
      <w:r>
        <w:rPr>
          <w:rFonts w:ascii="Times New Roman"/>
          <w:b w:val="false"/>
          <w:i w:val="false"/>
          <w:color w:val="000000"/>
          <w:sz w:val="28"/>
        </w:rPr>
        <w:t xml:space="preserve">
      2.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 </w:t>
      </w:r>
    </w:p>
    <w:bookmarkEnd w:id="2"/>
    <w:bookmarkStart w:name="z7" w:id="3"/>
    <w:p>
      <w:pPr>
        <w:spacing w:after="0"/>
        <w:ind w:left="0"/>
        <w:jc w:val="both"/>
      </w:pPr>
      <w:r>
        <w:rPr>
          <w:rFonts w:ascii="Times New Roman"/>
          <w:b w:val="false"/>
          <w:i w:val="false"/>
          <w:color w:val="000000"/>
          <w:sz w:val="28"/>
        </w:rPr>
        <w:t>
      3. Қазақстан Республикасының Өнеркәсіп және құрылыс министрлігінің Өнеркәсіп комитеті Қазақстан Республикасының Қаржы министрлігінің Мемлекеттік мүлік және жекешелендіру комитетімен бірлесіп Қазақстан Республикасының заңнамасында белгіленген тәртіппен осы қаулыдан туындайтын шараларды қабылдасын.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жарияланғаннан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26 қаңтардағы</w:t>
            </w:r>
            <w:r>
              <w:br/>
            </w:r>
            <w:r>
              <w:rPr>
                <w:rFonts w:ascii="Times New Roman"/>
                <w:b w:val="false"/>
                <w:i w:val="false"/>
                <w:color w:val="000000"/>
                <w:sz w:val="20"/>
              </w:rPr>
              <w:t>№ 39 қаулысымен</w:t>
            </w:r>
            <w:r>
              <w:br/>
            </w:r>
            <w:r>
              <w:rPr>
                <w:rFonts w:ascii="Times New Roman"/>
                <w:b w:val="false"/>
                <w:i w:val="false"/>
                <w:color w:val="000000"/>
                <w:sz w:val="20"/>
              </w:rPr>
              <w:t>бекітілген</w:t>
            </w:r>
          </w:p>
        </w:tc>
      </w:tr>
    </w:tbl>
    <w:bookmarkStart w:name="z11" w:id="5"/>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5"/>
    <w:bookmarkStart w:name="z12" w:id="6"/>
    <w:p>
      <w:pPr>
        <w:spacing w:after="0"/>
        <w:ind w:left="0"/>
        <w:jc w:val="both"/>
      </w:pPr>
      <w:r>
        <w:rPr>
          <w:rFonts w:ascii="Times New Roman"/>
          <w:b w:val="false"/>
          <w:i w:val="false"/>
          <w:color w:val="000000"/>
          <w:sz w:val="28"/>
        </w:rPr>
        <w:t xml:space="preserve">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 405 </w:t>
      </w:r>
      <w:r>
        <w:rPr>
          <w:rFonts w:ascii="Times New Roman"/>
          <w:b w:val="false"/>
          <w:i w:val="false"/>
          <w:color w:val="000000"/>
          <w:sz w:val="28"/>
        </w:rPr>
        <w:t>қаулысында</w:t>
      </w:r>
      <w:r>
        <w:rPr>
          <w:rFonts w:ascii="Times New Roman"/>
          <w:b w:val="false"/>
          <w:i w:val="false"/>
          <w:color w:val="000000"/>
          <w:sz w:val="28"/>
        </w:rPr>
        <w:t>:</w:t>
      </w:r>
    </w:p>
    <w:bookmarkEnd w:id="6"/>
    <w:bookmarkStart w:name="z13" w:id="7"/>
    <w:p>
      <w:pPr>
        <w:spacing w:after="0"/>
        <w:ind w:left="0"/>
        <w:jc w:val="both"/>
      </w:pPr>
      <w:r>
        <w:rPr>
          <w:rFonts w:ascii="Times New Roman"/>
          <w:b w:val="false"/>
          <w:i w:val="false"/>
          <w:color w:val="000000"/>
          <w:sz w:val="28"/>
        </w:rPr>
        <w:t xml:space="preserve">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w:t>
      </w:r>
      <w:r>
        <w:rPr>
          <w:rFonts w:ascii="Times New Roman"/>
          <w:b w:val="false"/>
          <w:i w:val="false"/>
          <w:color w:val="000000"/>
          <w:sz w:val="28"/>
        </w:rPr>
        <w:t>тізбесінде</w:t>
      </w:r>
      <w:r>
        <w:rPr>
          <w:rFonts w:ascii="Times New Roman"/>
          <w:b w:val="false"/>
          <w:i w:val="false"/>
          <w:color w:val="000000"/>
          <w:sz w:val="28"/>
        </w:rPr>
        <w:t>:</w:t>
      </w:r>
    </w:p>
    <w:bookmarkEnd w:id="7"/>
    <w:bookmarkStart w:name="z14" w:id="8"/>
    <w:p>
      <w:pPr>
        <w:spacing w:after="0"/>
        <w:ind w:left="0"/>
        <w:jc w:val="both"/>
      </w:pPr>
      <w:r>
        <w:rPr>
          <w:rFonts w:ascii="Times New Roman"/>
          <w:b w:val="false"/>
          <w:i w:val="false"/>
          <w:color w:val="000000"/>
          <w:sz w:val="28"/>
        </w:rPr>
        <w:t>
      "Астана қаласы" деген бөлімде:</w:t>
      </w:r>
    </w:p>
    <w:bookmarkEnd w:id="8"/>
    <w:bookmarkStart w:name="z15" w:id="9"/>
    <w:p>
      <w:pPr>
        <w:spacing w:after="0"/>
        <w:ind w:left="0"/>
        <w:jc w:val="both"/>
      </w:pPr>
      <w:r>
        <w:rPr>
          <w:rFonts w:ascii="Times New Roman"/>
          <w:b w:val="false"/>
          <w:i w:val="false"/>
          <w:color w:val="000000"/>
          <w:sz w:val="28"/>
        </w:rPr>
        <w:t>
      реттік нөмірі 21-162-жол мынадай редакцияда жазылсын:</w:t>
      </w:r>
    </w:p>
    <w:bookmarkEnd w:id="9"/>
    <w:bookmarkStart w:name="z16" w:id="10"/>
    <w:p>
      <w:pPr>
        <w:spacing w:after="0"/>
        <w:ind w:left="0"/>
        <w:jc w:val="both"/>
      </w:pPr>
      <w:r>
        <w:rPr>
          <w:rFonts w:ascii="Times New Roman"/>
          <w:b w:val="false"/>
          <w:i w:val="false"/>
          <w:color w:val="000000"/>
          <w:sz w:val="28"/>
        </w:rPr>
        <w:t>
      "21-162. "Ұлттық энергия үнемдеу орталығы" акционерлік қоғамы".</w:t>
      </w:r>
    </w:p>
    <w:bookmarkEnd w:id="10"/>
    <w:bookmarkStart w:name="z17" w:id="11"/>
    <w:p>
      <w:pPr>
        <w:spacing w:after="0"/>
        <w:ind w:left="0"/>
        <w:jc w:val="both"/>
      </w:pPr>
      <w:r>
        <w:rPr>
          <w:rFonts w:ascii="Times New Roman"/>
          <w:b w:val="false"/>
          <w:i w:val="false"/>
          <w:color w:val="000000"/>
          <w:sz w:val="28"/>
        </w:rPr>
        <w:t xml:space="preserve">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11"/>
    <w:bookmarkStart w:name="z18" w:id="12"/>
    <w:p>
      <w:pPr>
        <w:spacing w:after="0"/>
        <w:ind w:left="0"/>
        <w:jc w:val="both"/>
      </w:pPr>
      <w:r>
        <w:rPr>
          <w:rFonts w:ascii="Times New Roman"/>
          <w:b w:val="false"/>
          <w:i w:val="false"/>
          <w:color w:val="000000"/>
          <w:sz w:val="28"/>
        </w:rPr>
        <w:t xml:space="preserve">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12"/>
    <w:bookmarkStart w:name="z19" w:id="13"/>
    <w:p>
      <w:pPr>
        <w:spacing w:after="0"/>
        <w:ind w:left="0"/>
        <w:jc w:val="both"/>
      </w:pPr>
      <w:r>
        <w:rPr>
          <w:rFonts w:ascii="Times New Roman"/>
          <w:b w:val="false"/>
          <w:i w:val="false"/>
          <w:color w:val="000000"/>
          <w:sz w:val="28"/>
        </w:rPr>
        <w:t>
      "Қазақстан Республикасы Өнеркәсіп және құрылыс министрлігінің Өнеркәсіп комитетіне" деген бөлімде:</w:t>
      </w:r>
    </w:p>
    <w:bookmarkEnd w:id="13"/>
    <w:bookmarkStart w:name="z20" w:id="14"/>
    <w:p>
      <w:pPr>
        <w:spacing w:after="0"/>
        <w:ind w:left="0"/>
        <w:jc w:val="both"/>
      </w:pPr>
      <w:r>
        <w:rPr>
          <w:rFonts w:ascii="Times New Roman"/>
          <w:b w:val="false"/>
          <w:i w:val="false"/>
          <w:color w:val="000000"/>
          <w:sz w:val="28"/>
        </w:rPr>
        <w:t>
      реттік нөмірі 410-3-жол мынадай редакцияда жазылсын:</w:t>
      </w:r>
    </w:p>
    <w:bookmarkEnd w:id="14"/>
    <w:bookmarkStart w:name="z21" w:id="15"/>
    <w:p>
      <w:pPr>
        <w:spacing w:after="0"/>
        <w:ind w:left="0"/>
        <w:jc w:val="both"/>
      </w:pPr>
      <w:r>
        <w:rPr>
          <w:rFonts w:ascii="Times New Roman"/>
          <w:b w:val="false"/>
          <w:i w:val="false"/>
          <w:color w:val="000000"/>
          <w:sz w:val="28"/>
        </w:rPr>
        <w:t>
      "410-3. "Ұлттық энергия үнемдеу орталығы" акционерлік қоғамы.".</w:t>
      </w:r>
    </w:p>
    <w:bookmarkEnd w:id="15"/>
    <w:bookmarkStart w:name="z22" w:id="16"/>
    <w:p>
      <w:pPr>
        <w:spacing w:after="0"/>
        <w:ind w:left="0"/>
        <w:jc w:val="both"/>
      </w:pPr>
      <w:r>
        <w:rPr>
          <w:rFonts w:ascii="Times New Roman"/>
          <w:b w:val="false"/>
          <w:i w:val="false"/>
          <w:color w:val="000000"/>
          <w:sz w:val="28"/>
        </w:rPr>
        <w:t xml:space="preserve">
      3. "Мемлекеттік кәсіпорындар, акцияларының (жарғылық капиталға қатысу үлестерiнiң) елу пайызынан астамы мемлекетке тиесілі заңды тұлғалар және олармен үлестес тұлғалар жүзеге асыратын қызмет түрлерінің тізбесін бекіту туралы" Қазақстан Республикасы Үкіметінің 2015 жылғы 28 желтоқсандағы № 1095 </w:t>
      </w:r>
      <w:r>
        <w:rPr>
          <w:rFonts w:ascii="Times New Roman"/>
          <w:b w:val="false"/>
          <w:i w:val="false"/>
          <w:color w:val="000000"/>
          <w:sz w:val="28"/>
        </w:rPr>
        <w:t>қаулысында</w:t>
      </w:r>
      <w:r>
        <w:rPr>
          <w:rFonts w:ascii="Times New Roman"/>
          <w:b w:val="false"/>
          <w:i w:val="false"/>
          <w:color w:val="000000"/>
          <w:sz w:val="28"/>
        </w:rPr>
        <w:t>:</w:t>
      </w:r>
    </w:p>
    <w:bookmarkEnd w:id="16"/>
    <w:bookmarkStart w:name="z23" w:id="17"/>
    <w:p>
      <w:pPr>
        <w:spacing w:after="0"/>
        <w:ind w:left="0"/>
        <w:jc w:val="both"/>
      </w:pPr>
      <w:r>
        <w:rPr>
          <w:rFonts w:ascii="Times New Roman"/>
          <w:b w:val="false"/>
          <w:i w:val="false"/>
          <w:color w:val="000000"/>
          <w:sz w:val="28"/>
        </w:rPr>
        <w:t xml:space="preserve">
      көрсетілген қаулымен бекітілген мемлекеттік кәсіпорындар, акцияларының (жарғылық капиталға қатысу үлестерінің) елу пайызынан астамы мемлекетке тиесілі заңды тұлғалар және олармен үлестес тұлғалар жүзеге асыратын қызмет түрлерінің </w:t>
      </w:r>
      <w:r>
        <w:rPr>
          <w:rFonts w:ascii="Times New Roman"/>
          <w:b w:val="false"/>
          <w:i w:val="false"/>
          <w:color w:val="000000"/>
          <w:sz w:val="28"/>
        </w:rPr>
        <w:t>тізбесінде</w:t>
      </w:r>
      <w:r>
        <w:rPr>
          <w:rFonts w:ascii="Times New Roman"/>
          <w:b w:val="false"/>
          <w:i w:val="false"/>
          <w:color w:val="000000"/>
          <w:sz w:val="28"/>
        </w:rPr>
        <w:t>:</w:t>
      </w:r>
    </w:p>
    <w:bookmarkEnd w:id="17"/>
    <w:bookmarkStart w:name="z24" w:id="18"/>
    <w:p>
      <w:pPr>
        <w:spacing w:after="0"/>
        <w:ind w:left="0"/>
        <w:jc w:val="both"/>
      </w:pPr>
      <w:r>
        <w:rPr>
          <w:rFonts w:ascii="Times New Roman"/>
          <w:b w:val="false"/>
          <w:i w:val="false"/>
          <w:color w:val="000000"/>
          <w:sz w:val="28"/>
        </w:rPr>
        <w:t xml:space="preserve">
      реттік нөмірі 177-жолдағы 5-бағанның 5) тармақшасы мынадай редакцияда жазылсын: </w:t>
      </w:r>
    </w:p>
    <w:bookmarkEnd w:id="18"/>
    <w:bookmarkStart w:name="z25" w:id="19"/>
    <w:p>
      <w:pPr>
        <w:spacing w:after="0"/>
        <w:ind w:left="0"/>
        <w:jc w:val="both"/>
      </w:pPr>
      <w:r>
        <w:rPr>
          <w:rFonts w:ascii="Times New Roman"/>
          <w:b w:val="false"/>
          <w:i w:val="false"/>
          <w:color w:val="000000"/>
          <w:sz w:val="28"/>
        </w:rPr>
        <w:t>
      "5) "QAZAQGAZ AIMAQ" акционерлік қоғамы;";</w:t>
      </w:r>
    </w:p>
    <w:bookmarkEnd w:id="19"/>
    <w:bookmarkStart w:name="z26" w:id="20"/>
    <w:p>
      <w:pPr>
        <w:spacing w:after="0"/>
        <w:ind w:left="0"/>
        <w:jc w:val="both"/>
      </w:pPr>
      <w:r>
        <w:rPr>
          <w:rFonts w:ascii="Times New Roman"/>
          <w:b w:val="false"/>
          <w:i w:val="false"/>
          <w:color w:val="000000"/>
          <w:sz w:val="28"/>
        </w:rPr>
        <w:t xml:space="preserve">
      реттік нөмірі 279-жолдағы 5-бағанның 5) тармақшасы мынадай редакцияда жазылсын: </w:t>
      </w:r>
    </w:p>
    <w:bookmarkEnd w:id="20"/>
    <w:bookmarkStart w:name="z27" w:id="21"/>
    <w:p>
      <w:pPr>
        <w:spacing w:after="0"/>
        <w:ind w:left="0"/>
        <w:jc w:val="both"/>
      </w:pPr>
      <w:r>
        <w:rPr>
          <w:rFonts w:ascii="Times New Roman"/>
          <w:b w:val="false"/>
          <w:i w:val="false"/>
          <w:color w:val="000000"/>
          <w:sz w:val="28"/>
        </w:rPr>
        <w:t>
      "5) "Ұлттық энергия үнемдеу орталығы" акционерлік қоғамы;";</w:t>
      </w:r>
    </w:p>
    <w:bookmarkEnd w:id="21"/>
    <w:bookmarkStart w:name="z28" w:id="22"/>
    <w:p>
      <w:pPr>
        <w:spacing w:after="0"/>
        <w:ind w:left="0"/>
        <w:jc w:val="both"/>
      </w:pPr>
      <w:r>
        <w:rPr>
          <w:rFonts w:ascii="Times New Roman"/>
          <w:b w:val="false"/>
          <w:i w:val="false"/>
          <w:color w:val="000000"/>
          <w:sz w:val="28"/>
        </w:rPr>
        <w:t>
      реттік нөмірі 308-жолдың 5-бағанында:</w:t>
      </w:r>
    </w:p>
    <w:bookmarkEnd w:id="22"/>
    <w:bookmarkStart w:name="z29" w:id="23"/>
    <w:p>
      <w:pPr>
        <w:spacing w:after="0"/>
        <w:ind w:left="0"/>
        <w:jc w:val="both"/>
      </w:pPr>
      <w:r>
        <w:rPr>
          <w:rFonts w:ascii="Times New Roman"/>
          <w:b w:val="false"/>
          <w:i w:val="false"/>
          <w:color w:val="000000"/>
          <w:sz w:val="28"/>
        </w:rPr>
        <w:t>
      8) тармақша мынадай редакцияда жазылсын:</w:t>
      </w:r>
    </w:p>
    <w:bookmarkEnd w:id="23"/>
    <w:bookmarkStart w:name="z30" w:id="24"/>
    <w:p>
      <w:pPr>
        <w:spacing w:after="0"/>
        <w:ind w:left="0"/>
        <w:jc w:val="both"/>
      </w:pPr>
      <w:r>
        <w:rPr>
          <w:rFonts w:ascii="Times New Roman"/>
          <w:b w:val="false"/>
          <w:i w:val="false"/>
          <w:color w:val="000000"/>
          <w:sz w:val="28"/>
        </w:rPr>
        <w:t>
      "8) "QAZAQGAZ AIMAQ" акционерлік қоғамы;";</w:t>
      </w:r>
    </w:p>
    <w:bookmarkEnd w:id="24"/>
    <w:bookmarkStart w:name="z31" w:id="25"/>
    <w:p>
      <w:pPr>
        <w:spacing w:after="0"/>
        <w:ind w:left="0"/>
        <w:jc w:val="both"/>
      </w:pPr>
      <w:r>
        <w:rPr>
          <w:rFonts w:ascii="Times New Roman"/>
          <w:b w:val="false"/>
          <w:i w:val="false"/>
          <w:color w:val="000000"/>
          <w:sz w:val="28"/>
        </w:rPr>
        <w:t>
      мынадай мазмұндағы 31), 32), 33), 34) және 35) тармақшалармен толықтырылсын:</w:t>
      </w:r>
    </w:p>
    <w:bookmarkEnd w:id="25"/>
    <w:bookmarkStart w:name="z32" w:id="26"/>
    <w:p>
      <w:pPr>
        <w:spacing w:after="0"/>
        <w:ind w:left="0"/>
        <w:jc w:val="both"/>
      </w:pPr>
      <w:r>
        <w:rPr>
          <w:rFonts w:ascii="Times New Roman"/>
          <w:b w:val="false"/>
          <w:i w:val="false"/>
          <w:color w:val="000000"/>
          <w:sz w:val="28"/>
        </w:rPr>
        <w:t>
      "31) "ҚазТрансОйл" акционерлік қоғамы;</w:t>
      </w:r>
    </w:p>
    <w:bookmarkEnd w:id="26"/>
    <w:bookmarkStart w:name="z33" w:id="27"/>
    <w:p>
      <w:pPr>
        <w:spacing w:after="0"/>
        <w:ind w:left="0"/>
        <w:jc w:val="both"/>
      </w:pPr>
      <w:r>
        <w:rPr>
          <w:rFonts w:ascii="Times New Roman"/>
          <w:b w:val="false"/>
          <w:i w:val="false"/>
          <w:color w:val="000000"/>
          <w:sz w:val="28"/>
        </w:rPr>
        <w:t>
      32) "Қазақстан" республикалық телерадиокорпорациясы" акционерлік қоғамы;</w:t>
      </w:r>
    </w:p>
    <w:bookmarkEnd w:id="27"/>
    <w:bookmarkStart w:name="z34" w:id="28"/>
    <w:p>
      <w:pPr>
        <w:spacing w:after="0"/>
        <w:ind w:left="0"/>
        <w:jc w:val="both"/>
      </w:pPr>
      <w:r>
        <w:rPr>
          <w:rFonts w:ascii="Times New Roman"/>
          <w:b w:val="false"/>
          <w:i w:val="false"/>
          <w:color w:val="000000"/>
          <w:sz w:val="28"/>
        </w:rPr>
        <w:t>
      33) "QazaqGaz Ғылыми-техникалық орталығы" жауапкершілігі шектеулі серіктестігі;</w:t>
      </w:r>
    </w:p>
    <w:bookmarkEnd w:id="28"/>
    <w:bookmarkStart w:name="z35" w:id="29"/>
    <w:p>
      <w:pPr>
        <w:spacing w:after="0"/>
        <w:ind w:left="0"/>
        <w:jc w:val="both"/>
      </w:pPr>
      <w:r>
        <w:rPr>
          <w:rFonts w:ascii="Times New Roman"/>
          <w:b w:val="false"/>
          <w:i w:val="false"/>
          <w:color w:val="000000"/>
          <w:sz w:val="28"/>
        </w:rPr>
        <w:t>
      34) "Қазмедиа орталығы" басқарушы компаниясы" жауапкершілігі шектеулі серіктестігі;</w:t>
      </w:r>
    </w:p>
    <w:bookmarkEnd w:id="29"/>
    <w:bookmarkStart w:name="z36" w:id="30"/>
    <w:p>
      <w:pPr>
        <w:spacing w:after="0"/>
        <w:ind w:left="0"/>
        <w:jc w:val="both"/>
      </w:pPr>
      <w:r>
        <w:rPr>
          <w:rFonts w:ascii="Times New Roman"/>
          <w:b w:val="false"/>
          <w:i w:val="false"/>
          <w:color w:val="000000"/>
          <w:sz w:val="28"/>
        </w:rPr>
        <w:t>
      35) "Хабар" агенттігі" акционерлік қоғамы;";</w:t>
      </w:r>
    </w:p>
    <w:bookmarkEnd w:id="30"/>
    <w:bookmarkStart w:name="z37" w:id="31"/>
    <w:p>
      <w:pPr>
        <w:spacing w:after="0"/>
        <w:ind w:left="0"/>
        <w:jc w:val="both"/>
      </w:pPr>
      <w:r>
        <w:rPr>
          <w:rFonts w:ascii="Times New Roman"/>
          <w:b w:val="false"/>
          <w:i w:val="false"/>
          <w:color w:val="000000"/>
          <w:sz w:val="28"/>
        </w:rPr>
        <w:t>
      реттік нөмірі 331-жолдың 5-бағанында:</w:t>
      </w:r>
    </w:p>
    <w:bookmarkEnd w:id="31"/>
    <w:bookmarkStart w:name="z38" w:id="32"/>
    <w:p>
      <w:pPr>
        <w:spacing w:after="0"/>
        <w:ind w:left="0"/>
        <w:jc w:val="both"/>
      </w:pPr>
      <w:r>
        <w:rPr>
          <w:rFonts w:ascii="Times New Roman"/>
          <w:b w:val="false"/>
          <w:i w:val="false"/>
          <w:color w:val="000000"/>
          <w:sz w:val="28"/>
        </w:rPr>
        <w:t>
      6) тармақша мынадай редакцияда жазылсын:</w:t>
      </w:r>
    </w:p>
    <w:bookmarkEnd w:id="32"/>
    <w:bookmarkStart w:name="z39" w:id="33"/>
    <w:p>
      <w:pPr>
        <w:spacing w:after="0"/>
        <w:ind w:left="0"/>
        <w:jc w:val="both"/>
      </w:pPr>
      <w:r>
        <w:rPr>
          <w:rFonts w:ascii="Times New Roman"/>
          <w:b w:val="false"/>
          <w:i w:val="false"/>
          <w:color w:val="000000"/>
          <w:sz w:val="28"/>
        </w:rPr>
        <w:t>
      "6) "QAZAQGAZ AIMAQ" акционерлік қоғамы;";</w:t>
      </w:r>
    </w:p>
    <w:bookmarkEnd w:id="33"/>
    <w:bookmarkStart w:name="z40" w:id="34"/>
    <w:p>
      <w:pPr>
        <w:spacing w:after="0"/>
        <w:ind w:left="0"/>
        <w:jc w:val="both"/>
      </w:pPr>
      <w:r>
        <w:rPr>
          <w:rFonts w:ascii="Times New Roman"/>
          <w:b w:val="false"/>
          <w:i w:val="false"/>
          <w:color w:val="000000"/>
          <w:sz w:val="28"/>
        </w:rPr>
        <w:t>
      мынадай мазмұндағы 28) тармақшамен толықтырылсын:</w:t>
      </w:r>
    </w:p>
    <w:bookmarkEnd w:id="34"/>
    <w:bookmarkStart w:name="z41" w:id="35"/>
    <w:p>
      <w:pPr>
        <w:spacing w:after="0"/>
        <w:ind w:left="0"/>
        <w:jc w:val="both"/>
      </w:pPr>
      <w:r>
        <w:rPr>
          <w:rFonts w:ascii="Times New Roman"/>
          <w:b w:val="false"/>
          <w:i w:val="false"/>
          <w:color w:val="000000"/>
          <w:sz w:val="28"/>
        </w:rPr>
        <w:t>
      "28) "QazaqGaz" ұлттық компаниясы" акционерлік қоғамы;";</w:t>
      </w:r>
    </w:p>
    <w:bookmarkEnd w:id="35"/>
    <w:bookmarkStart w:name="z42" w:id="36"/>
    <w:p>
      <w:pPr>
        <w:spacing w:after="0"/>
        <w:ind w:left="0"/>
        <w:jc w:val="both"/>
      </w:pPr>
      <w:r>
        <w:rPr>
          <w:rFonts w:ascii="Times New Roman"/>
          <w:b w:val="false"/>
          <w:i w:val="false"/>
          <w:color w:val="000000"/>
          <w:sz w:val="28"/>
        </w:rPr>
        <w:t xml:space="preserve">
      реттік нөмірі 338-жолдағы 5-баған мынадай мазмұндағы 35) тармақшамен толықтырылсын: </w:t>
      </w:r>
    </w:p>
    <w:bookmarkEnd w:id="36"/>
    <w:bookmarkStart w:name="z43" w:id="37"/>
    <w:p>
      <w:pPr>
        <w:spacing w:after="0"/>
        <w:ind w:left="0"/>
        <w:jc w:val="both"/>
      </w:pPr>
      <w:r>
        <w:rPr>
          <w:rFonts w:ascii="Times New Roman"/>
          <w:b w:val="false"/>
          <w:i w:val="false"/>
          <w:color w:val="000000"/>
          <w:sz w:val="28"/>
        </w:rPr>
        <w:t>
      "35) Қазақстан Республикасының Оқу-ағарту министрлігі Білім саласында сапаны қамтамасыз ету комитетінің "Республикалық ғылыми-практикалық білім мазмұнын сараптау орталығы" шаруашылық жүргізу құқығындағы республикалық мемлекеттік кәсіпорны;";</w:t>
      </w:r>
    </w:p>
    <w:bookmarkEnd w:id="37"/>
    <w:bookmarkStart w:name="z44" w:id="38"/>
    <w:p>
      <w:pPr>
        <w:spacing w:after="0"/>
        <w:ind w:left="0"/>
        <w:jc w:val="both"/>
      </w:pPr>
      <w:r>
        <w:rPr>
          <w:rFonts w:ascii="Times New Roman"/>
          <w:b w:val="false"/>
          <w:i w:val="false"/>
          <w:color w:val="000000"/>
          <w:sz w:val="28"/>
        </w:rPr>
        <w:t>
      реттік нөмірі 347-жолдағы 5-бағанның 13) тармақшасы мынадай редакцияда жазылсын:</w:t>
      </w:r>
    </w:p>
    <w:bookmarkEnd w:id="38"/>
    <w:bookmarkStart w:name="z45" w:id="39"/>
    <w:p>
      <w:pPr>
        <w:spacing w:after="0"/>
        <w:ind w:left="0"/>
        <w:jc w:val="both"/>
      </w:pPr>
      <w:r>
        <w:rPr>
          <w:rFonts w:ascii="Times New Roman"/>
          <w:b w:val="false"/>
          <w:i w:val="false"/>
          <w:color w:val="000000"/>
          <w:sz w:val="28"/>
        </w:rPr>
        <w:t>
      "13) "Ұлттық энергия үнемдеу орталығы" акционерлік қоғамы;";</w:t>
      </w:r>
    </w:p>
    <w:bookmarkEnd w:id="39"/>
    <w:bookmarkStart w:name="z46" w:id="40"/>
    <w:p>
      <w:pPr>
        <w:spacing w:after="0"/>
        <w:ind w:left="0"/>
        <w:jc w:val="both"/>
      </w:pPr>
      <w:r>
        <w:rPr>
          <w:rFonts w:ascii="Times New Roman"/>
          <w:b w:val="false"/>
          <w:i w:val="false"/>
          <w:color w:val="000000"/>
          <w:sz w:val="28"/>
        </w:rPr>
        <w:t xml:space="preserve">
      реттік нөмірі 393-жолдағы 5-баған мынадай мазмұндағы 46) тармақшамен толықтырылсын: </w:t>
      </w:r>
    </w:p>
    <w:bookmarkEnd w:id="40"/>
    <w:bookmarkStart w:name="z47" w:id="41"/>
    <w:p>
      <w:pPr>
        <w:spacing w:after="0"/>
        <w:ind w:left="0"/>
        <w:jc w:val="both"/>
      </w:pPr>
      <w:r>
        <w:rPr>
          <w:rFonts w:ascii="Times New Roman"/>
          <w:b w:val="false"/>
          <w:i w:val="false"/>
          <w:color w:val="000000"/>
          <w:sz w:val="28"/>
        </w:rPr>
        <w:t>
      "46) Қазақстан Республикасының Сауда және интеграция министрлігі Техникалық реттеу және метрология комитетінің "Ұлттық аккредиттеу орталығы" шаруашылық жүргізу құқығындағы республикалық мемлекеттік кәсіпорны;".</w:t>
      </w:r>
    </w:p>
    <w:bookmarkEnd w:id="41"/>
    <w:bookmarkStart w:name="z48" w:id="42"/>
    <w:p>
      <w:pPr>
        <w:spacing w:after="0"/>
        <w:ind w:left="0"/>
        <w:jc w:val="both"/>
      </w:pPr>
      <w:r>
        <w:rPr>
          <w:rFonts w:ascii="Times New Roman"/>
          <w:b w:val="false"/>
          <w:i w:val="false"/>
          <w:color w:val="000000"/>
          <w:sz w:val="28"/>
        </w:rPr>
        <w:t xml:space="preserve">
      4. "Қазақстан Республикасы Өнеркәсіп және құрылыс министрлігінің кейбір мәселелері" туралы Қазақстан Республикасы Үкіметінің 2023 жылғы 4 қазандағы № 864 </w:t>
      </w:r>
      <w:r>
        <w:rPr>
          <w:rFonts w:ascii="Times New Roman"/>
          <w:b w:val="false"/>
          <w:i w:val="false"/>
          <w:color w:val="000000"/>
          <w:sz w:val="28"/>
        </w:rPr>
        <w:t>қаулысында:</w:t>
      </w:r>
    </w:p>
    <w:bookmarkEnd w:id="42"/>
    <w:bookmarkStart w:name="z49" w:id="43"/>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Өнеркәсіп және құрылыс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43"/>
    <w:bookmarkStart w:name="z50" w:id="44"/>
    <w:p>
      <w:pPr>
        <w:spacing w:after="0"/>
        <w:ind w:left="0"/>
        <w:jc w:val="both"/>
      </w:pPr>
      <w:r>
        <w:rPr>
          <w:rFonts w:ascii="Times New Roman"/>
          <w:b w:val="false"/>
          <w:i w:val="false"/>
          <w:color w:val="000000"/>
          <w:sz w:val="28"/>
        </w:rPr>
        <w:t xml:space="preserve">
      Министрліктің және оның ведомстволарының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w:t>
      </w:r>
    </w:p>
    <w:bookmarkEnd w:id="44"/>
    <w:bookmarkStart w:name="z51" w:id="45"/>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45"/>
    <w:bookmarkStart w:name="z52" w:id="46"/>
    <w:p>
      <w:pPr>
        <w:spacing w:after="0"/>
        <w:ind w:left="0"/>
        <w:jc w:val="both"/>
      </w:pPr>
      <w:r>
        <w:rPr>
          <w:rFonts w:ascii="Times New Roman"/>
          <w:b w:val="false"/>
          <w:i w:val="false"/>
          <w:color w:val="000000"/>
          <w:sz w:val="28"/>
        </w:rPr>
        <w:t>
      1) "Ұлттық энергия үнемдеу орталығы" акционерлік қоғамы;";</w:t>
      </w:r>
    </w:p>
    <w:bookmarkEnd w:id="46"/>
    <w:bookmarkStart w:name="z53" w:id="47"/>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қосымшада</w:t>
      </w:r>
      <w:r>
        <w:rPr>
          <w:rFonts w:ascii="Times New Roman"/>
          <w:b w:val="false"/>
          <w:i w:val="false"/>
          <w:color w:val="000000"/>
          <w:sz w:val="28"/>
        </w:rPr>
        <w:t>:</w:t>
      </w:r>
    </w:p>
    <w:bookmarkEnd w:id="47"/>
    <w:bookmarkStart w:name="z54" w:id="48"/>
    <w:p>
      <w:pPr>
        <w:spacing w:after="0"/>
        <w:ind w:left="0"/>
        <w:jc w:val="both"/>
      </w:pPr>
      <w:r>
        <w:rPr>
          <w:rFonts w:ascii="Times New Roman"/>
          <w:b w:val="false"/>
          <w:i w:val="false"/>
          <w:color w:val="000000"/>
          <w:sz w:val="28"/>
        </w:rPr>
        <w:t xml:space="preserve">
      акцияларының мемлекеттік пакеттері мен қатысу үлестерін иелену және пайдалану құқықтары Қазақстан Республикасының Өнеркәсіп және құрылыс министрлігіне және оның ведомстволарына берілетін заңды тұлғалардың </w:t>
      </w:r>
      <w:r>
        <w:rPr>
          <w:rFonts w:ascii="Times New Roman"/>
          <w:b w:val="false"/>
          <w:i w:val="false"/>
          <w:color w:val="000000"/>
          <w:sz w:val="28"/>
        </w:rPr>
        <w:t>тізбесінде:</w:t>
      </w:r>
    </w:p>
    <w:bookmarkEnd w:id="48"/>
    <w:bookmarkStart w:name="z55" w:id="49"/>
    <w:p>
      <w:pPr>
        <w:spacing w:after="0"/>
        <w:ind w:left="0"/>
        <w:jc w:val="both"/>
      </w:pPr>
      <w:r>
        <w:rPr>
          <w:rFonts w:ascii="Times New Roman"/>
          <w:b w:val="false"/>
          <w:i w:val="false"/>
          <w:color w:val="000000"/>
          <w:sz w:val="28"/>
        </w:rPr>
        <w:t xml:space="preserve">
      "Қазақстан Республикасы Өнеркәсіп және құрылыс министрлігінің Өнеркәсіп комитеті" деген </w:t>
      </w:r>
      <w:r>
        <w:rPr>
          <w:rFonts w:ascii="Times New Roman"/>
          <w:b w:val="false"/>
          <w:i w:val="false"/>
          <w:color w:val="000000"/>
          <w:sz w:val="28"/>
        </w:rPr>
        <w:t>бөлімде</w:t>
      </w:r>
      <w:r>
        <w:rPr>
          <w:rFonts w:ascii="Times New Roman"/>
          <w:b w:val="false"/>
          <w:i w:val="false"/>
          <w:color w:val="000000"/>
          <w:sz w:val="28"/>
        </w:rPr>
        <w:t>:</w:t>
      </w:r>
    </w:p>
    <w:bookmarkEnd w:id="49"/>
    <w:bookmarkStart w:name="z56" w:id="50"/>
    <w:p>
      <w:pPr>
        <w:spacing w:after="0"/>
        <w:ind w:left="0"/>
        <w:jc w:val="both"/>
      </w:pPr>
      <w:r>
        <w:rPr>
          <w:rFonts w:ascii="Times New Roman"/>
          <w:b w:val="false"/>
          <w:i w:val="false"/>
          <w:color w:val="000000"/>
          <w:sz w:val="28"/>
        </w:rPr>
        <w:t xml:space="preserve">
      екінші абзац мынадай редакцияда жазылсын: </w:t>
      </w:r>
    </w:p>
    <w:bookmarkEnd w:id="50"/>
    <w:bookmarkStart w:name="z57" w:id="51"/>
    <w:p>
      <w:pPr>
        <w:spacing w:after="0"/>
        <w:ind w:left="0"/>
        <w:jc w:val="both"/>
      </w:pPr>
      <w:r>
        <w:rPr>
          <w:rFonts w:ascii="Times New Roman"/>
          <w:b w:val="false"/>
          <w:i w:val="false"/>
          <w:color w:val="000000"/>
          <w:sz w:val="28"/>
        </w:rPr>
        <w:t>
      "Ұлттық энергия үнемдеу орталығы" акционерлік қоғамы".".</w:t>
      </w:r>
    </w:p>
    <w:bookmarkEnd w:id="51"/>
    <w:bookmarkStart w:name="z58" w:id="52"/>
    <w:p>
      <w:pPr>
        <w:spacing w:after="0"/>
        <w:ind w:left="0"/>
        <w:jc w:val="both"/>
      </w:pPr>
      <w:r>
        <w:rPr>
          <w:rFonts w:ascii="Times New Roman"/>
          <w:b w:val="false"/>
          <w:i w:val="false"/>
          <w:color w:val="000000"/>
          <w:sz w:val="28"/>
        </w:rPr>
        <w:t xml:space="preserve">
      5. "Жеке кәсіпкерлікті мемлекеттік қолдаудың кейбір шаралары туралы" Қазақстан Республикасы Үкіметінің 2024 жылғы 17 қыркүйектегі № 754 </w:t>
      </w:r>
      <w:r>
        <w:rPr>
          <w:rFonts w:ascii="Times New Roman"/>
          <w:b w:val="false"/>
          <w:i w:val="false"/>
          <w:color w:val="000000"/>
          <w:sz w:val="28"/>
        </w:rPr>
        <w:t>қаулысында</w:t>
      </w:r>
      <w:r>
        <w:rPr>
          <w:rFonts w:ascii="Times New Roman"/>
          <w:b w:val="false"/>
          <w:i w:val="false"/>
          <w:color w:val="000000"/>
          <w:sz w:val="28"/>
        </w:rPr>
        <w:t>:</w:t>
      </w:r>
    </w:p>
    <w:bookmarkEnd w:id="52"/>
    <w:bookmarkStart w:name="z59" w:id="53"/>
    <w:p>
      <w:pPr>
        <w:spacing w:after="0"/>
        <w:ind w:left="0"/>
        <w:jc w:val="both"/>
      </w:pPr>
      <w:r>
        <w:rPr>
          <w:rFonts w:ascii="Times New Roman"/>
          <w:b w:val="false"/>
          <w:i w:val="false"/>
          <w:color w:val="000000"/>
          <w:sz w:val="28"/>
        </w:rPr>
        <w:t xml:space="preserve">
      көрсетілген қаулымен бекітілген Кепілдік беру қорлары шеңберінде кепілдік беру </w:t>
      </w:r>
      <w:r>
        <w:rPr>
          <w:rFonts w:ascii="Times New Roman"/>
          <w:b w:val="false"/>
          <w:i w:val="false"/>
          <w:color w:val="000000"/>
          <w:sz w:val="28"/>
        </w:rPr>
        <w:t>қағидаларында:</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57-тармақтың</w:t>
      </w:r>
      <w:r>
        <w:rPr>
          <w:rFonts w:ascii="Times New Roman"/>
          <w:b w:val="false"/>
          <w:i w:val="false"/>
          <w:color w:val="000000"/>
          <w:sz w:val="28"/>
        </w:rPr>
        <w:t xml:space="preserve"> жетінші бөлігінің 3) тармақшасы мынадай редакцияда жазылсын:</w:t>
      </w:r>
    </w:p>
    <w:bookmarkStart w:name="z61" w:id="54"/>
    <w:p>
      <w:pPr>
        <w:spacing w:after="0"/>
        <w:ind w:left="0"/>
        <w:jc w:val="both"/>
      </w:pPr>
      <w:r>
        <w:rPr>
          <w:rFonts w:ascii="Times New Roman"/>
          <w:b w:val="false"/>
          <w:i w:val="false"/>
          <w:color w:val="000000"/>
          <w:sz w:val="28"/>
        </w:rPr>
        <w:t>
      "3) "Ұлттық энергия үнемдеу орталығы" акционерлік қоғамы жүргізетін энергия-аудиторлық сараптамаларды талдау нәтижелері бойынша ескертулері жоқ энергия-аудиторлық ұйымдар;".</w:t>
      </w:r>
    </w:p>
    <w:bookmarkEnd w:id="54"/>
    <w:bookmarkStart w:name="z62" w:id="55"/>
    <w:p>
      <w:pPr>
        <w:spacing w:after="0"/>
        <w:ind w:left="0"/>
        <w:jc w:val="both"/>
      </w:pPr>
      <w:r>
        <w:rPr>
          <w:rFonts w:ascii="Times New Roman"/>
          <w:b w:val="false"/>
          <w:i w:val="false"/>
          <w:color w:val="000000"/>
          <w:sz w:val="28"/>
        </w:rPr>
        <w:t xml:space="preserve">
      6. "Қазақстан Республикасының "жасыл экономикаға" көшуі жөніндегі тұжырымдаманы іске асыру жөніндегі 2024 – 2030 жылдарға арналған іс-шаралар жоспарын бекіту және Қазақстан Республикасы Үкіметінің кейбір шешімдерінің күші жойылды деп тану туралы" Қазақстан Республикасы Үкіметінің 2024 жылғы 29 қарашадағы № 1019 </w:t>
      </w:r>
      <w:r>
        <w:rPr>
          <w:rFonts w:ascii="Times New Roman"/>
          <w:b w:val="false"/>
          <w:i w:val="false"/>
          <w:color w:val="000000"/>
          <w:sz w:val="28"/>
        </w:rPr>
        <w:t>қаулысында</w:t>
      </w:r>
      <w:r>
        <w:rPr>
          <w:rFonts w:ascii="Times New Roman"/>
          <w:b w:val="false"/>
          <w:i w:val="false"/>
          <w:color w:val="000000"/>
          <w:sz w:val="28"/>
        </w:rPr>
        <w:t>:</w:t>
      </w:r>
    </w:p>
    <w:bookmarkEnd w:id="55"/>
    <w:bookmarkStart w:name="z63" w:id="56"/>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"жасыл экономикаға" көшуі жөніндегі тұжырымдамасын іске асыру жөніндегі 2024 – 2030 жылдарға арналған іс-шаралар </w:t>
      </w:r>
      <w:r>
        <w:rPr>
          <w:rFonts w:ascii="Times New Roman"/>
          <w:b w:val="false"/>
          <w:i w:val="false"/>
          <w:color w:val="000000"/>
          <w:sz w:val="28"/>
        </w:rPr>
        <w:t>жоспарында</w:t>
      </w:r>
      <w:r>
        <w:rPr>
          <w:rFonts w:ascii="Times New Roman"/>
          <w:b w:val="false"/>
          <w:i w:val="false"/>
          <w:color w:val="000000"/>
          <w:sz w:val="28"/>
        </w:rPr>
        <w:t>:</w:t>
      </w:r>
    </w:p>
    <w:bookmarkEnd w:id="56"/>
    <w:bookmarkStart w:name="z64" w:id="57"/>
    <w:p>
      <w:pPr>
        <w:spacing w:after="0"/>
        <w:ind w:left="0"/>
        <w:jc w:val="both"/>
      </w:pPr>
      <w:r>
        <w:rPr>
          <w:rFonts w:ascii="Times New Roman"/>
          <w:b w:val="false"/>
          <w:i w:val="false"/>
          <w:color w:val="000000"/>
          <w:sz w:val="28"/>
        </w:rPr>
        <w:t>
      34-тармақтың 5-бағаны мынадай редакцияда жазылсын:</w:t>
      </w:r>
    </w:p>
    <w:bookmarkEnd w:id="57"/>
    <w:bookmarkStart w:name="z65" w:id="58"/>
    <w:p>
      <w:pPr>
        <w:spacing w:after="0"/>
        <w:ind w:left="0"/>
        <w:jc w:val="both"/>
      </w:pPr>
      <w:r>
        <w:rPr>
          <w:rFonts w:ascii="Times New Roman"/>
          <w:b w:val="false"/>
          <w:i w:val="false"/>
          <w:color w:val="000000"/>
          <w:sz w:val="28"/>
        </w:rPr>
        <w:t>
      "</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МАМ, облыстардың, Астана, Алматы және Шымкент қалаларының әкімдіктері, "Ұлттық энергия үнемдеу орталығы" АҚ (келісу бойынша)</w:t>
            </w:r>
          </w:p>
        </w:tc>
      </w:tr>
    </w:tbl>
    <w:bookmarkStart w:name="z66" w:id="59"/>
    <w:p>
      <w:pPr>
        <w:spacing w:after="0"/>
        <w:ind w:left="0"/>
        <w:jc w:val="both"/>
      </w:pPr>
      <w:r>
        <w:rPr>
          <w:rFonts w:ascii="Times New Roman"/>
          <w:b w:val="false"/>
          <w:i w:val="false"/>
          <w:color w:val="000000"/>
          <w:sz w:val="28"/>
        </w:rPr>
        <w:t>
      ";</w:t>
      </w:r>
    </w:p>
    <w:bookmarkEnd w:id="59"/>
    <w:bookmarkStart w:name="z67" w:id="60"/>
    <w:p>
      <w:pPr>
        <w:spacing w:after="0"/>
        <w:ind w:left="0"/>
        <w:jc w:val="both"/>
      </w:pPr>
      <w:r>
        <w:rPr>
          <w:rFonts w:ascii="Times New Roman"/>
          <w:b w:val="false"/>
          <w:i w:val="false"/>
          <w:color w:val="000000"/>
          <w:sz w:val="28"/>
        </w:rPr>
        <w:t>
      "Ескертпеде: аббревиатуралардың толық жазылуында":</w:t>
      </w:r>
    </w:p>
    <w:bookmarkEnd w:id="60"/>
    <w:bookmarkStart w:name="z68" w:id="61"/>
    <w:p>
      <w:pPr>
        <w:spacing w:after="0"/>
        <w:ind w:left="0"/>
        <w:jc w:val="both"/>
      </w:pPr>
      <w:r>
        <w:rPr>
          <w:rFonts w:ascii="Times New Roman"/>
          <w:b w:val="false"/>
          <w:i w:val="false"/>
          <w:color w:val="000000"/>
          <w:sz w:val="28"/>
        </w:rPr>
        <w:t>
      "Ұлттық аграрлық ғылыми-білім беру орталығы" КеАҚ" − "Ұлттық аграрлық ғылыми-білім беру орталығы" коммерциялық емес акционерлік қоғамы" деген жолдан кейін мынадай мазмұндағы жолмен толықтырылсын:</w:t>
      </w:r>
    </w:p>
    <w:bookmarkEnd w:id="61"/>
    <w:bookmarkStart w:name="z69" w:id="62"/>
    <w:p>
      <w:pPr>
        <w:spacing w:after="0"/>
        <w:ind w:left="0"/>
        <w:jc w:val="both"/>
      </w:pPr>
      <w:r>
        <w:rPr>
          <w:rFonts w:ascii="Times New Roman"/>
          <w:b w:val="false"/>
          <w:i w:val="false"/>
          <w:color w:val="000000"/>
          <w:sz w:val="28"/>
        </w:rPr>
        <w:t>
      "Ұлттық энергия үнемдеу орталығы" АҚ − "Ұлттық энергия үнемдеу орталығы" акционерлік қоғамы";</w:t>
      </w:r>
    </w:p>
    <w:bookmarkEnd w:id="62"/>
    <w:bookmarkStart w:name="z70" w:id="63"/>
    <w:p>
      <w:pPr>
        <w:spacing w:after="0"/>
        <w:ind w:left="0"/>
        <w:jc w:val="both"/>
      </w:pPr>
      <w:r>
        <w:rPr>
          <w:rFonts w:ascii="Times New Roman"/>
          <w:b w:val="false"/>
          <w:i w:val="false"/>
          <w:color w:val="000000"/>
          <w:sz w:val="28"/>
        </w:rPr>
        <w:t>
      "Электр энергетикасын дамыту және энергия үнемдеу институты (Қазақэнергиясараптама)" АҚ" − "Электр энергетикасын дамыту және энергия үнемдеу институты (Қазақэнергиясараптама)" акционерлік қоғамы" деген жол алып тасталсын.</w:t>
      </w:r>
    </w:p>
    <w:bookmarkEnd w:id="63"/>
    <w:bookmarkStart w:name="z71" w:id="64"/>
    <w:p>
      <w:pPr>
        <w:spacing w:after="0"/>
        <w:ind w:left="0"/>
        <w:jc w:val="both"/>
      </w:pPr>
      <w:r>
        <w:rPr>
          <w:rFonts w:ascii="Times New Roman"/>
          <w:b w:val="false"/>
          <w:i w:val="false"/>
          <w:color w:val="000000"/>
          <w:sz w:val="28"/>
        </w:rPr>
        <w:t xml:space="preserve">
      7. "Энергетикалық және коммуналдық секторларды жаңғырту" ұлттық жобасын бекіту туралы" Қазақстан Республикасы Үкіметінің 2024 жылғы 25 желтоқсандағы № 1102 </w:t>
      </w:r>
      <w:r>
        <w:rPr>
          <w:rFonts w:ascii="Times New Roman"/>
          <w:b w:val="false"/>
          <w:i w:val="false"/>
          <w:color w:val="000000"/>
          <w:sz w:val="28"/>
        </w:rPr>
        <w:t>қаулысында</w:t>
      </w:r>
      <w:r>
        <w:rPr>
          <w:rFonts w:ascii="Times New Roman"/>
          <w:b w:val="false"/>
          <w:i w:val="false"/>
          <w:color w:val="000000"/>
          <w:sz w:val="28"/>
        </w:rPr>
        <w:t>:</w:t>
      </w:r>
    </w:p>
    <w:bookmarkEnd w:id="64"/>
    <w:bookmarkStart w:name="z72" w:id="65"/>
    <w:p>
      <w:pPr>
        <w:spacing w:after="0"/>
        <w:ind w:left="0"/>
        <w:jc w:val="both"/>
      </w:pPr>
      <w:r>
        <w:rPr>
          <w:rFonts w:ascii="Times New Roman"/>
          <w:b w:val="false"/>
          <w:i w:val="false"/>
          <w:color w:val="000000"/>
          <w:sz w:val="28"/>
        </w:rPr>
        <w:t>
      Ұлттық жобаны іске асырудың жоспар-кестесінің 140-тармағының 4-бағаны мынадай редакцияда жазылсын:</w:t>
      </w:r>
    </w:p>
    <w:bookmarkEnd w:id="65"/>
    <w:bookmarkStart w:name="z73" w:id="66"/>
    <w:p>
      <w:pPr>
        <w:spacing w:after="0"/>
        <w:ind w:left="0"/>
        <w:jc w:val="both"/>
      </w:pPr>
      <w:r>
        <w:rPr>
          <w:rFonts w:ascii="Times New Roman"/>
          <w:b w:val="false"/>
          <w:i w:val="false"/>
          <w:color w:val="000000"/>
          <w:sz w:val="28"/>
        </w:rPr>
        <w:t>
      "</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ӨҚМ, "ҰЭҮО" АҚ</w:t>
            </w:r>
          </w:p>
        </w:tc>
      </w:tr>
    </w:tbl>
    <w:bookmarkStart w:name="z74" w:id="67"/>
    <w:p>
      <w:pPr>
        <w:spacing w:after="0"/>
        <w:ind w:left="0"/>
        <w:jc w:val="both"/>
      </w:pPr>
      <w:r>
        <w:rPr>
          <w:rFonts w:ascii="Times New Roman"/>
          <w:b w:val="false"/>
          <w:i w:val="false"/>
          <w:color w:val="000000"/>
          <w:sz w:val="28"/>
        </w:rPr>
        <w:t>
      ";</w:t>
      </w:r>
    </w:p>
    <w:bookmarkEnd w:id="67"/>
    <w:bookmarkStart w:name="z75" w:id="68"/>
    <w:p>
      <w:pPr>
        <w:spacing w:after="0"/>
        <w:ind w:left="0"/>
        <w:jc w:val="both"/>
      </w:pPr>
      <w:r>
        <w:rPr>
          <w:rFonts w:ascii="Times New Roman"/>
          <w:b w:val="false"/>
          <w:i w:val="false"/>
          <w:color w:val="000000"/>
          <w:sz w:val="28"/>
        </w:rPr>
        <w:t>
      "Ескертуде: аббревиатуралардың толық жазылуында":</w:t>
      </w:r>
    </w:p>
    <w:bookmarkEnd w:id="68"/>
    <w:bookmarkStart w:name="z76" w:id="69"/>
    <w:p>
      <w:pPr>
        <w:spacing w:after="0"/>
        <w:ind w:left="0"/>
        <w:jc w:val="both"/>
      </w:pPr>
      <w:r>
        <w:rPr>
          <w:rFonts w:ascii="Times New Roman"/>
          <w:b w:val="false"/>
          <w:i w:val="false"/>
          <w:color w:val="000000"/>
          <w:sz w:val="28"/>
        </w:rPr>
        <w:t>
      "Ұлттық жоба – "Энергетикалық және коммуналдық секторларды жаңғырту" ұлттық жобасы" деген жолдан кейін мынадай мазмұндағы жолмен толықтырылсын:</w:t>
      </w:r>
    </w:p>
    <w:bookmarkEnd w:id="69"/>
    <w:bookmarkStart w:name="z77" w:id="70"/>
    <w:p>
      <w:pPr>
        <w:spacing w:after="0"/>
        <w:ind w:left="0"/>
        <w:jc w:val="both"/>
      </w:pPr>
      <w:r>
        <w:rPr>
          <w:rFonts w:ascii="Times New Roman"/>
          <w:b w:val="false"/>
          <w:i w:val="false"/>
          <w:color w:val="000000"/>
          <w:sz w:val="28"/>
        </w:rPr>
        <w:t>
      "ҰЭҮО" АҚ – "Ұлттық энергия үнемдеу орталығы" акционерлік қоғамы";</w:t>
      </w:r>
    </w:p>
    <w:bookmarkEnd w:id="70"/>
    <w:bookmarkStart w:name="z78" w:id="71"/>
    <w:p>
      <w:pPr>
        <w:spacing w:after="0"/>
        <w:ind w:left="0"/>
        <w:jc w:val="both"/>
      </w:pPr>
      <w:r>
        <w:rPr>
          <w:rFonts w:ascii="Times New Roman"/>
          <w:b w:val="false"/>
          <w:i w:val="false"/>
          <w:color w:val="000000"/>
          <w:sz w:val="28"/>
        </w:rPr>
        <w:t>
      "ЭЭДИ" АҚ" – "Электр энергетикасын дамыту және энергия үнемдеу институты" акционерлік қоғамы" деген жол алып тасталсын.</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