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c235" w14:textId="d19c2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"Стратегиялық су шаруашылығы құрылысжайлары мен гидротехникалық құрылысжайлардың, оның ішінде мүліктік жалдауға (жалға) немесе сенімгерлік басқаруға берілуі мүмкін құрылысжайлардың тізбесін айқындау туралы" Қазақстан Республикасы Үкіметінің 2025 жылғы 23 тамыздағы № 671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2026 жылғы 24 қаңтардағы № 36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"Стратегиялық су шаруашылығы құрылысжайлары мен гидротехникалық құрылысжайлардың, оның ішінде мүліктік жалдауға (жалға) немесе сенімгерлік басқаруға берілуі мүмкін құрылысжайлардың тізбесін айқындау туралы" Қазақстан Республикасы Үкіметінің 2025 жылғы 23 тамыздағы № 671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стратегиялық су шаруашылығы құрылысжайлары мен гидротехникалық құрылысжайлардың, оның ішінде мүліктік жалдауға (жалға) немесе сенімгерлік басқаруға берілуі мүмкін құрылысжайлардың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1-1), 1-2), 1-3), 1-4) және 1-5) тармақшаларымен толықтырылсын: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Шығыс Қазақстан облысындағы Кіші Үлбі өзеніндегі "Алтай" шағын гидроэлектр станциясы;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Жетісу облысы Алакөл ауданындағы Тентек өзеніндегі гидроэлектр станцияларының каскады;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Жетісу облысындағы Көксу өзеніндегі гидроэлектр станцияларының каскады;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Жетісу облысы Сарқан ауданындағы Лепсі өзеніндегі бөгет;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1-5) Шығыс Қазақстан облысындағы Қалжыр өзеніндегі шағын гидроэлектр станцияларының каскады;".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