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b3e6" w14:textId="ee9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шығару жұмысының қағидаларын бекіту туралы" 2016 жылғы 29 желтоқсандағы № 907 және "Қазақстан Республикасындағы норма шығармашылығы қызметінің кейбір мәселелері туралы" 2019 жылғы 28 наурыздағы № 149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19 қаңтардағы № 23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"Қазақстан Республикасы Үкіметінің заң шығару жұмысының қағидаларын бекіту туралы" Қазақстан Республикасы Үкіметінің 2016 жылғы 29 желтоқсандағы № 907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шығару жұмысының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заң жобасы реттейтін құқықтық қатынастарға қарай ғылыми (құқықтық, экономикалық, сыбайлас жемқорлыққа қарсы және басқа да) сараптамалардың нәтижелері бойынша қорытындылар.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сараптаманың қорытындысымен келіспеген жағдайда заң жобасын әзірлеуші тиісті қорытындымен бірге келіспеу себептерінің уәкілетті ұйымдарға жіберілген жазбаша дәлелді негіздемелерін қоса береді;";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"Қазақстан Республикасындағы норма шығармашылығы қызметінің кейбір мәселелері туралы" Қазақстан Республикасы Үкіметінің 2019 жылғы 28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норма шығармашылығы қызметінің тиімділігін арттыру, Қазақстанның әлеуметтік-экономикалық дамуын қамтамасыз етуде құқықтық ғылымның рөлін күшейту, сондай-ақ Қазақстан Республикасының нормативтік құқықтық актілерінің бірыңғай мемлекеттік есебін қамтамасыз ету мақсатында Қазақстан Республикасының Үкіметі ҚАУЛЫ ЕТЕДІ:";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Мыналар: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ғылыми қорытындылар мен өзге де талдамалық материалдарды, оның ішінде заңнаманың тиімділігіне талдау жүргізу шеңберінде дайындау;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заңнамалық актілер жобаларына, Қазақстан Республикасы қатысушы болуға ниеттенетін халықаралық шарттарға, сондай-ақ халықаралық шарттардың жобаларына ғылыми лингвистикалық сараптама жүргізуді қамтамасыз ету;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заңдардың, Қазақстан Республикасы қатысушы болуға ниеттенетін халықаралық шарттардың жобаларына, сондай-ақ ратификациялауға жататын халықаралық шарттардың жобаларына ғылыми құқықтық сараптама жүргізуді қамтамасыз ету;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нормативтік құқықтық актілердің жобаларына сыбайлас жемқорлыққа қарсы ғылыми сараптама жүргізуді қамтамасыз ету;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мемлекет қызметін құқықтық қамтамасыз ету саласында іргелі және қолданбалы ғылыми зерттеулер жүргізу;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банкін, сондай-ақ республикалық бюджеттен қаржыландырылатын Қазақстан Республикасы мемлекеттік органдарының талдамалық және әлеуметтанушылық зерттеулерінің, оның ішінде халықаралық ұйымдармен бірлескен зерттеулердің бірыңғай дерекқорын жүргізу;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заңнамалық актілердің ағылшын тіліне аударылуын және оларға қолжетімділікті қамтамасыз ету;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Қазақстан Республикасының заңнамасында көзделген өзге де қызмет кәсіпорын қызметінің нысанасы болып айқындалсын.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Кәсіпорын: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норма шығармашылығы қызметін ғылыми сүйемелдеуді;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нормативтік құқықтық актілерінің мемлекеттік тізілімін және Қазақстан Республикасы нормативтік құқықтық актілерінің эталондық бақылау банкін жүргізуді жүзеге асыратын уәкілетті ұйым болып айқындалсын.".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заң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жобасын жария талқылау қорытындылары бойынша есеп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жобасы ашық нормативтік құқықтық актілердің интернет-порталында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жарияланған күн _______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түскен ескертулер мен ұсыныстар 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қабылданды 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жоқ (қабылданбау негіздері) 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талқылау өткізілген күн (-дер) (өткізілсе) 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Келіп түскен ұсыныстар мен ескертулер кестесі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Ұсыныс/ескерту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ұстанымы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Ашық нормативтік құқықтық актілердің интернет-порталына түскен ескертулер және (немесе) ұсыныстар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Осы есептің басқа бөлімдерінде көрсетілген субъектілерді қоспағанда, жария талқылау процесінде (ашық нормативтік құқықтық актілердің интернет-порталына)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Осы есептің басқа бөлімдерінде көрсетілген субъектілерді қоспағанда, жария тыңдауда тікелей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Қоғамдық кеңестің мүшелерінен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Сараптамалық кеңестің мүшелерінен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Қазақстан Республикасының Ұлттық кәсіпкерлер палатасынан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Аккредиттелген коммерциялық емес ұйымдардан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Заңнама және құқықтық ақпарат институтынан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 Ғылыми құқықтық сараптама жүргізуді қамтамасыз ететін ұйымнан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Сыбайлас жемқорлыққа қарсы ғылыми сараптама жүргізуді қамтамасыз ететін ұйымнан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Ғылыми экономикалық сараптама жүргізуді қамтамасыз ететін уәкілетті ұйымнан түскен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әзірлеуші органның есепте жария талқылау шеңберінде жүргізілген басқа да жұмыстарға сипаттама беруіне болады.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*Есептің 1.1, 2-9-бөлімдерін қалыптастыру ашық нормативтік құқықтық актілердің интернет-порталында автоматты түрде жүзеге асырылады.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1.2-бөлімді әзірлеуші орган қалыптастырып, осы есепке қосады.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