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30f7" w14:textId="0083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"Мемлекеттік-жекешелік әріптестікті іске асыру үшін, оның ішінде концессияға беруге жатпайтын объектілер тiзбесін бекіту туралы" Қазақстан Республикасы Үкіметінің 2017 жылғы 6 қарашадағы № 710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19 қаңтардағы № 21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"Мемлекеттік-жекешелік әріптестікті іске асыру үшін, оның ішінде концессияға беруге жатпайтын объектілер тiзбесін бекіту туралы" Қазақстан Республикасы Үкіметінің 2017 жылғы 6 қарашадағы № 710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"Мемлекеттік-жекешелік әріптестікті іске асыруға берілмейтін объектілер тiзбесін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Кәсіпкерлік кодексі </w:t>
      </w:r>
      <w:r>
        <w:rPr>
          <w:rFonts w:ascii="Times New Roman"/>
          <w:b w:val="false"/>
          <w:i w:val="false"/>
          <w:color w:val="000000"/>
          <w:sz w:val="28"/>
        </w:rPr>
        <w:t>74-бабының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"Мемлекеттік-жекешелік әріптестік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қаулыға қосымшаға сәйкес мемлекеттік-жекешелік әріптестікті іске асыруға берілмейтін объектілер тізбесі бекітілсін.";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мемлекеттік-жекешелік әріптестікті іске асыру үшін, оның ішінде концессияға беруге жатпайтын объектілер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"Мемлекеттік-жекешелік әріптестікті іске асыруға берілмейтін объектілер тiзбесi"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Жер, су (мемлекеттік-жекешелік әріптестік шартын iске асыру мақсатында уақытша өтеусiз жер пайдалану құқығын берудi қоспағанда), өсiмдiктер әлемi және жануарлар дүниесi.".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