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e4fd" w14:textId="93de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Арқалық қаласын, Амангелді және Жангелдин аудандарын әлеуметтік-экономикалық дамыту жөніндегі 2026 – 2028 жылдарға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13 қаңтардағы № 13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облысының Арқалық қаласын, Амангелді және Жангелдин аудандарын әлеуметтік-экономикалық дамыту жөніндегі 2026 – 2028 жылдарға арналған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Орталық мемлекеттік органдар, Қостанай облысының әкімдігі, сондай-ақ Жоспардың орындалуына жауапты өзге де ұйымдар (келісу бойынша):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Жоспарда көзделген іс-шаралардың уақтылы іске асырылуын қамтамасыз етсін;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жартыжылдықтың қорытындысы бойынша 10 ақпаннан және 10 тамыздан кешіктірмей Қазақстан Республикасының Ұлттық экономика министрлігіне Жоспардың іске асырылу барысы туралы ақпарат беріп тұрсын.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Ұлттық экономика министрлігі жартыжылдықтың қорытындысы бойынша 1 наурыздан және 1 қыркүйектен кешіктірмей Қазақстан Республикасы Үкіметінің Аппаратына Жоспардың іске асырылу барысы туралы жиынтық ақпарат беріп тұрсын.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экономика министрлігіне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Арқалық қаласын, Амангелді және Жангелдин аудандарын әлеуметтік-экономикалық дамыту жөніндегі 2026 – 2028 жылдарға арналған іс-шаралар жоспары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көлемі,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көлік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ауданының Жыланшық кен орны бойынша инвестор өтініш берсе, жер қойнауын геологиялық зерделеуге лицензия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ЖҚГЗ-ға лицензия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ӨҚМ, Қостанай облысының әкімдігі, жеке инвестор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"М-42-50-Б парақта 1:50 000 масштабтағы жалпы іздестірумен геологиялық түсірілім (328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 объектісі бойынша жер қойнауына мемлекеттік зерделеу жүргізу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геологиялық зерделеу нәтижелері туралы есеп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ӨҚМ, Қостанай облысының әкімдігі, жеке инвесторлар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әуежайының ұшып көтерілу-қону жолағын, рульдеу жолын және перронын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қаласының әуежайында автономды қазандығы бар терминал салу (І кезек)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қаласының әуежайында автономды қазандығы бар терминал салу (ІІ кезек)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әуежайының аэронавигациялық мұнарасы үшін жабдық (оның ішінде метео және навигациялық)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КМ, Қостанай облысының әкімдігі, "Қазаэронавигация" РМК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қаласында және Торғай ауылында жаңа маршрут бойынша ЖҚС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жеке инвестор, КМ, "ҚазАвтоЖол" ҰК" АҚ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Туризм және 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Амангелді ауылында көпбейінді туристік кешен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жеке инвестор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қаласында "Hanzada" кемпингін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жеке инвестор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ауданының Торғай үстіртінде глэмпинг ұйымдастырып, "Интераңшылық" аңшылық туризмі жобасын құру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ТСМ-ге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жеке инвестор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инвестордың өз қаражаты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қаласында дене шынықтыру-сауықтыру кешенін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"Самұрық-Қазына" ҰӘҚ" АҚ (келісу бойынша), ТСМ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Арқалық қаласында жабық хоккей кортын салу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"Самұрық-Қазына" ҰӘҚ" АҚ (келісу бойынша), ТСМ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қаласында Ы. Алтынсарин атындағы АрқПУ оқу корпусы үшін дене шынықтыру-сауықтыру кешенін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ҒЖБМ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Амангелді ауылындағы стадионды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ТСМ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Киелі, мәдени және туристік объектілерге баратын экскурсиялық маршруттарды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тізілімге қосылған туристік маршрут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ТСМ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Агроөнеркәсіптік кешен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 есебінен Арқалық қаласында құрамажем зауытын пайдалануға беріп, қуаты жылына 300 млн данаға дейін  жұмыртқа шығаратын жұмыртқа құс фабрикасын кеңейту және жаңғырту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АШМ, жеке инвестор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қаласында тауық саңғырығын органикалық тыңайтқыш ретінде қайта өңдейтін зауыт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АШМ, жеке инвестор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 есебінен Арқалық қаласында 6 мың бас ІҚМ-ға арналған модульді репродукторды құру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АШМ, жеке инвестор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қаласында тері-былғары өнеркәсібін – былғары жартылай фабрикаты өндірісін қалпына келтіру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жеке инвестор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қаласында желатин және биоактивті сүйек матриксін шығаратын зауыт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жеке инвестор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 есебінен Арқалық қаласында 10 мың бас қойға арналған мал шаруашылығы кешенін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АШМ, жеке инвестор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кредиттеу есебінен Арқалық қаласында 6 мың бас қойға арналған бордақылау алаңын салу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АШМ, жеке инвестор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 есебінен Жангелдин ауданы Шилі ауылында 5 мың бас ІҚМ-ға арналған бордақылау алаңын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АШМ, жеке инвестор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 есебінен Амангелді ауданында сақтау сыйымдылығы 10500 тонна көкөніс сақтау қоймасын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АШМ, жеке инвестор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нақты жеңілдікпен кредиттеу үшін Өрлеу-Торғай кіші бағдарламасын бекіту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әкімдігінің қаулысы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ҰЭМ, "Тобыл" ӘКК" АҚ (келісу бойынша), "Даму" қоры (келісу бойынша),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"Halyk Bank" АҚ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Білім беру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қаласында 280 орындық балабақша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ОМ, Қостанай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қаласында Ы. Алтынсарин атындағы гимназияны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ОМ, Қостанай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Амангелді ауылында балалар шығармашылығы үйі үшін ғимаратты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ОМ, Қостанай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Рассвет орта мектебі ғимаратына спорт залы үшін жапсарлас құрылыс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ОМ, Қостанай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 Торғай ауылында Шоқан Уәлиханов атындағы жалпы орта мектепке спорт залы үшін жапсарлас құрылыс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ОМ, Қостанай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Денсаулық сақтау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қаласында медициналық колледж ғимаратын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ДСМ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ауылында фельдшерлік-акушерлік пункт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ДСМ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ауданының Тәуіш ауылында фельдшерлік-акушерлік пункт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ДСМ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ауданының Ақшығанақ ауылында фельдшерлік-акушерлік пункт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ДСМ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ауданының Көкалат ауылында медициналық пункт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ДСМ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Әлеуметтік қорғау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қаласында Отбасын қолдау орталығы үшін ғимаратты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Жылумен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қаласында жылу желілерін реконструкциялау (8,3 км), III кезек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 Қостанай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қаласында магистральдық жылу желілерін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 Қостанай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2 439,3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қаласында ЖЭО энергетикалық жабдығын реконструкциялау (1Т трансформаторын реконструкциялау, 2Т трансформаторын  және № 1 турбогенераторды ауыстыру, түтін құбырын реконструкциялау, бу және су қыздыру қазандықтарын реконструкциялау)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 Қостанай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Электрмен жабдықтау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қаласында 110, 35, 10 кВ электр желілерін реконструкциялау (37,8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 Қостанай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мен Амангелді ауданында 110 кВ ӘЖ реконструкциялау (313,3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 Қостанай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Амангелді-Торғай 110 кВ ӘЖ салу (146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 Қостанай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қаласында қуаты 50 МВт ЖЭС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жеке инвестор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Су бұру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қаласында кәріздік тазарту құрылысжайларын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ӨҚМ, Қостанай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қаласында кәріз желілерін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ӨҚМ, Қостанай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қаласында кәріз желілерін реконструкциялау, 2-кезек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ӨҚМ, Қостанай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қаласында Дачный шағын ауданында жауын-шашын кәріз желілерін салу (5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ӨҚМ, Қостанай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қаласында Западный шағын ауданында жауын-шашын кәріз желілерін салу (5,7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ӨҚМ, Қостанай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қаласында Новый шағын ауданында жауын-шашын кәріз желілерін салу (9,7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ӨҚМ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Азаматтық қауіпсіздік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қаласында жылдам тұрғызылатын конструкциялардан өрт сөндіру депосын тұрғызу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ТЖМ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ауданының Торғай ауылында 3 автомобильге арналған өрт сөндіру депосы кешенін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әкімдігі, ТЖМ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 теңге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78 439,1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165 523,7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– акционерлік қоғам;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АШМ – Қазақстан Республикасының Ауыл шаруашылығы министрлігі;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ӘКК – әлеуметтік-кәсіпкерлік корпорация;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 – басқа көздер (арнайы мемлекеттік қор);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ҒЖБМ – Қазақстан Республикасының Ғылым және жоғары білім министрлігі;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ДСМ – Қазақстан Республикасының Денсаулық сақтау министрлігі;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ЖБ – жергілікті бюджет;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 – жеке инвестициялар;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серіктестік;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 – Қазақстан Республикасының Оқу-ағарту министрлігі;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ӨҚМ – Қазақстан Республикасының Өнеркәсіп және құрылыс министрлігі;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республикалық бюджет;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ТСМ – Қазақстан Республикасының Туризм және спорт министрлігі;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ІҚМ – ірі қара мал;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– Қазақстан Республикасының Энергетика министрлігі.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