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4a52" w14:textId="c474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"Азық-түлік қауіпсіздігінің жай-күйіне мониторинг жүргізу қағидаларын бекіту туралы" Қазақстан Республикасы Үкіметінің 2010 жылғы 12 сәуірдегі № 296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13 қаңтардағы № 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"Азық-түлік қауіпсіздігінің жай-күйіне мониторинг жүргізу қағидаларын бекіту туралы" Қазақстан Республикасы Үкіметінің 2010 жылғы 12 сәуірдегі № 296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Азық-түлік қауіпсіздігінің жай-күйіне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қауіпсіздігінің жай-күйіне мониторинг жүргізу қағидалары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Азық-түлік қауіпсіздігінің жай-күйіне мониторинг жүргізу қағидалары (бұдан әрі – Қағидалар) "Агроөнеркәсіптік кешенді және ауылдық аумақтарды дамытуды мемлекеттік реттеу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әзірленді және азық-түлік қауіпсіздігінің жай-күйіне мониторинг жүргізу тәртібін айқындайды.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Азық-түлік қауіпсіздігінің жай-күйіне мониторинг Заңның </w:t>
      </w:r>
      <w:r>
        <w:rPr>
          <w:rFonts w:ascii="Times New Roman"/>
          <w:b w:val="false"/>
          <w:i w:val="false"/>
          <w:color w:val="000000"/>
          <w:sz w:val="28"/>
        </w:rPr>
        <w:t>19-2-бабына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мыналарға: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азық-түлік тауарлары өндірісінің көлеміне, олардың тауар қозғалысына және қорларының болуына;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Кәсіпкерлік кодексі 117-бабының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маңызы бар азық-түлік тауарларының бағасына қатысты жүргізіледі.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Азық-түлік қауіпсіздігінің жай-күйіне мониторинг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бағыттарды ескере отырып, осы Қағидаларға қосымшаға сәйкес азық-түлік қауіпсіздігінің жай-күйін мониторингтеу көрсеткіштерінің тізбесі (бұдан әрі – көрсеткіштер тізбесі) бойынша жүргізіледі.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Әлеуметтік маңызы бар азық-түлік тауарлары бөлінісінде ішкі өндіріспен қамтамасыз етілу бөлігінде 1-көрсеткішті есептеуді өнеркәсіптік кешенді дамыту саласындағы уәкілетті орган (бұдан әрі – уәкілетті орган), ал әлеуметтік маңызы бар азық-түлік тауарлары бөлінісіндегі тауар теңгерімі бөлігінде – сауда қызметін реттеу саласындағы уәкілетті орган жүзеге асырады, 2, 3-көрсеткіштер бойынша – мемлекеттік статистика саласындағы уәкілетті орган ведомствосының әдіснамалары бойынша, 4-көрсеткіш бойынша – ауыл шаруашылығы кәсіпорындарында, шаруа немесе фермер қожалықтарында, астық қабылдау пункттері мен элеваторларда, сауда орындарында, азық-түлік тауарларының өңірлік тұрақтандыру қорларында негізгі азық-түлік тауарлары қорларын жинақтау арқылы жүзеге асырылады.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маңызы бар азық-түлік тауарлары бөлінісінде ішкі өндіріспен қамтамасыз етілу бөлігінде 1-көрсеткішті есептеуді уәкілетті орган, ал әлеуметтік маңызы бар азық-түлік тауарлары бөлінісіндегі тауар теңгерімі бөлігінде – сауда қызметін реттеу саласындағы уәкілетті орган жүргізеді;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2, 3-көрсеткіштерді есептеуді мемлекеттік статистика саласындағы уәкілетті органның ведомствосы жүргізеді;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4-көрсеткішті есептеуді жергілікті атқарушы органдар жүргізеді.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жыл сайын, жылдың қорытындысы бойынша үшінші тоқсанның соңына дейін өзінің интернет ресурсында 2, 3-көрсеткіштер бойынша деректерді мемлекеттік статистика саласындағы уәкілетті орган ведомствосының қолда бар ресми статистикалық ақпараты негізінде, 1-көрсеткіш бойынша – әлеуметтік маңызы бар азық-түлік тауарлары бөлінісінде ішкі өндіріспен қамтамасыз етілу бөлігінде уәкілетті органның деректері негізінде, ал әлеуметтік маңызы бар азық-түлік тауарлары бөлінісіндегі тауар теңгерімі бөлігінде сауда қызметін реттеу саласындағы уәкілетті органның деректері негізінде орналастырады.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 саласындағы уәкілетті орган жыл сайын, алдыңғы жылдың қорытындысы бойынша, үшінші тоқсанның соңына дейін күнтізбелік 15 күннен кешіктірмей уәкілетті органға 2 және 3-көрсеткіштер бойынша ақпаратты ұсынады немесе оны ашық дереккөздерде жарияланғаны туралы сілтемемен хабардар етеді.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деңгейдегі жергілікті атқарушы органдар ауыл шаруашылығы кәсіпорындарынан, шаруа немесе фермер қожалықтарынан, астық қабылдау пункттері мен элеваторлардан, сауда орындарынан 4-көрсеткіш бойынша деректер жинауды жүзеге асырады және жыл сайын, жылдың қорытындысы бойынша үшінші тоқсанның соңына дейін күнтізбелік 15 күн бұрын оларды облыстық деңгейдегі жергілікті атқарушы органдарға ұсынады.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деңгейдегі жергілікті атқарушы органдар облыстағы (астанадағы, республикалық маңызы бар қаладағы) азық-түлік тауарлары қорларының көлемі туралы ақпаратты үшінші тоқсанның соңына дейін күнтізбелік 10 күн бұрын уәкілетті органға ұсынады.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 азық-түлік қауіпсіздігінің жай-күйіне мониторингті жергілікті атқарушы органдардың, сауда қызметін реттеу саласындағы уәкілетті органның және мемлекеттік статистикаға басшылықты жүзеге асыратын уәкілетті органның деректері негізінде, оның ішінде нақты уақыт режимінде жүргізеді.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азық-түлік қауіпсіздігінің жай-күйіне мониторингті жыл сайын, үшінші тоқсанның соңына дейін мемлекеттік статистика саласындағы уәкілетті органның ведомствосы көрсеткіштер тізбесі бойынша деректерді өздерінің интернет-ресурстарында жариялағаннан, сондай-ақ жергілікті атқарушы органдар азық-түлік тауарлары қорларының болуы туралы деректерді ұсынғаннан кейін жүргізеді.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Азық-түлік қауіпсіздігінің жай-күйін мониторингтеу негізінде уәкілетті орган жыл сайын, үшінші тоқсанның соңына дейін өзінің интернет-ресурсында орналастыру арқылы азық-түлік қауіпсіздігі саласындағы мемлекеттік электрондық ақпараттық ресурстарды қалыптастырады.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жай-күйіне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қауіпсіздігінің жай-күйін мониторингтеу көрсеткіштерінің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тауар теңгерімінің қорытындысы бойынша әлеуметтік маңызы бар азық-түлік тауарлары бөлігінде ішкі өндіріспен қамтамасыз етілу,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кәсіпорындардың тамақ өнімдеріне қойған баға индексі,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тауарларының баға индексі,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азық-түлік тауарлары қорының көлемі, 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