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699f" w14:textId="fe96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киноакадемияны құру туралы құрылтай шартының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8 қаңтардағы № 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1997 жылғы 27 наурызда Мәскеуде жасалған Еуразиялық киноакадемияны құру туралы құрылтай шартының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Қазақстан Республикасы Үкіметінің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Құрылтай шартының күшін жою ниеті туралы депозитарийді – Тәуелсіз Мемлекеттер Достастығының Атқарушы комитетін заңнамада белгіленген тәртіппен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