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ea66" w14:textId="7b4e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2024 жылғы 7 қазандағы № 826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6 қаңтардағы № 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Жоғары ғылыми-техникалық комиссия құру туралы" Қазақстан Республикасы Үкіметінің 2024 жылғы 7 қазандағы № 826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241-4-бабын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ҚАУЛЫ ЕТЕДІ:";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ЖҒТК-ны Қазақстан Республикасының Премьер-Министрі (бұдан әрі – төраға) басқарады, оның ғылым және инновациялық қызмет саласындағы уәкілетті органның бірінші басшысы тұлғасындағы орынбасары болады.";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екiншi бөлiгi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"Ғылым және инновациялық қызмет саласындағы уәкілетті орган ЖҒТК-ның жұмыс органы болып табылады.";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және 16) тармақшалары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мемлекеттік органдардың нысаналы технологиялық бағдарламаларды бекіту және салаларда технологиялық платформаларды ұйымдастыру бойынша бастамаларын қарау;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Қазақстан Республикасының заңдарына сәйкес өзге де міндеттер болып табылады.";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төрағаның орынбасары;";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Қазақстан Республикасы Премьер-Министрінің орынбасары – Жасанды интеллект және цифрлық даму министрі.";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Қазақстан Республикасы Премьер-Министрінің орынбасары –Мәдениет және ақпарат министрі.";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26-1-тармақпен толықтырылсын: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 Қазақстан Республикасы Атом энергиясы жөніндегі агенттігінің төрағасы (келісу бойынша).";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39-тармақ мынадай редакцияда жазылсын: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 Сахиев Саябек Қуанышбекұлы – Қазақстан Республикасы Атом энергиясы жөніндегі агенттігінің "Ядролық физика институты" шаруашылық жүргізу құқығындағы республикалық мемлекеттік кәсіпорнының бас директоры, физика-математика ғылымдарының докторы (келісу бойынша).".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