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0f771" w14:textId="060f7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салығының мөлшерлемесі өткізу бойынша салық салынатын айналымның және импорттың мөлшеріне қолданылатын дәрілік заттардың, медициналық бұйымдардың, жиынтықтауыш медициналық бұйымдардың, сондай-ақ Қазақстан Республикасының әлеуметтік қорғау туралы заңнамасына сәйкес техникалық көмекші (компенсаторлық) құралдардың тізбесін бекіту туралы</w:t>
      </w:r>
    </w:p>
    <w:p>
      <w:pPr>
        <w:spacing w:after="0"/>
        <w:ind w:left="0"/>
        <w:jc w:val="both"/>
      </w:pPr>
      <w:r>
        <w:rPr>
          <w:rFonts w:ascii="Times New Roman"/>
          <w:b w:val="false"/>
          <w:i w:val="false"/>
          <w:color w:val="000000"/>
          <w:sz w:val="28"/>
        </w:rPr>
        <w:t>Қазақстан Республикасы Үкіметінің 2025 жылғы 31 желтоқсандағы № 1204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503-бабы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Қоса беріліп отырған қосылған құн салығының мөлшерлемесі өткізу бойынша салық салынатын айналымның және импорттың мөлшеріне қолданылатын дәрілік заттардың, медициналық бұйымдардың, жиынтықтауыш медициналық бұйымдардың, сондай-ақ Қазақстан Республикасының әлеуметтік қорғау туралы заңнамасына сәйкес техникалық көмекші (компенсаторлық) құралдардың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Осы қаулы 2026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31 желтоқсандағы</w:t>
            </w:r>
            <w:r>
              <w:br/>
            </w:r>
            <w:r>
              <w:rPr>
                <w:rFonts w:ascii="Times New Roman"/>
                <w:b w:val="false"/>
                <w:i w:val="false"/>
                <w:color w:val="000000"/>
                <w:sz w:val="20"/>
              </w:rPr>
              <w:t>№ 1204 қаулысымен</w:t>
            </w:r>
            <w:r>
              <w:br/>
            </w:r>
            <w:r>
              <w:rPr>
                <w:rFonts w:ascii="Times New Roman"/>
                <w:b w:val="false"/>
                <w:i w:val="false"/>
                <w:color w:val="000000"/>
                <w:sz w:val="20"/>
              </w:rPr>
              <w:t>бекітілген</w:t>
            </w:r>
          </w:p>
        </w:tc>
      </w:tr>
    </w:tbl>
    <w:bookmarkStart w:name="z11" w:id="3"/>
    <w:p>
      <w:pPr>
        <w:spacing w:after="0"/>
        <w:ind w:left="0"/>
        <w:jc w:val="left"/>
      </w:pPr>
      <w:r>
        <w:rPr>
          <w:rFonts w:ascii="Times New Roman"/>
          <w:b/>
          <w:i w:val="false"/>
          <w:color w:val="000000"/>
        </w:rPr>
        <w:t xml:space="preserve"> Қосылған құн салығының мөлшерлемесі өткізу бойынша салық салынатын айналымның және импорттың мөлшеріне қолданылатын дәрілік заттардың, медициналық бұйымдардың, жиынтықтауыш медициналық бұйымдардың, сондай-ақ Қазақстан Республикасының әлеуметтік қорғау туралы заңнамасына сәйкес техникалық көмекші (компенсаторлық) құралдардың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сыртқы экономикалық қызметінің тауар номенклатурасының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02-топ. Ет және тағамдық қосымша ет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10 100 0**, 0206 22 000 1**,0206 29 100 0**, 0206 30 000 1**, 0206 30 000 3**, 0206 41 000 1**, 0206 49 000 1**, 0206 80 100 0**,0206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өнімдерді шығару кезінде пайдаланылатын ірі қара малдың, шошқалардың, қойлардың, ешкілердің, жылқылардың, есектердің, қашырлардың немесе лошактардың жас тағамдық қосымша, тоңазытылған немесе мұздатылған өнімдері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05-топ. Жануарлардан алынатын басқа жерде аталмаған немесе енгізілмеген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өнімдерді шығару кезінде пайдаланылатын маралдың мүйізі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 Ұн тарту-жарма өнеркәсібі өнімдері; мия; крахмал; инулин; бидай дәнінің маңызы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өнімдерді шығару кезінде пайдаланылатын бидай, жүгері, картоп крахмалы, инулин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 Майлы тұқымдар мен жемістер; өзге де тұқымдар, жемістер және астық; дәрілік өсімдіктер мен техникалық мақсаттарға арналған өсімдіктер; сабан және жемшөп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өнімдерді шығару кезінде пайдаланылатын жаңа піскен немесе кептірілген, бүтін немесе бөлшектелген, ұсатылған немесе бастырылған өсімдіктер, олардың жекелеген бөліктері (тұқымдарын және жемістерін қоса алғанда)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 Табиғи тазаланбаған малшайыр; камедтер, шайырлар және өзге де өсімдік шырындары мен экстракттары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өнімдерді шығару кезінде пайдаланылатын шырындар және өсімдік сірінділері, агар-агар, пектиндер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 Жануарлардан немесе өсімдіктерден алынатын тоң майлар мен майлар және оларды ажырату өнімдері; дайын тамақтық тоң майлар; жануарлардан немесе өсімдіктерден алынатын балауыздар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өнімдерді шығару кезінде пайдаланылатын балық бауырының майынан өзге балықтың тоң майы, майы және олардың фракциялары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өнімдерді шығару кезінде пайдаланылатын шайыр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өнімдерді шығару кезінде пайдаланылатын өсімдік майлары және олардың фракциялары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өнімдерді шығару кезінде пайдаланылатын глицерин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 Қант және қанттан жасалған кондитерлік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өнімдерді шығару кезінде пайдаланылатын қатты түрдегі химиялық таза лактозаны, мальтозаны, глюкозаны және фруктозаны қоса алғанда, өзге де қанттар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90 550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профилактикасына және емдеуге арналған тамақ ауруын басатын пастилкалар және жөтелге арналған таблеткалар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 Какао және одан жасалған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өнімдерді шығару кезінде пайдаланылатын май-какао, тоң май-какао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21-топ. Әртүрлі тағам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профилактикасы үшін пайдаланылатын тағамға теңгеріммен қосуға арналған дәрумендер мен минералдық заттардың қоспалары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22-топ. Алкогольді және алкогольсіз сусындар мен сірке қышқылы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өнімдерді шығару кезінде пайдаланылатын, құрамында 80 көл. % немесе одан көп спирт концентрациясы бар денатуратталмаған этил спирті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25-топ. Тұз; күкiрт; топырақ пен тас; сылау материалдары, әктас және цемент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өнімдерді шығару кезінде пайдаланылатын таза натрий хлориді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теңіз суы бар дәрілік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 және протездік-ортопедиялық бұйымдарды өндіру кезінде пайдаланылатын керіш, ангидрит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өнімдерді шығару кезінде пайдаланылатын ұсақталған немесе ұнтақталған тальк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27-топ. Минералдық отын, мұнай және олардан айырып алынатын өнімдер; битуминозды заттар; минералды балауыздар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өнімдерді шығару кезінде пайдаланылатын өзге мұнай вазелині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өнімдерді шығару кезінде пайдаланылатын құрамында 0,75 салм. %-дан кем майы бар парафин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28-топ. Органикалық емес химия өнімдері; органикалық емес немесе органикалық бағалы металдардың, жерде сирек кездесетін металдардың, радиоактивтік элементтердің немесе изотоптардың қосылыстары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органикалық емес химия өнімдері; органикалық емес немесе органикалық бағалы металдардың, жерде сирек кездесетін металдардың, радиоактивтік элементтердің немесе изотоптардың қосылыстары, медициналық мақсаттар үшін пайдаланылатын дистильденген, кондуктометриялық су және осыған ұқсас таза 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29-топ. Органикалық химиялық қосылыстар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табиғи немесе синтезделген органикалық химиялық қосылыстар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30-топ. Фармацевтикалық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фармацевтикалық өнім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31-топ. Тыңайтқыштар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өнімдерді шығару кезінде пайдаланылатын сусыз құрғақ өнімге есептегенде құрамында 45 салм. %-дан астам азот бар несепнәр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32-топ. Илеу және бояу экстракттары; таниндер және олардың туындылары; бояғыштар, пигменттер және өзге де бояу заттары; сырлар мен лактар; тығыздағыштар мен өзге де мастикалар; баспаханалық сыр, сия, туш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белгілі немесе белгісіз химиялық құрамның өсімдіктерінен немесе жануарлардан алынған бояу заттары (жануар көмірінен өзге, бояғыш экстракттарды қоса алғанда); ЕАЭО СЭҚ ТН 32-тауар тобына 3-ескертпеде көрсетілген өсімдіктерден немесе жануарлардан алынған бояғыш заттардың негізінде дайындалған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белгілі немесе белгісіз химиялық құрамның синтетикалық органикалық бояу заттары; ЕАЭО СЭҚ ТН 32-тауар тобына 3-ескертпеде көрсетілген синтетикалық органикалық бояу заттары негізінде дайындалған препараттар; белгілі немесе белгісіз химиялық құрамның оптикалық ағартқыштар немесе люминофорлар ретінде қолданылатын синтетикалық органикалық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синтетикалық полимерлер немесе химиялық түрлендірілген табиғи полимерлер негізіндегі, майдаланған немесе сулы емес ортада ерітілген, бояулар мен лактар (эмальдар мен политурларды қоса алғанда); ЕАЭО СЭҚ ТН 32-тауар тобына 4-ескертпеде көрсетілген ерітінділер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баспаханалық бояу, жазу немесе сурет салуға арналған тушь немесе сия және өзге де концентратты немесе концентратты емес, өзге де қатты немесе қатты емес сиялар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33-топ. Эфир майлары және резиноидтер; парфюмерлік, косметикалық немесе туалет заттары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эфир майлары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дәрілік заттар ретінде тіркелген, медициналық мақсаттарда қолданылатын сусабындар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90 000 *-ден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теңіз және тұщы су қоспасы бар медициналық бұйымдар, контактілі линзаларды немесе көз протездерін сақтауға арналған ерітінділер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34-топ. Сабын, беттік органикалық белсенді заттар, жуу заттары, майлау материалдары, жапсыруға не дайын балауыздар, тазалауға немесе жылтыратуға арналған құрамдар, балауыз шамдар және ұқсас бұйымдар, жабыстыруға арналған пасталар, пластилин, "тіс дәрігерлік балауыз" және гипс негізіндегі тіс дәрігерлік құрамдар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шығару кезінде пайдаланылатын тазартқыш пасталар, ұнтақтар және ұқсас құралдар (оның ішінде, осындай құралдар сіңірілген мақта, киіз не фетр, тоқымалық емес материалдар, кеуекті пластмассалар не кеуекті резеңке)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дәрігерлік балауыз" немесе орамдарға, жиынтықтарға өлшеніп салынған, тістің көшірме бедерін алуға арналған құрамдар, плитка түрінде, таға нысанында, кесектердегі немесе ұқсас нысандардағы; гипс (кальцилендірілген гипс не кальций сульфаты) негізінде өзге де тіс дәрігерлік мақсаттарға арналған құрамдар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35-топ. Ақуыздық заттар; өзгертілген крахмалдар; желімдер; ферменттер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өнімдерді шығару кезінде пайдаланылатын альбуминдер (салмағы құрғақ затқа қайта есептегенде 80 %-дан астам сарысулық белоктары бар, екі немесе одан көп сарысулық белок концентраттарын қоса алғанда), альбуминаттар және альбуминнің өзге де туындылары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желатин және оның туындылары; қатты желатин капсулалар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өнімдерді шығару кезінде пайдаланылатын декстриндер, өзгертілген өзге крахмалдар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желім, каучук негізінде жасалған балқытылған желім және өзге де дайын адгезивтер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өнімдерді шығару кезінде пайдаланылатын, басқа жерде аталмаған немесе енгізілмеген ферменттер, ферменттік препараттар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37-топ. Фото және кино тауарлары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стоматологиялық мақсаттар үшін пайдаланылатын, қағаздан, картоннан немесе тоқымадан өзге, кез келген материалдан жасалған жазық рентгендік фотопластинкалар мен фотопленкалар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шығару кезінде пайдаланылатын, қағаздан, картоннан немесе тоқымадан өзге, кез келген материалдан жасалған жазық рентгендік фотопластинкалар мен фотопленкалар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стоматологиялық мақсаттар үшін пайдаланылатын, қағаздан, картоннан немесе тоқымадан өзге, кез келген материалдан жасалған рулондағы рентгендік фотопленкалар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шығару кезінде пайдаланылатын, қағаздан, картоннан немесе тоқымадан өзге, кез келген материалдан жасалған рулондағы рентгендік фотопленкалар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фотохимикаттар (лактардан, желімдерден, адгезивтерден және ұқсас құралдардан басқа); фотографиялық мақсаттар үшін пайдаланылатын, өлшенген дозаларда ұсынылатын немесе медициналық, стоматологиялық мақсаттар үшін бөлшек саудаға арналып пайдалануға дайын түрде оралатын араластырылмаған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фотохимикаттар (лактардан, желімдерден, адгезивтерден және ұқсас құралдардан басқа); медициналық бұйымдарды шығару кезінде фотографиялық мақсаттар үшін пайдаланылатын араластырылмаған өнімдер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38-топ. Өзге де химиялық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пайдаланылатын белсендендірілген көмір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белсендендірілген көмір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сүректік қарамай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 *-ден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арналып нысандарға немесе орамдарға өлшеніп салынған зарарсыздандыратын құралдар және оларға ұқсастылар: өзгелері: зарарсыздандыратын құралдар: медициналық мақсаттарда пайдаланылатын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пайдаланылатын өсімдіктердің, адамның немесе жануарлардың жасушаларын немесе микроорганизмдердің тіршілік әрекетін сақтауға және өcipуге арналған дайын дақылдық орталар (вирустар мен соған ұқсастарды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өсімдіктердің, адамның немесе жануарлардың жасушаларын немесе микроорганизмдердің тіршілік әрекетін сақтауға және өcipуге арналған дайын дақылдық орталар (вирустар мен соған ұқсастарды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3002 немесе 3006-тауарлық позицияларындағы тауарлардан өзге, диагностикалық немесе төсенішке орнатылған зертханалық реагенттер, дайын диагностикалық немесе төсенішке орнатылған немесе орнатылмаған зертханалық реагенттер; медициналық мақсаттарда пайдаланылатын сертификатталған эталондық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11 000 0**, 3822 12 000 1**, 3822 12 000 9**, 3822 13 000 0**, 3822 19 000 1**, 3822 19 000 9**, 3822 90 000 0**, 3822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3002 немесе 3006-тауарлық позицияларындағы тауарлардан өзге, фармацевтикалық өнімдер мен медициналық бұйымдарды шығару кезінде пайдаланылатын диагностикалық немесе төсенішке орнатылған зертханалық реагенттер, дайын диагностикалық немесе төсенішке орнатылған немесе орнатылмаған зертханалық реагенттер; сертификатталған эталондық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99 610 0*, 3824 99 620 0*, 3824 99 640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фармакологияда немесе хирургияда қолданылатын өнімдер және құрамдар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99 610 0**, 3824 99 620 0**,3824 99 640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фармакологияда немесе хирургияда қолданылатын өнімдер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39-топ. Пластмассалар және олардан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стоматологиялық мақсаттарда пайдаланылатын пластмассалар және олардан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пластмассалар және олардан жасалған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40-топ. Көксағыз, резеңке және олардан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табиғи көксағыздық ақсөл, ысытылған немесе ысытылмаған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табиғи, техникалық айрықшаландырылған (ТSNR) каучук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техникалық көміртегімен немесе кремнийдің диоксидімен толтырылған резеңкелік қоспа, эластомер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өзге нысандар (мысалы, шыбықтар, құбырлар және қалпына келтірілген кескіндер) және ысытылмаған резеңкеден жасалған бұйымдар (мысалы, дискілер мен сақиналар,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қатты резеңкеден өзге, ысытылған резеңкеден алынған пластиналар, табақтар, белдiктер немесе таспалар, шыбықтар және қалпына келтірілген кескіндер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ысытылған резеңкеден алынған конвейерлiк таспалар немесе жетекшi белдiктер, немесе бельтинг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ысытылған резеңкеден жасалған контрацептивтер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 90 000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жылытқыштар, бүріккіштер, оттекті жастықтар, көз тамшуырлары, мұрынға арналған аспираторлар, сүтсорғыштар, балалар тіс сақиналары, Эсмарх ыдысы, қан тоқтататын жгуттар, медициналық мақсаттарда пайдаланылатын Мартенс бинттері, емізіктердің алуан түрлері және балаларға арналған ұқсас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 90 000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ысытылған резеңкеден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12 000 *-ден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мақсаттар үшін пайдаланылатын, ысытылған резеңкеден жасалған биялайлар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12 000 **-ден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шығару кезінде пайдаланылатын, медициналық, хирургиялық, стоматологиялық мақсаттар үшін пайдаланылатын, ысытылған резеңкеден жасалған биялайлар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90 000 0 *-ден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мақсаттарға арналған неопреннен жасалған белдіктер мен таңғыштар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ысытылған резеңкеден жасалған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41-топ. Өңделмеген терiлер (табиғи үлбiрден өзге) және иленген былғары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өнімдер мен протездік-ортопедиялық бұйымдарды шығару кезінде пайдаланылатын, жүнсіз, ірі қара малдардың немесе жылқы тұқымдас жануарлардың терілерінен алынған былғары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48-топ. Қағаз және картон; қағаз массасынан, қағаздан немесе картоннан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орамдағы целлюлозалы талшықтан тұратын мата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орамдағы немесе парақтағы борланбаған крафт-қағаз және крафт-картон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фармацевтикалық мақсаттарда пайдаланылатын, қапталған, сіңдірілген, ламинирленген, боялған немесе сәнделген бетімен немесе басылған қағаз, картон, целлюлозалы мақта және целлюлозалы талшықтардан мата, кез келген өлшемді орамда немесе тік бұрышты (төрт бұрыштыны қосқанда) парақта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қапталған, сіңдірілген, ламинирленген, боялған немесе сәнделген бетімен немесе басылған қағаз, картон, целлюлозалы мақта және целлюлозалы талшықтардан мата, кез келген өлшемді орамда немесе тік бұрышты (төрт бұрыштыны қосқанда) парақта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 үшін өлшеніп салынбаған, хирургиялық, медициналық мақсаттарда қолданылатын бұйымдар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гофрленген қағаздан немесе гофрленген картоннан жасалған картондар, жәшіктер және қораптар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қолданылатын қағаздан немесе картоннан жасалған барлық түрдегі жапсырмалар мен затбелгілер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орамадағы қағаз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52-топ. Мақта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шығару кезінде бетінің тығыздығы 200 г/м аспайтын, құрамында 85 % салм. немесе одан да көп мақта талшықтары бар мақта маталар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56-топ. Мақта, киіз немесе фетр және тоқыма емес материалдар; арнайы иірімжіп; жіңішке жіптер, жіптер, арқандар және тростар мен олардан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химиялық жіптерден жасалған тоқыма емес материал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тоқыма жабындысы бар резеңке жіп және бау тоқыма жіптер, жалпақ жіптер және жабылған немесе резеңкеден немесе пластмасса қабығы бар ұқсас жіптері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61-топ. Машинамен немесе қолмен тоқылған трикотаж киімдер және киімдердің керек-жарақтары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21 000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иірімжіптерден жасалған медициналық қолдануға арналған шолақ дамбалдар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4"/>
          <w:p>
            <w:pPr>
              <w:spacing w:after="20"/>
              <w:ind w:left="20"/>
              <w:jc w:val="both"/>
            </w:pPr>
            <w:r>
              <w:rPr>
                <w:rFonts w:ascii="Times New Roman"/>
                <w:b w:val="false"/>
                <w:i w:val="false"/>
                <w:color w:val="000000"/>
                <w:sz w:val="20"/>
              </w:rPr>
              <w:t>
6115 10 100 1*,</w:t>
            </w:r>
          </w:p>
          <w:bookmarkEnd w:id="4"/>
          <w:p>
            <w:pPr>
              <w:spacing w:after="20"/>
              <w:ind w:left="20"/>
              <w:jc w:val="both"/>
            </w:pPr>
            <w:r>
              <w:rPr>
                <w:rFonts w:ascii="Times New Roman"/>
                <w:b w:val="false"/>
                <w:i w:val="false"/>
                <w:color w:val="000000"/>
                <w:sz w:val="20"/>
              </w:rPr>
              <w:t>
</w:t>
            </w:r>
            <w:r>
              <w:rPr>
                <w:rFonts w:ascii="Times New Roman"/>
                <w:b w:val="false"/>
                <w:i w:val="false"/>
                <w:color w:val="000000"/>
                <w:sz w:val="20"/>
              </w:rPr>
              <w:t>6115 10 100 2*,</w:t>
            </w:r>
          </w:p>
          <w:p>
            <w:pPr>
              <w:spacing w:after="20"/>
              <w:ind w:left="20"/>
              <w:jc w:val="both"/>
            </w:pPr>
            <w:r>
              <w:rPr>
                <w:rFonts w:ascii="Times New Roman"/>
                <w:b w:val="false"/>
                <w:i w:val="false"/>
                <w:color w:val="000000"/>
                <w:sz w:val="20"/>
              </w:rPr>
              <w:t>
6115 10 100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 тамыры ұлғаюдан зардап шегушілерге арналған синтетикалық жіптерден жасалған шұлықтар, колготкалар, қысқа шұлықтар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62-топ. Машинамен немесе қолдан тоқылған трикотаж киімінен өзге киім заттары және киімдердің керек-жарақтары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5"/>
          <w:p>
            <w:pPr>
              <w:spacing w:after="20"/>
              <w:ind w:left="20"/>
              <w:jc w:val="both"/>
            </w:pPr>
            <w:r>
              <w:rPr>
                <w:rFonts w:ascii="Times New Roman"/>
                <w:b w:val="false"/>
                <w:i w:val="false"/>
                <w:color w:val="000000"/>
                <w:sz w:val="20"/>
              </w:rPr>
              <w:t>
6203*-тен,</w:t>
            </w:r>
          </w:p>
          <w:bookmarkEnd w:id="5"/>
          <w:p>
            <w:pPr>
              <w:spacing w:after="20"/>
              <w:ind w:left="20"/>
              <w:jc w:val="both"/>
            </w:pPr>
            <w:r>
              <w:rPr>
                <w:rFonts w:ascii="Times New Roman"/>
                <w:b w:val="false"/>
                <w:i w:val="false"/>
                <w:color w:val="000000"/>
                <w:sz w:val="20"/>
              </w:rPr>
              <w:t>
6204*-тен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қызметте пайдаланылатын киім заттары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6203**-тен,</w:t>
            </w:r>
          </w:p>
          <w:bookmarkEnd w:id="6"/>
          <w:p>
            <w:pPr>
              <w:spacing w:after="20"/>
              <w:ind w:left="20"/>
              <w:jc w:val="both"/>
            </w:pPr>
            <w:r>
              <w:rPr>
                <w:rFonts w:ascii="Times New Roman"/>
                <w:b w:val="false"/>
                <w:i w:val="false"/>
                <w:color w:val="000000"/>
                <w:sz w:val="20"/>
              </w:rPr>
              <w:t>
6204**-тен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киім заттары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қызметте қолданылатын, 5603-тауарлық позициясының материалдарынан дайындалған киім заттары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қолданылатын, 5603-тауарлық позициясының материалдарынан дайындалған киім заттары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қызметте пайдаланылатын өзге де киім заттары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өзге де киім заттары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мақсаттарға арналған машинамен немесе қолдан тоқылған трикотаж немесе трикотаж емес кеудешелер, белдіктер, корсеттер, иықбаулар, байлауыштар мен ұқсас бұйымдар және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машинамен немесе қолдан тоқылған трикотаж немесе трикотаж емес кеудешелер, белдіктер, корсеттер, иықбаулар, байлауыштар мен ұқсас бұйымдар және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қызметте пайдаланылатын дайын өзге де киім керек-жарақтары; 6212-тауарлық позициясына енгізілгендерден басқа, киімнің бөліктері немесе киім керек-жарақтары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дайын өзге де киім керек-жарақтары; 6212-тауарлық позициясына енгізілгендерден басқа, киімнің бөліктері немесе киім керек-жарақтары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63-топ. Өзге де дайын тоқыма бұйымдары; жиынтықтар; бұрын тұтынылған киімдер мен тоқыма бұйымдары; ескі-құсқылар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қызметте пайдаланылатын төсектік, асханалық, дәретханалық және ас үйлік жаймалар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пайдаланылатын қан тоқтататын жгут, медициналық маскалар, бахилалар, белдіктер, корсеттер, медициналық мақсаттағы арқа түзеткіштері, омыртқаның мойын бөлігіне арналған медициналық бекіткіштер, хирургияда аяқ-қолды бір қалыпты ұстауға арналған медициналық таңғыштар сияқты өзге де дайын бұйымдар, тоқыма материалынан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үлгілерін қоса алғанда, өзге де дайын бұйымдар, фармацевтикалық өнімдер мен медициналық бұйымдарды шығару кезінде пайдаланылатын тоқыма материалынан жасалған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65-топ. Бас киімдері мен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қызметте пайдаланылатын өрілген немесе кез келген материалдың жолақтарын қосу жолымен дайындалған, астарлы немесе астарсыз, өңделген немесе өңделмеген қалпақтар мен өзге де бас киімдер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өрілген немесе кез келген материалдың жолақтарын қосу жолымен дайындалған, астарлы немесе астарсыз, өңделген немесе өңделмеген қалпақтар мен өзге де бас киімдер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 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қызметте пайдаланылатын машинамен немесе қолдан тоқылған трикотаж немесе шілтердің, фетрдің немесе өзге де тоқыма материалдарының тұтас (бірақ жолақтардан жасалған емес) құрақтарынан дайындалған, астарлы немесе астарсыз немесе өңделген немесе өңделмеген қалпақтар мен өзге де бас киімдер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 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машинамен немесе қолдан тоқылған трикотаж немесе шілтердің, фетрдің немесе өзге де тоқыма материалдарының тұтас (бірақ жолақтардан жасалған емес) құрақтарынан дайындалған, астарлы немесе астарсыз немесе өңделген немесе өңделмеген қалпақтар мен өзге де бас киімдер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66-топ. Қолшатырлар, күннен қорғайтын шатырлар, таяқтар, таяқ-орындықтар, бишіктер, салт атпен жүруге арналған қамшылар және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мен зақымдауы бар адамдарға арнайы арналған таяқтар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68-топ. Тастан, гипстен, цементтен, асбесттен, слюдадан немесе ұқсас материалдардан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шығару кезінде пайдаланылатын, тегістеуге, қайрауға, жалтыратуға, икемдеуге немесе кесуге арналған қайрақ тастар, тегістеу шеңберлері мен ұқсас арқаусыз бұйымдар, өзге материалдардан жасалған бөлшектермен жиынтықтағы немесе бұл бөлшектерсіз, қолдан қайрауға арналған тастар және олардың табиғи тастан агломерацияланған табиғи немесе жасанды абразивтерден немесе қыштан жасалған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шығару кезінде пайдаланылатын кесілген немесе тігілген, немесе белгілі бір нысан алу үшін басқа тәсілмен өңделген немесе өңделмеген мата, қағаз, картон, немесе өзге де негіздегі, табиғи немесе жасанды абразивтік ұнтақ немесе дән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69-топ. Қыш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пайдаланылатын зертханалық, химиялық мақсаттарға арналған қыш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зертханалық, химиялық мақсаттарға арналған қыш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70-топ. Шыны және одан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дайындау және шығару кезінде қолданылатын оптикалық шыны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сәулеленуден қорғауға арналған рентгендік шыны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рентгендік сәулеленуден қорғауға арналған рентгендік шыны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шыны ампулалар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тығындар, қақпақтар және өзге де ұқсас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90 710 0**, 7010 90 790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шыны бөтелкелер, құтылар, банкiлер, ампулалар және өзге де шыны ыдыстар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 дайындау және шығару кезінде қолданылатын, көру қабілетін түзететiн немесе түзетпейтiн көзiлдiрiктерге арналып иiлген, ойық етiлiп майыстырылған шынылар немесе оптикалық өңделмеген ұқсас шынылар; қуыс шыны сфералар мен олардың көрсетiлген шыныларды дайындауға арналған сегменттерi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мақсаттарда пайдалануға арналған шыны ыдыстар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дайындау және шығару кезінде қолданылатын, зертханалық мақсаттарда пайдалануға арналған шыны ыдыстар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73-топ. Қара металдардан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пайдаланылатын, қара металдардан жасалған, сығылған немесе сұйытылған газға арналған сыйымдылықтар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қара металдардан жасалған, сығылған немесе сұйытылған газға арналған сыйымдылықтар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өзге де инелер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пайдаланылатын зарарсыздандыру қораптары және ұқсас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зарарсыздандыру қораптары және ұқсас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74-топ. Мыс және одан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7411 10*-нан,</w:t>
            </w:r>
          </w:p>
          <w:bookmarkEnd w:id="7"/>
          <w:p>
            <w:pPr>
              <w:spacing w:after="20"/>
              <w:ind w:left="20"/>
              <w:jc w:val="both"/>
            </w:pPr>
            <w:r>
              <w:rPr>
                <w:rFonts w:ascii="Times New Roman"/>
                <w:b w:val="false"/>
                <w:i w:val="false"/>
                <w:color w:val="000000"/>
                <w:sz w:val="20"/>
              </w:rPr>
              <w:t>
7412 10*-нан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пайдаланылатын емдік газдармен қамтамасыз ету үшін медицинада пайдаланылатын, тазартылған мыстан жасалған түтіктер, түтікшелер және түтіктерге арналған фитингілер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7411 10**-нан,</w:t>
            </w:r>
          </w:p>
          <w:bookmarkEnd w:id="8"/>
          <w:p>
            <w:pPr>
              <w:spacing w:after="20"/>
              <w:ind w:left="20"/>
              <w:jc w:val="both"/>
            </w:pPr>
            <w:r>
              <w:rPr>
                <w:rFonts w:ascii="Times New Roman"/>
                <w:b w:val="false"/>
                <w:i w:val="false"/>
                <w:color w:val="000000"/>
                <w:sz w:val="20"/>
              </w:rPr>
              <w:t>
7412 10**-нан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емдік газдармен қамтамасыз ету үшін медицинада пайдаланылатын, тазартылған мыстан жасалған түтіктер, түтікшелер және түтіктерге арналған фитингілер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76-топ. Алюминий және одан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бұйымдарда пайдаланылатын алюминий шыбықтары мен профильдері және емдік газбен қамтамасыз ету жүйелерінің жабдықтары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шығару кезінде пайдаланылатын алюминий шыбықтары мен профильдері және фармацевтикалық өнімдер мен медициналық бұйымдарды шығару кезінде пайдаланылатын емдік газбен қамтамасыз ету жүйелерінің жабдықтары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шығару кезінде блистерге қаптау үшін пайдаланылатын, қалыңдығы (негiзiн есепке алмағанда) 0,2 мм аспайтын алюминий фольгасы (негiзсiз немесе қағаздан, картоннан, пластмассадан немесе ұқсас материалдардан жасалған негiзiмен)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алюминийден жасалған пішіні өзгеретін түтiк түрiндегi сыйымдылықтар (тубтар)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аэрозольді қаптамалардағы фармацевтикалық өнімдерді шығару үшін пайдаланылатын өзге де алюминий сыйымдылықтар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сығылған немесе сұйытылған газдарға арналған алюминий сыйымдылықтар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78-топ. Қорғасын және одан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пайдаланылатын, иондаушы сәулеленуден қорғау үшін медицинада пайдаланылатын қорғасын табақтар, жолақтар немесе таспалар және фольга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иондаушы сәулеленуден қорғау үшін пайдаланылатын қорғасын табақтар, жолақтар немесе таспалар және фольга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80-топ. Қалайы және одан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20 000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шығару кезінде қолданылатын қалайы қорытпалар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82-топ. Бағалы емес металдардан жасалған құрал-саймандар, құралғылар, пышақ бұйымдары, қасықтар мен шанышқылар; асыл емес металдардан жасалған олардың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металды созып шыңдау немесе сығып шығару саймандарын, жартас жыныстарын немесе топырақтарды бұрғылау саймандарын қоса алғанда, механикалық жетегi бар немесе жоқ немесе станоктарға арналған ауыспалы қол саймандары (мысалы, престеу, штамптау, шауып алу, бұранда кесу, бұрғылау, кеңейту, созу, фрезерлеу, токарьлық өңдеу немесе бұрап кiргiзу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83-топ. Бағалы емес металдардан жасалған өзге де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алюминийден жасалған бекіткіш қақпақтар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84-топ. Ядролық реакторлар, қазандар, жабдықтар мен механикалық құрылғылар;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пайдаланылатын газ генераторлары немесе тазалау қондырғылары бар немесе оларсыз су газы генераторлары; ацетилендiк газ генераторлары және тазалау қондырғылары бар немесе оларсыз ұқсас газ генераторлары (медицинаға арналған оттегі генераторлары)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газ генераторлары немесе тазалау қондырғылары бар немесе оларсыз су газы генераторлары; ацетилендiк газ генераторлары және тазалау қондырғылары бар немесе оларсыз ұқсас газ генераторлары (медицинаға арналған оттегі генераторлары)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шығыс өлшегiштерi бар немесе оларсыз сұйықты сорғылар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пайдаланылатын ауа немесе вакуумды сорғылар, ауа немесе газ компрессорлары мен желдеткiштерi; желдеткiш немесе рециркуляциялық сору қалпақтары немесе желдеткiштi сүзгiлi немесе сүзгiсiз шкафтар және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ауа немесе вакуумды сорғылар, ауа немесе газ компрессорлары мен желдеткiштерi; желдеткiш немесе рециркуляциялық сору қалпақтары немесе желдеткiштi сүзгiлi немесе сүзгiсiз шкафтар және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xml:space="preserve">
8415 81 001 0**-ден, </w:t>
            </w:r>
          </w:p>
          <w:bookmarkEnd w:id="9"/>
          <w:p>
            <w:pPr>
              <w:spacing w:after="20"/>
              <w:ind w:left="20"/>
              <w:jc w:val="both"/>
            </w:pPr>
            <w:r>
              <w:rPr>
                <w:rFonts w:ascii="Times New Roman"/>
                <w:b w:val="false"/>
                <w:i w:val="false"/>
                <w:color w:val="000000"/>
                <w:sz w:val="20"/>
              </w:rPr>
              <w:t>
8415 90 000 9**-дан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өнімдерді шығару кезінде пайдаланылатын, микроклиматты ұстап тұру үшін температура мен ылғалдылықты автоматты түрде реттейтін өнеркәсіптік кондиционерлер;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пайдаланылатын тоңазыту және мұздату жабдықтары; оның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тоңазыту және мұздату жабдықтары; оның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өнімдерді, медициналық бұйымдарды шығару кезінде пайдаланылатын, өңдеу барысында материалдың температурасы өзгеретін жылыту, пiсiру, қуыру, тазарту, тазалау, зарарсыздандыру, пастерлеу, буландыру, кептiру, бумен өңдеу, конденсациялау немесе салқындату сияқты материалдарды өңдеуге арналған электрмен немесе электрсіз жылытылатын өнеркәсiптiк немесе зертханалық машиналар, жабдықтар (8514-тауарлық позициясының пештерiн, камераларын және өзге де жабдықтарын қоспағанда); электрлi емес инерттік емес су жылытқыштар немесе жылу беретiн су аккумуляторлары;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мақсаттарға арналған ортадан тепкіш кептiргiштердi қоса алғанда, центрифугалар; сұйықтарды немесе газдарды сүзуге немесе тазалауғa арналған жабдықтар мен қондырғылар;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өнімдерді, медициналық бұйымдарды шығару кезінде пайдаланылатын ортадан тепкіш кептiргiштердi қоса алғанда, центрифугалар; сұйықтарды немесе газдарды сүзуге немесе тазалауғa арналған жабдықтар мен қондырғылар;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өнімдерді, медициналық бұйымдарды шығару кезінде пайдаланылатын шөлмектердi немесе өзге ыдыстарды жууға немесе кептiруге арналған жабдықтар; шөлмектердi, шыны сауыттарды толтыруға, тығындауға, жәшiктердi, қаптарды немесе өзге ыдыстарды жабуға, оларға сүргi салуға немесе жапсырма желiмдеуге арналған жабдықтар; шөлмектердi, шыны сауыттарды, тубтарды және осыған ұқсас ыдыстарды қалпақшалармен немесе қақпақпен бітеп тығындауға арналған жабдықтар; буып-түюге немесе opaуғa арналған өзге де жабдықтар (тауарды орағыш материалдың термошөгуі жолымен орайтын жабдықтарды қоса алғанда); сусындарды газдауға арналған жабдықтар;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өнімдерді шығару кезінде пайдаланылатын, конвейерлердегі бұйымдарды үздіксіз өлшеуге арналған таразылар (конвейерде қаптамалар салмағын бақылауға арналған машиналар, чеквейер); ең көп өлшеу салмағы 30 кг-дан аспайтын, алдын ала өлшеніп оралған тауарларды өлшеуге және таңбалауға арналған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20 800 9**-дан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пневматикалық көтергіштер мен конвейерлер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өнімдерді шығаруға арналған, құятын және таблетка жасайтын машиналар, қабығын жасауға арналған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таза үй-жайларда пайдаланылатын табақтарды, цилиндрлерді немесе өзге баспахана қалыптарын дайындауға немесе жасауға арналған машиналар, аппаратура мен жабдықтар; табақтар, цилиндрлер және өзге де баспахана қалыптары; баспа мақсаттары үшiн жасалған табақтар, цилиндрлер және литографиялық тастар;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өнімдерді, медициналық бұйымдарды шығару кезінде таза үй-жайларда пайдаланылатын табақтарды, цилиндрлерді немесе өзге баспахана қалыптарын дайындауға немесе жасауға арналған машиналар, аппаратура мен жабдықтар; табақтар, цилиндрлер және өзге де баспахана қалыптары; баспа мақсаттары үшiн жасалған табақтар, цилиндрлер және литографиялық тастар (мысалы, қайралған, тегiстелген немесе жалтыратылған);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таза үй-жайларда пайдаланылатын 8442-тауарлық позициясының табақтарының, цилиндрлерінiң және басқа да баспаханалық қалыптарының көмегiмен басу үшін пайдаланылатын баспа машиналары; өзге де біріктірілген немесе біріктірілмеген принтерлер, көшірме жасайтын аппараттар мен факс аппараттары; олардың бөліктері мен керек-жарақтар;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өнімдерді, медициналық бұйымдарды шығару кезінде таза үй-жайларда пайдаланылатын 8442-тауарлық позициясының табақтарының, цилиндрлерінiң және басқа да баспаханалық қалыптарының көмегiмен басу үшін пайдаланылатын баспа машиналары; өзге де біріктірілген немесе біріктірілмеген принтерлер, көшірме жасайтын аппараттар мен факс аппараттары; олардың бөліктері мен керек-жарақтар;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химиялық тоқыма материалдарды экструдициялауға, созуға, тоқуға, және қиюға арналған машиналар;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металды ойып алу жолымен бұрғылауға, қашап өңдеуге, жоңғылауға, сыртқы немесе iшкi бұрандалар салуға арналған металл кесетiн станоктар (желiлiк құрылысты агрегат станоктарын қoca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таза үй-жайларда пайдаланылатын металдарды көлемдi қалыптау, соғу немесе қалыптау арқылы өңдеуге арналған станоктар (престердi қоса алғанда); металдарды өңдеуге арналған ию, көмкеру, түзеу, кесу, тесу немесе шабу станоктары (престердi қоса алғанда); жоғарыда аталмаған, металл немесе металл карбидтерiн өңдеуге арналған өзге де престер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металдарды көлемдi қалыптау, соғу немесе қалыптау арқылы өңдеуге арналған станоктар (престердi қоса алғанда); металдарды өңдеуге арналған ию, көмкеру, түзеу, кесу, тесу немесе шабу станоктары (престердi қоса алғанда); жоғарыда аталмаған, металл немесе металл карбидтерiн өңдеуге арналған өзге де престер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шығару кезінде пайдаланылатын оптикалық шыныларды өңдеуге арналған станоктар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 шығару кезінде аспаптарды немесе бөлшектердi бекітуге арналған құрылғыларды, өздiгiнен ашылатын бұранда кесу бастиектерiн, бөлу бас тиектерiн және станоктардың өзге де арнайы құрылғыларын қоса алғанда, тек қана немесе негiзiнен 8464-тауарлық позициясының жабдықтарына арналған бөлiктер мен керек-жарақтар; қол аспаптарының барлық түрлерiне арналған жұмыс аспаптарын бекiту құрылғылары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11 900 0**, 8467 21 910 0**, 8467 29 510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шығару кезінде пайдаланылатын электр қозғалтқышы бар қол аспаптары,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89 000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шығару кезінде пайдаланылатын фрезерлеуге арналған электр қол аспаптары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жүйелер түрінде жеткізілетін өзге есептеу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өнімдерді шығару кезінде пайдаланылатын ұнтақ күйдегi минералдық өнiмдердi ұсақтауға, ұнтақтауға, қосуға немесе араластыруға арналған жабдықтар (түйіршіктегіштер); агломерациялауға, қалыптауға немесе құюға арналған жабдықтар,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резеңкенi немесе пластмассаны өңдеуге немесе осы материалдардан өнiм шығаруға арналған, аталған топтың басқа жерiнде аталмаған және енгiзiлмеген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7**-ден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шығару кезінде пайдаланылатын машиналар және механикалық құрылғылар,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71 000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шығару кезінде пайдаланылатын резеңке немесе пластмасса құюға арналған қалыптар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пайдаланылатын редукциялық және термореттегiш клапандарды қоса алғанда, емдік құбырларға, қазандықтарға, резервуарларға немесе осыған ұқсас ыдыстарға арналған шүмектер, клапандар, шұралар және осыған ұқсас арматура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жабдықтарда, медициналық бұйымдарда және емдік газбен қамтамасыз ету жүйелерінде, фармацевтикалық өнімдер мен медициналық бұйымдарды шығару кезінде пайдаланылатын редукциялық және термореттегiш клапандарды қоса алғанда, емдік құбырларға, қазандықтарға, резервуарларға немесе осыған ұқсас ыдыстарға арналған шүмектер, клапандар, шұралар және осыған ұқсас арматура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85-топ. Электр машиналары мен жабдықтар, олардың бөліктері; дыбыс жазғыш және дыбыс шығарғыш аппараттар, телевизиялық бейне мен дыбысты жазуға және шығаруға арналған аппараттар, олардың бөліктері мен керек-жарақтары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электр қозғалтқышы бар портативті тұрмыстық электр сүтсорғыштар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пайдаланылатын зертханалық электр пештері мен камералары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зертханалық электр пештері мен камералары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пайдалануға арналған инерциясыз немесе жинақтауыш электрмен су жылытқыштар, батырмалы электр жылытқыштар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инерциясыз немесе жинақтауыш электрмен су жылытқыштар, батырмалы электр жылытқыштар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 үшін пайдаланылатын сымды байланыс жүйесіне немесе цифрлық сымды жүйелерге арналған аппаратура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шығару кезінде пайдаланылатын сымды байланыс жүйесіне немесе цифрлық сымды жүйелерге арналған аппаратура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8525 81 300 0*, 8525 82 300 0*, 8525 83 300 0*, 8525 89 300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 үшін пайдаланылатын жарықтығы төмен бейнелерді цифрлық тіркеуге арналған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8525 81 300 0**, 8525 82 300 0**, 8525 83 300 0**, 8525 89 300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шығару кезінде пайдаланылатын жарықтығы төмен бейнелерді цифрлық тіркеуге арналған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 үшін пайдаланылатын мониторлар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шығару кезінде пайдаланылатын мониторлар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 үшін пайдаланылатын 8517-тауарлық позициясының жалғау құрылғыларынан өзге, электр тогын басқаруға немесе бөлуге арналған екі немесе одан көп, соның ішінде 90-топтың аспаптарын немесе құрылғыларын және цифрлы өзгеру аппараттарын қамтитын құрылғыларымен жабдықталған пульттер, панельдер, консольдар, үстелдер, бөлу қалқандары мен өзге де электр аппаратурасына арналған тұғыршалар;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8517-тауарлық позициясының жалғау құрылғыларынан өзге, электр тогын басқаруға немесе бөлуге арналған екі немесе одан көп, соның ішінде 90-топтың аспаптарын немесе құрылғыларын және цифрлы өзгеру аппараттарын қамтитын құрылғыларымен жабдықталған пульттер, панельдер, консольдар, үстелдер, бөлу қалқандары мен өзге де электр аппаратурасына арналған тұғыршалар;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 үшін пайдаланылатын, тек қана немесе негізінен 8537-тауарлық позициясының аппаратурасына арналған бөлшектер;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шығару кезінде пайдаланылатын, тек қана немесе негізінен 8537-тауарлық позициясының аппаратурасына арналған бөлшектер;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8539 49 000 0*</w:t>
            </w:r>
          </w:p>
          <w:bookmarkEnd w:id="10"/>
          <w:p>
            <w:pPr>
              <w:spacing w:after="20"/>
              <w:ind w:left="20"/>
              <w:jc w:val="both"/>
            </w:pPr>
            <w:r>
              <w:rPr>
                <w:rFonts w:ascii="Times New Roman"/>
                <w:b w:val="false"/>
                <w:i w:val="false"/>
                <w:color w:val="000000"/>
                <w:sz w:val="20"/>
              </w:rPr>
              <w:t>
8539 51 101 1*, 8539 51 102 1*, 8539 51 109 1*, 8539 51 201 1*, 8539 51 202 1*, 8539 51 209 1*, 8539 51 401 1*, 8539 51 402 1*, 8539 51 409 1*, 8539 90 800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ультракүлгін немесе инфрақызыл сәулелі шамдар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8539 49 000 0**</w:t>
            </w:r>
          </w:p>
          <w:bookmarkEnd w:id="11"/>
          <w:p>
            <w:pPr>
              <w:spacing w:after="20"/>
              <w:ind w:left="20"/>
              <w:jc w:val="both"/>
            </w:pPr>
            <w:r>
              <w:rPr>
                <w:rFonts w:ascii="Times New Roman"/>
                <w:b w:val="false"/>
                <w:i w:val="false"/>
                <w:color w:val="000000"/>
                <w:sz w:val="20"/>
              </w:rPr>
              <w:t>
8539 51 101 1**, 8539 51 102 1**, 8539 51 109 1**, 8539 51 201 1**, 8539 51 202 1**, 8539 51 209 1**, 8539 51 401 1**, 8539 51 402 1**, 8539 51 409 1**, 8539 90 800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ультракүлгін және инфрақызыл сәулелі шамдар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87-топ. Темір жол немесе трамвай жылжымалы құрамынан өзге, жермен жүретін көлік құралдары және олардың бөліктері мен керек-жарақтары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 үшін пайдаланылатын жаңа қозғалтқышты көлік құралдары (жылжымалы медициналық кешендер)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шығару кезінде пайдаланылатын, медициналық мақсаттар үшін пайдаланылатын жаңа қозғалтқышты көлік құралдары (жылжымалы медициналық кешендер)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шығару кезінде пайдаланылатын жылжымалы медициналық кешендерге арналған шанақтар-фургондар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қозғалтқышпен немесе өзге де қозғау тетіктерімен жарақталған немесе жарақталмаған, өздігінен қозғала алмайтын адамдарға арналған арбалар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қозғала алмайтын адамдарға арналған арбалардың бөлшектері мен керек-жарақтары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шығару кезінде пайдаланылатын, өздігінен қозғала алмайтын адамдарға арналған арбалардың бөлшектері мен керек-жарақтары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90-топ. Оптикалық, фотографиялық, кинематографиялық, өлшеу, бақылау, дәл өлшеу, медициналық немесе хирургиялық құрал-жабдықтар мен аппараттар; олардың бөліктері мен керек-жарақтары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пайдаланылатын контактілі линзалар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40 410 0*, 9001 40 490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шығару кезінде пайдаланылатын, екі жағынан өңделген, бір фокальды, мультифокальды (көпфокальды) трансфокальды, шыныдан жасалған, көру қабілетін түзетуге арналған көзілдірік линзалары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40 410 0**, 9001 40 490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шығару кезінде пайдаланылатын, екі жағынан өңделген, бір фокальды, мультифокальды (көпфокальды) трансфокальды, шыныдан жасалған, көру қабілетін түзетуге арналған көзілдірік линзалары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50 410 0*, 9001 50 490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шығару кезінде пайдаланылатын, екі жағынан өңделген, бір фокальды, мультифокальды (көпфокальды) трансфокальды, өзге де материалдардан жасалған, көру қабілетін түзетуге арналған көзілдік линзалары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50 410 0**, 9001 50 490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шығару кезінде пайдаланылатын, екі жағынан өңделген, бір фокальды, мультифокальды (көпфокальды) трансфокальды, өзге де материалдардан жасалған, көру қабілетін түзетуге арналған көзілдірік линзалары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медициналық бұйымдарда пайдаланылатын линзалар, призмалар, айналар және кез келген материалдан жасалған өзге де оптикалық элементтер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линзалар, призмалар, айналар және кез келген материалдан жасалған өзге де оптикалық элементтер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 (9003 19 000 1-ді қоспағанда)*-тен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көзiлдiрiктерге, қорғаушы көзiлдiрiктерге (күннен қорғайтын көзілдіріктерден басқа) немесе ұқсас оптикалық аспаптарға арналған ілдіріктер мен арматуралар және олардың бөлiктерi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 (9003 19 000 1-ді қоспағанда)**-тен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шығару кезінде пайдаланылатын көзiлдiрiктерге, қорғаушы көзiлдiрiктерге (күннен қорғайтын көзілдіріктерден басқа) немесе ұқсас оптикалық аспаптарға арналған ілдіріктер мен арматуралар және олардың бөлiктерi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 (9004 10-ды қоспағанда)*-тен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көзілдіріктер, қорғаушы көзілдіріктер (күннен қорғайтын көзілдіріктерден басқа) мен көру қабілетін түзетуші осындай оптикалық аспаптар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 (9004 10-ды қоспағанда)**-тен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шығару кезінде пайдаланылатын көзілдіріктер, қорғаушы көзілдіріктер (күннен қорғайтын көзілдіріктерден басқа) мен көру қабілетін түзетуші осындай оптикалық аспаптар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органдарды медициналық, хирургиялық тексеруге арналған фотокамералар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iшкi органдарды медициналық, хирургиялық тексеруге арналған фотокамералар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 үшін пайдаланылатын бейнелерді тіркеу құрылғылары, олардың бөліктері мен керек-жарақтары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бейнелерді тіркеу құрылғылары, олардың бөліктері мен керек-жарақтары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мақсаттарда пайдаланылатын, фотозертханаларға арналған аппаратура мен өзге де жабдықтар, негатоскоптар, басып шығару машиналары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фотозертханаларға арналған аппаратура мен өзге де жабдықтар, негатоскоптар, басып шығару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пайдаланылатын күрделі оптикалық микроскоптар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күрделі оптикалық микроскоптар, олардың бөліктері мен керек-жарақтары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мақсаттарға арналған әртүрлi теңдестірушілері бар немесе оларсыз сезiмталдығы 0,05 г немесе одан астам таразылар, олардың бөліктері мен керек-жарақтары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әртүрлi теңдестірушілері бар немесе оларсыз сезiмталдығы 0,05 г немесе одан астам таразылар, олардың бөліктері мен керек-жарақтары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сцинтиграфиялық аппаратураны қоса алғанда, медицинада, хирургияда, стоматологияда қолданылатын аспаптар мен құрылғылар, өзге де электромедициналық аппаратура және көру қабілетін зерттеуге арналған аспаптар (солярийден басқа), оның ішінде медициналық бұйымдардың құрамына кіретін қосалқы бөлшектер мен жиынтықтауыштар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сцинтиграфиялық аппаратураны қоса алғанда, медицинада, хирургияда, стоматологияда қолданылатын аспаптар мен құрылғылар, өзге де электромедициналық аппаратура және көру қабілетін зерттеуге арналған аспаптар (солярийден басқа), оның ішінде медициналық бұйымдардың құрамына кіретін қосалқы бөлшектер мен жиынтықтауыштар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терапияға арналған құрылғылар; массаждық аппараттар; қабілеттерді анықтауға арналған психологиялық тестілерге арналған аппаратура; озонмен, оттегімен және аэрозольмен емдеуге, қолдан тыныс алдыруға арналған аппаратура немесе өзге де терапевтiк тыныс алу аппаратурасы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мақсаттарға арналған механикалық тетiктерi мен ауыстырмалы сүзгiлерi жоқ қорғағыш бетперделерден тыс өзге де тыныс алу жабдықтары мен газ бетперделері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балдақтарды, хирургиялық белдіктерді және бандаждарды қоса алғанда, бейімделген ортопедиялық құралдар; сынықтарды емдеуге арналған шиналар және өзге де бейімделген құралдар; жасанды дене мүшелері; есту аппараттары мен жетілмеген органды немесе оның кемістігін өтеу үшін өзімен алып жүретін немесе денеге салынатын өзге де аппараттар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балдақтарды, хирургиялық белдіктерді және бандаждарды қоса алғанда, бейімделген ортопедиялық құралдар; сынықтарды емдеуге арналған шиналар және өзге де бейімделген құралдар; жасанды дене мүшелері; есту аппараттары мен жетілмеген органды немесе оның кемістігін өтеу үшін өзімен алып жүретін немесе денеге салынатын өзге де аппараттар; бөлшектер мен керек-жарақтар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рентгенографиялық немесе радиотерапевтiк аппаратураны, рентгендiк түтiктердi және өзге де рентгендiк сәулелену генераторларын, кернеуi жоғары генераторларды, өзгеру қалқандары мен пульттерiн, экрандарды, тексеруге немесе емдеуге арналған үстелдерді, креслоларды қоса алғанда, рентгендiк, альфа-, бета- немесе гамма-сәулелендiруді пайдалануға негiзделген, медициналық, хирургиялық, стоматологиялық пайдалануға арналған аппаратура, оның ішінде көрсетілген аппаратура мен бұйымдардың құрамына кіретін қосалқы бөлшектер мен жиынтықтауыштар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рентгенографиялық немесе радиотерапевтiк аппаратураны, рентгендiк түтiктердi және өзге де рентгендiк сәулелену генераторларын, кернеуi жоғары генераторларды, өзгеру қалқандары мен пульттерiн, экрандарды, тексеруге немесе емдеуге арналған үстелдерді, креслоларды қоса алғанда, рентгендiк, альфа-, бета- немесе гамма-сәулелендiруді пайдалануға негiзделген, медициналық, хирургиялық, стоматологиялық пайдалануға арналған аппаратура, оның ішінде көрсетілген аппаратура мен бұйымдардың құрамына кіретін қосалқы бөлшектер мен жиынтықтауыштар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материалдардың қаттылығын, берiктiгiн немесе өзге де механикалық қасиеттерін сынауға арналған машиналар мен құрылғылар (таблеткалардың қаттылығы мен беріктігін өлшеуге арналған аспаптар)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мақсаттарға арналған жазатын қондырғылары бар немесе жоқ ареометрлер, термометрлер, барометрлер, гигрометрлер және психрометрлер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медициналық мақсаттарға арналған жазатын қондырғылары бар немесе жоқ ареометрлер, термометрлер, барометрлер, гигрометрлер және психрометрлер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өнімдерді шығару кезінде пайдаланылатын сұйықтар немесе газдардың шығынын, деңгейiн, қысымын немесе өзге де өзгермелi сипаттамаларын өлшеуге немесе бақылауға арналған аспаптар немесе аппаратуралар және емдік газбен қамтамасыз ету жабдықтары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 үшін қолданылатын, химиялық талдауға арналған аспаптар мен аппаратура (мысалы, поляриметрлер, рефрактометрлер, спектрометрлер, газ немесе түтін талдағыштар); тұтқырлығын, кеуектілігін, кеңейтілуін, бетінің созылуын немесе осындайларды өлшеуге немесе бақылауға арналған аспаптар мен аппаратуралар; жылудың, дыбыстың немесе жарықтың мөлшерiн өлшеуге немесе бақылауға арналған аспаптар мен аппараттар (экспонометрлердi қоса алғанда); микротомдар; бөлшектер мен оларға керек-жарақтар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химиялық талдауға арналған аспаптар мен аппаратура (мысалы, поляриметрлер, рефрактометрлер, спектрометрлер, газ немесе түтін талдағыштар); тұтқырлығын, кеуектілігін, кеңейтілуін, бетінің созылуын немесе осындайларды өлшеуге немесе бақылауға арналған аспаптар мен аппаратуралар; жылудың, дыбыстың немесе жарықтың мөлшерiн өлшеуге немесе бақылауға арналған аспаптар мен аппараттар (экспонометрлердi қоса алғанда); микротомдар; оларға керек-жарақтар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пайдаланылатын, иондаушы сәулелердi табуға және өлшеуге арналған аспаптар мен аппаратуралар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иондаушы сәулелердi табуға және өлшеуге арналған аспаптар мен аппаратуралар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өлшеуге немесе бақылауға арналған аспаптар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өлшеуге немесе бақылауға арналған аспаптар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термостаттар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термостаттар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 000 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пайдаланылатын 90-топтағы машиналарға, аспаптарға, құралдарға немесе аппаратураға бөлшектер мен керек-жарақтар (осы топтың өзге жерінде аталмаған немесе енгізілмеген)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 000 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90-топтағы машиналарға, аспаптарға, құралдарға немесе аппаратураға бөлшектер мен керек-жарақтар (осы топтың өзге жерінде аталмаған немесе енгізілмеген)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91-топ. Барлық түрдегі сағаттар және олардың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технологиялық процесс таймерлері, тағуға немесе өзімен бірге алып жүруге арналмаған секундомерлер және соған ұқсас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технологиялық процесс таймерлері, тағуға немесе өзімен бірге алып жүруге арналмаған секундомерлер және соған ұқсас құрылғылар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94-топ. Жиһаз; төсек керек-жарақтары, матрацтар, матрастық негіздер, диван жастықтары және соған ұқсас жиһаздық керек-жарақтары; басқа жерде аталмаған немесе енгізілмеген шамдар мен жарықтандыру жабдықтары; жарықтық маңдайша жазулар, аты немесе атауы немесе мекенжайы көрсетілген жарықтық табличкалар және ұқсас бұйымдар; жиналмалы құрылыс конструкциялары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жиhаз (мысалы, операцияға арналған үстелдер, қарауға арналған үстелдер, механикалық қондырғылары бар ауруханалық төсектер, стоматологиялық креслолар); жоғарыда көрсетiлген бұйымдардың бөлiктерi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медициналық, хирургиялық, стоматологиялық жиhаз (мысалы, операцияға арналған үстелдер, қарауға арналған үстелдер, механикалық қондырғылары бар ауруханалық төсектер, стоматологиялық креслолар); жоғарыда көрсетiлген бұйымдардың бөлiктерi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өзге де жиhаз және оның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өзге де жиhаз және оның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19 001 1*, 9405 11 001 1*, 9405 19 001 3*, 9405 11 002 1*, 9405 19 002 1*, 9405 19 003 1*, 9405 11 003 1*, 9405 19 003 3*, 9405 29 001 1*, 9405 21 001 1*, 9405 29 001 3*, 9405 21 002 1*, 9405 29 002 1*, 9405 29 003 1*, 9405 21 003 1*, 9405 29 003 3*, 9405 41 001 1*, 9405 49 002 1*, 9405 49 002 3*, 9405 41 002 1*, 9405 42 002 1*, 9405 42 003 1*, 9405 49 001 1*, 9405 49 002 5*, 9405 49 003 1*, 9405 49 003 3*, 9405 49 003 5*, 9405 91 900 1*, 9405 92 000 1*,9405 99 000 1*, 9405 41 003 1*, 9405 42 001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шамдар мен жарықтандырғыш жабдықтар, жарықты тік бағыттайтын шамдар және олардың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19 001 1**, 9405 11 001 1**, 9405 19 001 3**, 9405 11 002 1**, 9405 19 002 1**, 9405 19 003 1**, 9405 11 003 1**, 9405 19 003 3**, 9405 29 001 1**, 9405 21 001 1**, 9405 29 001 3**, 9405 21 002 1**, 9405 29 002 1**, 9405 29 003 1**, 9405 21 003 1**, 9405 29 003 3**, 9405 41 001 1**, 9405 49 002 1**, 9405 49 002 3**, 9405 41 002 1**, 9405 42 002 1**, 9405 42 003 1*, 9405 49 001 1**, 9405 49 002 5**, 9405 49 003 1**, 9405 49 003 3**, 9405 49 003 5**, 9405 91 900 1**, 9405 92 000 1**,9405 99 000 1**, 9405 41 003 1**, 9405 42 001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шамдар мен жарықтандырғыш жабдықтар, жарықты тік бағыттайтын шамдар және олардың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90 390 2**, 9406 90 900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шығаруға арналған арнайы өндірістік үй-жайларда пайдаланылатын жиналатын құрылыс конструкциялары (таза үй-жайлар)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96-топ. Әртүрлі дайын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мен медициналық бұйымдарды шығару кезінде пайдаланылатын фетрден және өзге де кеуекті материалдардан жасалған ұшы бар пластик маркерлер</w:t>
            </w:r>
          </w:p>
        </w:tc>
      </w:tr>
    </w:tbl>
    <w:bookmarkStart w:name="z21" w:id="12"/>
    <w:p>
      <w:pPr>
        <w:spacing w:after="0"/>
        <w:ind w:left="0"/>
        <w:jc w:val="both"/>
      </w:pPr>
      <w:r>
        <w:rPr>
          <w:rFonts w:ascii="Times New Roman"/>
          <w:b w:val="false"/>
          <w:i w:val="false"/>
          <w:color w:val="000000"/>
          <w:sz w:val="28"/>
        </w:rPr>
        <w:t>
      Ескертпелер:</w:t>
      </w:r>
    </w:p>
    <w:bookmarkEnd w:id="12"/>
    <w:bookmarkStart w:name="z22" w:id="13"/>
    <w:p>
      <w:pPr>
        <w:spacing w:after="0"/>
        <w:ind w:left="0"/>
        <w:jc w:val="both"/>
      </w:pPr>
      <w:r>
        <w:rPr>
          <w:rFonts w:ascii="Times New Roman"/>
          <w:b w:val="false"/>
          <w:i w:val="false"/>
          <w:color w:val="000000"/>
          <w:sz w:val="28"/>
        </w:rPr>
        <w:t>
      * қосылған құн салығының мөлшерлемесі 2026 жылғы 1 қаңтардан бастап 5 пайызды, 2027 жылғы 1 қаңтардан бастап 10 пайызды құрайды және:</w:t>
      </w:r>
    </w:p>
    <w:bookmarkEnd w:id="13"/>
    <w:bookmarkStart w:name="z23" w:id="14"/>
    <w:p>
      <w:pPr>
        <w:spacing w:after="0"/>
        <w:ind w:left="0"/>
        <w:jc w:val="both"/>
      </w:pPr>
      <w:r>
        <w:rPr>
          <w:rFonts w:ascii="Times New Roman"/>
          <w:b w:val="false"/>
          <w:i w:val="false"/>
          <w:color w:val="000000"/>
          <w:sz w:val="28"/>
        </w:rPr>
        <w:t xml:space="preserve">
      фармацевтикалық немесе медициналық қызметке арналған лицензия немесе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тәртіппен медициналық бұйымдарды көтерме саудада өткізуге берілген, тиісті мемлекеттік ақпараттық жүйелерден уәкілетті лауазымды тұлғалардың электрондық цифрлық қолтаңбасымен (бұдан әрі – ЭЦҚ) куәландырылған электрондық құжаттар нысанында портал арқылы алынатын, қызметті немесе белгілі бір іс-қимылды жүзеге асырудың басталғаны немесе тоқтатылғаны туралы хабарламаны қабылдау туралы талон (бұдан әрі – хабарламаны қабылдау туралы талон);</w:t>
      </w:r>
    </w:p>
    <w:bookmarkEnd w:id="14"/>
    <w:bookmarkStart w:name="z24" w:id="15"/>
    <w:p>
      <w:pPr>
        <w:spacing w:after="0"/>
        <w:ind w:left="0"/>
        <w:jc w:val="both"/>
      </w:pPr>
      <w:r>
        <w:rPr>
          <w:rFonts w:ascii="Times New Roman"/>
          <w:b w:val="false"/>
          <w:i w:val="false"/>
          <w:color w:val="000000"/>
          <w:sz w:val="28"/>
        </w:rPr>
        <w:t>
      дәрілік заттың Қазақстан Республикасының аумағында тіркелуі;</w:t>
      </w:r>
    </w:p>
    <w:bookmarkEnd w:id="15"/>
    <w:bookmarkStart w:name="z25" w:id="16"/>
    <w:p>
      <w:pPr>
        <w:spacing w:after="0"/>
        <w:ind w:left="0"/>
        <w:jc w:val="both"/>
      </w:pPr>
      <w:r>
        <w:rPr>
          <w:rFonts w:ascii="Times New Roman"/>
          <w:b w:val="false"/>
          <w:i w:val="false"/>
          <w:color w:val="000000"/>
          <w:sz w:val="28"/>
        </w:rPr>
        <w:t xml:space="preserve">
      "Дәрілік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 Денсаулық сақтау министрінің 2020 жылғы 8 желтоқсандағы № ҚР ДСМ-237/2020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2020 жылғы 10 желтоқсанда № 21749 болып тіркелген) сәйкес берілген рұқсат беру құжаты болған кезде қолданылады;</w:t>
      </w:r>
    </w:p>
    <w:bookmarkEnd w:id="16"/>
    <w:bookmarkStart w:name="z26" w:id="17"/>
    <w:p>
      <w:pPr>
        <w:spacing w:after="0"/>
        <w:ind w:left="0"/>
        <w:jc w:val="both"/>
      </w:pPr>
      <w:r>
        <w:rPr>
          <w:rFonts w:ascii="Times New Roman"/>
          <w:b w:val="false"/>
          <w:i w:val="false"/>
          <w:color w:val="000000"/>
          <w:sz w:val="28"/>
        </w:rPr>
        <w:t>
      ** қосылған құн салығының мөлшерлемесі 2026 жылғы 1 қаңтардан бастап 5 пайызды, 2027 жылғы 1 қаңтардан бастап 10 пайызды құрайды және:</w:t>
      </w:r>
    </w:p>
    <w:bookmarkEnd w:id="17"/>
    <w:bookmarkStart w:name="z27" w:id="18"/>
    <w:p>
      <w:pPr>
        <w:spacing w:after="0"/>
        <w:ind w:left="0"/>
        <w:jc w:val="both"/>
      </w:pPr>
      <w:r>
        <w:rPr>
          <w:rFonts w:ascii="Times New Roman"/>
          <w:b w:val="false"/>
          <w:i w:val="false"/>
          <w:color w:val="000000"/>
          <w:sz w:val="28"/>
        </w:rPr>
        <w:t>
      фармацевтикалық қызметке лицензия;</w:t>
      </w:r>
    </w:p>
    <w:bookmarkEnd w:id="18"/>
    <w:bookmarkStart w:name="z28" w:id="19"/>
    <w:p>
      <w:pPr>
        <w:spacing w:after="0"/>
        <w:ind w:left="0"/>
        <w:jc w:val="both"/>
      </w:pPr>
      <w:r>
        <w:rPr>
          <w:rFonts w:ascii="Times New Roman"/>
          <w:b w:val="false"/>
          <w:i w:val="false"/>
          <w:color w:val="000000"/>
          <w:sz w:val="28"/>
        </w:rPr>
        <w:t xml:space="preserve">
      "Тауарлардың нысаналы мақсатын растау қағидалары мен нысанын бекіту туралы" Қазақстан Республикасы Премьер-Министрінің орынбасары – Сауда және интеграция министрінің міндетін атқарушының 2023 жылғы 30 наурыздағы № 125-НҚ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2023 жылғы 31 наурызда № 32184 болып тіркелген) сәйкес тауарлардың нысаналы мақсатының расталуы болған кезде қолданылады.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