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db7f" w14:textId="86ed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қалдықтардың барлық түрлерін басқарудың 2026 – 2030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2025 жылғы 31 желтоқсандағы № 1201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Республикасында қалдықтардың барлық түрлерін басқарудың 2026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бойынша қажетті шараларды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 жылдан кейінгі жылғы 1 сәуірден кешіктірмей Қазақстан Республикасының Экология және табиғи ресурстар министрлігіне Тұжырымдаманы іске асыру барысы туралы ақпарат ұсынып тұрсын.</w:t>
      </w:r>
    </w:p>
    <w:bookmarkEnd w:id="5"/>
    <w:bookmarkStart w:name="z9" w:id="6"/>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 есепті жылдан кейінгі жылдың 1 мамырынан кешіктірмей Қазақстан Республикасының Ұлттық экономика министрлігіне Тұжырымдаманың іске асырылу барысы туралы ақпаратты ұсынып тұрсын.</w:t>
      </w:r>
    </w:p>
    <w:bookmarkEnd w:id="6"/>
    <w:bookmarkStart w:name="z10" w:id="7"/>
    <w:p>
      <w:pPr>
        <w:spacing w:after="0"/>
        <w:ind w:left="0"/>
        <w:jc w:val="both"/>
      </w:pPr>
      <w:r>
        <w:rPr>
          <w:rFonts w:ascii="Times New Roman"/>
          <w:b w:val="false"/>
          <w:i w:val="false"/>
          <w:color w:val="000000"/>
          <w:sz w:val="28"/>
        </w:rPr>
        <w:t>
      4. Қазақстан Республикасының Ұлттық экономика министрлігі есепті жылдан кейінгі жылдың 15 маусымына дейін Қазақстан Республикасы Үкіметінің Аппаратына Тұжырымдаманың іске асырылу барысы туралы жиынтық ақпаратты жіберіп тұрсын.</w:t>
      </w:r>
    </w:p>
    <w:bookmarkEnd w:id="7"/>
    <w:bookmarkStart w:name="z11" w:id="8"/>
    <w:p>
      <w:pPr>
        <w:spacing w:after="0"/>
        <w:ind w:left="0"/>
        <w:jc w:val="both"/>
      </w:pPr>
      <w:r>
        <w:rPr>
          <w:rFonts w:ascii="Times New Roman"/>
          <w:b w:val="false"/>
          <w:i w:val="false"/>
          <w:color w:val="000000"/>
          <w:sz w:val="28"/>
        </w:rPr>
        <w:t>
      5. Осы қаулының орындалуын бақылау Қазақстан Республикасының Экология және табиғи ресурстар министрлігіне жүктелсін.</w:t>
      </w:r>
    </w:p>
    <w:bookmarkEnd w:id="8"/>
    <w:bookmarkStart w:name="z12"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1201 қаулысымен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Республикасында қалдықтардың барлық түрлерін басқарудың 2026 – 2030 жылдарға арналған тұжырымдамасы</w:t>
      </w:r>
    </w:p>
    <w:bookmarkEnd w:id="10"/>
    <w:bookmarkStart w:name="z16" w:id="11"/>
    <w:p>
      <w:pPr>
        <w:spacing w:after="0"/>
        <w:ind w:left="0"/>
        <w:jc w:val="left"/>
      </w:pPr>
      <w:r>
        <w:rPr>
          <w:rFonts w:ascii="Times New Roman"/>
          <w:b/>
          <w:i w:val="false"/>
          <w:color w:val="000000"/>
        </w:rPr>
        <w:t xml:space="preserve"> Мазмұны</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Қалдықтарды басқару  саласын/аясын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Қалдықтарды басқаруды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1-бағыт</w:t>
      </w:r>
      <w:r>
        <w:rPr>
          <w:rFonts w:ascii="Times New Roman"/>
          <w:b w:val="false"/>
          <w:i w:val="false"/>
          <w:color w:val="000000"/>
          <w:sz w:val="28"/>
        </w:rPr>
        <w:t>. Радиоактивті қалдықтарды қоспағанда, қалдықтардың барлық түрлерін есепке алу және мониторингілеу процестерін Қалдықтарды басқару жөніндегі ұлттық орталықта интеграциялау.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2-бағыт</w:t>
      </w:r>
      <w:r>
        <w:rPr>
          <w:rFonts w:ascii="Times New Roman"/>
          <w:b w:val="false"/>
          <w:i w:val="false"/>
          <w:color w:val="000000"/>
          <w:sz w:val="28"/>
        </w:rPr>
        <w:t>. Қалдықтарды қайта өңдеу және кәдеге жарату үлесін ұлғайту үшін жағдайлар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3-бағыт</w:t>
      </w:r>
      <w:r>
        <w:rPr>
          <w:rFonts w:ascii="Times New Roman"/>
          <w:b w:val="false"/>
          <w:i w:val="false"/>
          <w:color w:val="000000"/>
          <w:sz w:val="28"/>
        </w:rPr>
        <w:t>. Халық пен бизнесте қалдықтарды басқару саласында жауапты мінез-құлық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bookmarkStart w:name="z26" w:id="12"/>
    <w:p>
      <w:pPr>
        <w:spacing w:after="0"/>
        <w:ind w:left="0"/>
        <w:jc w:val="both"/>
      </w:pPr>
      <w:r>
        <w:rPr>
          <w:rFonts w:ascii="Times New Roman"/>
          <w:b w:val="false"/>
          <w:i w:val="false"/>
          <w:color w:val="000000"/>
          <w:sz w:val="28"/>
        </w:rPr>
        <w:t>
      Қосымша: Қазақстан Республикасында қалдықтардың барлық түрлерін басқарудың 2026 – 2030 жылдарға арналған тұжырымдамасын іске асыру жөніндегі іс-қимыл жоспары.</w:t>
      </w:r>
    </w:p>
    <w:bookmarkEnd w:id="12"/>
    <w:bookmarkStart w:name="z27" w:id="13"/>
    <w:p>
      <w:pPr>
        <w:spacing w:after="0"/>
        <w:ind w:left="0"/>
        <w:jc w:val="left"/>
      </w:pPr>
      <w:r>
        <w:rPr>
          <w:rFonts w:ascii="Times New Roman"/>
          <w:b/>
          <w:i w:val="false"/>
          <w:color w:val="000000"/>
        </w:rPr>
        <w:t xml:space="preserve"> 1-БӨЛІМ. ПАСПОРТ (НЕГІЗГІ ПАРАМЕТРЛЕР)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қалдықтардың барлық түрлерін басқарудың 2026 – 2030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О.А. Бектеновтің 2025 жылғы 26 наурыздағы № 01-06/06-581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Оқу-ағарту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атқарушы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қауіпсіздік комитеті;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Бәсекелестікті қорғау және дамыту агенттігі;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Ауыл шаруашылығы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Ішкі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w:t>
            </w:r>
          </w:p>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r>
    </w:tbl>
    <w:bookmarkStart w:name="z45" w:id="15"/>
    <w:p>
      <w:pPr>
        <w:spacing w:after="0"/>
        <w:ind w:left="0"/>
        <w:jc w:val="left"/>
      </w:pPr>
      <w:r>
        <w:rPr>
          <w:rFonts w:ascii="Times New Roman"/>
          <w:b/>
          <w:i w:val="false"/>
          <w:color w:val="000000"/>
        </w:rPr>
        <w:t xml:space="preserve"> 2-БӨЛІМ. АҒЫМДАҒЫ ЖАҒДАЙДЫ ТАЛДАУ</w:t>
      </w:r>
    </w:p>
    <w:bookmarkEnd w:id="15"/>
    <w:bookmarkStart w:name="z46" w:id="16"/>
    <w:p>
      <w:pPr>
        <w:spacing w:after="0"/>
        <w:ind w:left="0"/>
        <w:jc w:val="left"/>
      </w:pPr>
      <w:r>
        <w:rPr>
          <w:rFonts w:ascii="Times New Roman"/>
          <w:b/>
          <w:i w:val="false"/>
          <w:color w:val="000000"/>
        </w:rPr>
        <w:t xml:space="preserve"> 2.1. Тұжырымдаманы әзірлеудің қажеттігі</w:t>
      </w:r>
    </w:p>
    <w:bookmarkEnd w:id="16"/>
    <w:bookmarkStart w:name="z47" w:id="17"/>
    <w:p>
      <w:pPr>
        <w:spacing w:after="0"/>
        <w:ind w:left="0"/>
        <w:jc w:val="both"/>
      </w:pPr>
      <w:r>
        <w:rPr>
          <w:rFonts w:ascii="Times New Roman"/>
          <w:b w:val="false"/>
          <w:i w:val="false"/>
          <w:color w:val="000000"/>
          <w:sz w:val="28"/>
        </w:rPr>
        <w:t>
      Тұжырымдаманы әзірлеу Қазақстан Республикасының экологиялық орнықты, ресурс үнемдейтін және толассыз экономика моделіне жүйелі түрде көшу қажеттігімен айқындалады. Қалдықтарды басқару саласындағы қайта өңдеу деңгейінің төмендігі, инфрақұрылымның жеткіліксіздігі және өңірлік бағдарламалардың әлсіз интеграциясы сияқты қазіргі кедергілерді жою стратегиялық әрі сектораралық тәсілді талап етеді.</w:t>
      </w:r>
    </w:p>
    <w:bookmarkEnd w:id="17"/>
    <w:bookmarkStart w:name="z48" w:id="18"/>
    <w:p>
      <w:pPr>
        <w:spacing w:after="0"/>
        <w:ind w:left="0"/>
        <w:jc w:val="both"/>
      </w:pPr>
      <w:r>
        <w:rPr>
          <w:rFonts w:ascii="Times New Roman"/>
          <w:b w:val="false"/>
          <w:i w:val="false"/>
          <w:color w:val="000000"/>
          <w:sz w:val="28"/>
        </w:rPr>
        <w:t>
      Тұжырымдама "Қазақстан-2050" стратегиясы: қалыптасқан мемлекеттің жаңа саяси бағытына", Қазақстан Республикасының "жасыл экономикаға" көшуі жөніндегі тұжырымдамаға, Қазақстан Республикасының 2029 жылға дейінгі ұлттық даму жоспарына, Қазақстан Республикасының көміртегі бейтараптығына қол жеткізуінің 2060 жылға дейінгі стратегиясына сәйкес, сондай-ақ  "Тұтыну мен өндірістің ұтымды модельдерін қамтамасыз ету"  деп аталатын 12-мақсатты қоса алғанда, БҰҰ-ның Орнықты даму мақсаттарын (ОДМ) іске асыру жөніндегі елдің  халықаралық міндеттемелері шеңберінде әзірленді.</w:t>
      </w:r>
    </w:p>
    <w:bookmarkEnd w:id="18"/>
    <w:bookmarkStart w:name="z49" w:id="19"/>
    <w:p>
      <w:pPr>
        <w:spacing w:after="0"/>
        <w:ind w:left="0"/>
        <w:jc w:val="both"/>
      </w:pPr>
      <w:r>
        <w:rPr>
          <w:rFonts w:ascii="Times New Roman"/>
          <w:b w:val="false"/>
          <w:i w:val="false"/>
          <w:color w:val="000000"/>
          <w:sz w:val="28"/>
        </w:rPr>
        <w:t>
      Қалдықтарды орнықты басқару және қайталама ресурстарды экономикалық айналымға тарту – ұлттық экологиялық және климаттық мақсаттарға қол жеткізудің, оның ішінде парниктік газдар шығарындыларын қысқартудың, полигондарға жүктемені төмендетудің және қалдықтарды көму көлемдерін азайтудың ажырамас бөлігі болып табылады. Тұжырымдаманы қабылдау қайта өңдеу басымдығына, бизнесті тартуға, процестерді цифрландыруға және өңірлік теңгерімді қамтамасыз етуге бағдарланған қалдықтарды басқарудың заманауи саласын кезең-кезеңімен қалыптастыру үшін жағдай жасауға мүмкіндік береді.</w:t>
      </w:r>
    </w:p>
    <w:bookmarkEnd w:id="19"/>
    <w:bookmarkStart w:name="z50" w:id="20"/>
    <w:p>
      <w:pPr>
        <w:spacing w:after="0"/>
        <w:ind w:left="0"/>
        <w:jc w:val="both"/>
      </w:pPr>
      <w:r>
        <w:rPr>
          <w:rFonts w:ascii="Times New Roman"/>
          <w:b w:val="false"/>
          <w:i w:val="false"/>
          <w:color w:val="000000"/>
          <w:sz w:val="28"/>
        </w:rPr>
        <w:t>
      Қазіргі уақытта бұл сала дамуы мен толассыз экономика қағидаттарына көшуін тежейтін жүйелі проблемаларға тап болып отыр. Нормативтік-құқықтық база фрагменттік сипатта және толық емес, бұл біркелкі реттеуді қиындатады. Кәсіпорындардың қалдық легі туралы статистикалық есептілігі дұрыс емес және бытыраңқы, ал жинақталған өнеркәсіптік және қауіпті қалдықтар көлемінің ұлғаюымен қатар жүретін қалдықтарды көму практикасы басым болып отыр. Қалдықтарды қайта өңдеу және екінші рет пайдалану инфрақұрылымының жеткіліксіз дамуы, бұл ретте бейберекет қоқыс үйінділерінің болуы және өндірушілердің кеңейтілген жауапкершілік тетігінің төмен тиімділігі жағдайды одан әрі күрделендіреді. Ведомствоаралық үйлестірудің жеткіліксіздігі және ұлттық цифрлық платформаның болмауы жүйенің ашықтығы мен жедел мониторингін қамтамасыз етуге мүмкіндік бермей, экологиялық және экономикалық тұрғыдан орнықты секторды қалыптастыруға кедергі келтіреді.</w:t>
      </w:r>
    </w:p>
    <w:bookmarkEnd w:id="20"/>
    <w:bookmarkStart w:name="z51" w:id="21"/>
    <w:p>
      <w:pPr>
        <w:spacing w:after="0"/>
        <w:ind w:left="0"/>
        <w:jc w:val="both"/>
      </w:pPr>
      <w:r>
        <w:rPr>
          <w:rFonts w:ascii="Times New Roman"/>
          <w:b w:val="false"/>
          <w:i w:val="false"/>
          <w:color w:val="000000"/>
          <w:sz w:val="28"/>
        </w:rPr>
        <w:t xml:space="preserve">
      Осы Тұжырымдамада пайдаланылатын мәліметтер Қазақстан Республикасы Стратегиялық жоспарлау және реформалар агенттігінің Ұлттық статистика бюросы Статистикалық жұмыстар жоспарына сәйкес қалыптастыратын коммуналдық қалдықтар туралы ресми статистикалық ақпаратқа, атап айтқанда, жалпы мемлекеттік статистикалық бақылаудың қалдықтар-1: "Коммуналдық қалдықтарды жинау және шығару туралы есеп" және қалдықтар-2: "Коммуналдық қалдықтарды қайта өңдеу, сұрыптау, кәдеге жарату және көму туралы есеп"  нысандары бойынша ұсынылған деректерге, сондай-ақ Қазақстан Республикасының Экология және табиғи ресурстар министрлігі қалыптастыратын қалдықтар жөніндегі әкімшілік деректерге және уәкілетті органдардың құзыреті шегінде https://ndbecology.gov.kz/ ресми платформасында орналастырылған ақпаратқа негізделген. </w:t>
      </w:r>
    </w:p>
    <w:bookmarkEnd w:id="21"/>
    <w:bookmarkStart w:name="z52" w:id="22"/>
    <w:p>
      <w:pPr>
        <w:spacing w:after="0"/>
        <w:ind w:left="0"/>
        <w:jc w:val="left"/>
      </w:pPr>
      <w:r>
        <w:rPr>
          <w:rFonts w:ascii="Times New Roman"/>
          <w:b/>
          <w:i w:val="false"/>
          <w:color w:val="000000"/>
        </w:rPr>
        <w:t xml:space="preserve"> 2.2. Өнеркәсіптік қалдықтар</w:t>
      </w:r>
    </w:p>
    <w:bookmarkEnd w:id="22"/>
    <w:bookmarkStart w:name="z53" w:id="23"/>
    <w:p>
      <w:pPr>
        <w:spacing w:after="0"/>
        <w:ind w:left="0"/>
        <w:jc w:val="both"/>
      </w:pPr>
      <w:r>
        <w:rPr>
          <w:rFonts w:ascii="Times New Roman"/>
          <w:b w:val="false"/>
          <w:i w:val="false"/>
          <w:color w:val="000000"/>
          <w:sz w:val="28"/>
        </w:rPr>
        <w:t>
      Өнеркәсіптік қалдықтар тау-кен өндіру және металлургия саласының қалдықтарын, химия өнеркәсібінің қалдықтарын, жылу энергетикасы секторының қалдықтарын, мұнай-газ және басқа да салалардың қалдықтарын қамтиды. Өнеркәсіптік қалдықтардың түзілуіне тау-кен өндіру және өңдеу өнеркәсібі кәсіпорындары басым үлес қосады.</w:t>
      </w:r>
    </w:p>
    <w:bookmarkEnd w:id="23"/>
    <w:bookmarkStart w:name="z54" w:id="24"/>
    <w:p>
      <w:pPr>
        <w:spacing w:after="0"/>
        <w:ind w:left="0"/>
        <w:jc w:val="both"/>
      </w:pPr>
      <w:r>
        <w:rPr>
          <w:rFonts w:ascii="Times New Roman"/>
          <w:b w:val="false"/>
          <w:i w:val="false"/>
          <w:color w:val="000000"/>
          <w:sz w:val="28"/>
        </w:rPr>
        <w:t>
       Қоршаған ортаны қорғаудың бірыңғай ақпараттық жүйесінің қалдықтардың мемлекеттік кадастрының деректері (бұдан әрі – қалдықтардың мемлекеттік кадастры) қалдық түзушілердің есептілігі негізінде қалыптастырылады.</w:t>
      </w:r>
    </w:p>
    <w:bookmarkEnd w:id="24"/>
    <w:bookmarkStart w:name="z55"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45593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593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26"/>
    <w:p>
      <w:pPr>
        <w:spacing w:after="0"/>
        <w:ind w:left="0"/>
        <w:jc w:val="both"/>
      </w:pPr>
      <w:r>
        <w:rPr>
          <w:rFonts w:ascii="Times New Roman"/>
          <w:b w:val="false"/>
          <w:i w:val="false"/>
          <w:color w:val="000000"/>
          <w:sz w:val="28"/>
        </w:rPr>
        <w:t>
      1-сурет. Өнеркәсіптік қалдықтардың экономика секторлары бойынша бөлінуі ("2023 жылға арналған қоршаған ортаның жай-күйі және Қазақстан Республикасының табиғи ресурстарын пайдалану туралы" ұлттық баяндаманың деректері бойынша)</w:t>
      </w:r>
    </w:p>
    <w:bookmarkEnd w:id="26"/>
    <w:bookmarkStart w:name="z57" w:id="27"/>
    <w:p>
      <w:pPr>
        <w:spacing w:after="0"/>
        <w:ind w:left="0"/>
        <w:jc w:val="both"/>
      </w:pPr>
      <w:r>
        <w:rPr>
          <w:rFonts w:ascii="Times New Roman"/>
          <w:b w:val="false"/>
          <w:i w:val="false"/>
          <w:color w:val="000000"/>
          <w:sz w:val="28"/>
        </w:rPr>
        <w:t xml:space="preserve">
      "Қазақстан Республикасының 2023 жылға арналған қоршаған ортаның жай-күйі және табиғи ресурстарды пайдалану туралы" ұлттық баяндамасының деректері бойынша ең көп көлемде түзілетін өнеркәсіптік қалдықтардың түрлері 1-кестеде көрсетілген. </w:t>
      </w:r>
    </w:p>
    <w:bookmarkEnd w:id="27"/>
    <w:bookmarkStart w:name="z58" w:id="28"/>
    <w:p>
      <w:pPr>
        <w:spacing w:after="0"/>
        <w:ind w:left="0"/>
        <w:jc w:val="both"/>
      </w:pPr>
      <w:r>
        <w:rPr>
          <w:rFonts w:ascii="Times New Roman"/>
          <w:b w:val="false"/>
          <w:i w:val="false"/>
          <w:color w:val="000000"/>
          <w:sz w:val="28"/>
        </w:rPr>
        <w:t>
      1-кесте. Ең көп көлемде түзілетін өнеркәсіптік қалдықтардың түрлері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көлемі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жалпы көлемінің %-ы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бар пайдалы қазбаларды игеру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жоқ пайдалы қазбаларды игеру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Минералдарды жуудан және тазартудан түзілетін қалдықтар (шламдар) және басқа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шламдар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кендерді өңдеудің қышқыл түзуші шламдары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күл және күл тозаңы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жоқ минералдарды физикалық және химиялық өңдеуден түзілетін құрамында қауіпті заттар бар өзге де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гидрометаллургиясының құрамында қауіпті заттар бар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 және өзге де бұрғылау қалдықтары (құрамында мұнай бар қалдықтарды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bookmarkStart w:name="z59" w:id="29"/>
    <w:p>
      <w:pPr>
        <w:spacing w:after="0"/>
        <w:ind w:left="0"/>
        <w:jc w:val="left"/>
      </w:pPr>
      <w:r>
        <w:rPr>
          <w:rFonts w:ascii="Times New Roman"/>
          <w:b/>
          <w:i w:val="false"/>
          <w:color w:val="000000"/>
        </w:rPr>
        <w:t xml:space="preserve"> Тау-кен және металлургия салаларының қалдықтары</w:t>
      </w:r>
    </w:p>
    <w:bookmarkEnd w:id="29"/>
    <w:bookmarkStart w:name="z60" w:id="30"/>
    <w:p>
      <w:pPr>
        <w:spacing w:after="0"/>
        <w:ind w:left="0"/>
        <w:jc w:val="both"/>
      </w:pPr>
      <w:r>
        <w:rPr>
          <w:rFonts w:ascii="Times New Roman"/>
          <w:b w:val="false"/>
          <w:i w:val="false"/>
          <w:color w:val="000000"/>
          <w:sz w:val="28"/>
        </w:rPr>
        <w:t>
      Өнеркәсіптік қалдықтардың көлемінде тау-кен өндіру және металлургия салалары қомақты үлес алады.</w:t>
      </w:r>
    </w:p>
    <w:bookmarkEnd w:id="30"/>
    <w:bookmarkStart w:name="z61" w:id="31"/>
    <w:p>
      <w:pPr>
        <w:spacing w:after="0"/>
        <w:ind w:left="0"/>
        <w:jc w:val="both"/>
      </w:pPr>
      <w:r>
        <w:rPr>
          <w:rFonts w:ascii="Times New Roman"/>
          <w:b w:val="false"/>
          <w:i w:val="false"/>
          <w:color w:val="000000"/>
          <w:sz w:val="28"/>
        </w:rPr>
        <w:t xml:space="preserve">
      Тау-кен өндіру саласында қалдық ретінде негізінен аршыма және жанасқан тау жыныстары, сондай-ақ құрамында ауыр металдар мен реакция өнімдері бар ұсақтау және байыту қалдықтары түзіледі. Металлургия саласында негізгі қалдықтар қож мен шламдар болып табылады. Өнеркәсіптік қалдықтардың 80 %-дан астамы тау-кен өндіру саласына тиесілі. </w:t>
      </w:r>
    </w:p>
    <w:bookmarkEnd w:id="31"/>
    <w:bookmarkStart w:name="z62" w:id="32"/>
    <w:p>
      <w:pPr>
        <w:spacing w:after="0"/>
        <w:ind w:left="0"/>
        <w:jc w:val="both"/>
      </w:pPr>
      <w:r>
        <w:rPr>
          <w:rFonts w:ascii="Times New Roman"/>
          <w:b w:val="false"/>
          <w:i w:val="false"/>
          <w:color w:val="000000"/>
          <w:sz w:val="28"/>
        </w:rPr>
        <w:t>
      Өнеркәсіптің сұйық қалдықтары сұйық, жартылай сұйық және эмульсияланған материалдардың барлық түрлерін қамтитын қалдықтардың гетерогенді санатын білдіреді: өнеркәсіптік сарқынды су (қышқыл және сілтілі ерітінділер, гальваникалық электролиттер, құрамында мұнай бар эмульсиялар), көліктік сұйықтықтар (пайдаланылған тежегіш, гидравликалық және салқындатқыш сұйықтықтар, оның ішінде антифриздер) және басқалары жатады. Сұйық қалдықтардың ерекшелігі – қоршаған ортада жоғары қозғалғыштығы, жерасты суларына ену қабілеті және басқа заттармен араласқан кезде тұрақты улы қосылыстар түзу мүмкіндігі болып табылады. Қауіптілік дәрежесі бойынша сұйық қалдықтар қауіпсізден бастап аса қауіптіге дейінгі санаттарға жатқызылуы мүмкін.</w:t>
      </w:r>
    </w:p>
    <w:bookmarkEnd w:id="32"/>
    <w:bookmarkStart w:name="z63" w:id="33"/>
    <w:p>
      <w:pPr>
        <w:spacing w:after="0"/>
        <w:ind w:left="0"/>
        <w:jc w:val="both"/>
      </w:pPr>
      <w:r>
        <w:rPr>
          <w:rFonts w:ascii="Times New Roman"/>
          <w:b w:val="false"/>
          <w:i w:val="false"/>
          <w:color w:val="000000"/>
          <w:sz w:val="28"/>
        </w:rPr>
        <w:t xml:space="preserve">
      Сұйық қалдықтарды басқару рәсімдері олардың физикалық-химиялық қасиеттерін (тұтқырлығы, тығыздығы, коррозиялық белсенділігі, тұтану температурасы) және экожүйелерге әлеуетті әсерін ескеретін арнайы тәсілдерді талап етеді. Алайда оларды жалпы басқару басқа агрегаттық күйдегі қалдықтарды басқару сияқты иерархия бойынша – қалдықтардың түзілуін болдырмаудан бастап оларды қауіпсіз жоюға дейін жүзеге асырылады. </w:t>
      </w:r>
    </w:p>
    <w:bookmarkEnd w:id="33"/>
    <w:bookmarkStart w:name="z64" w:id="34"/>
    <w:p>
      <w:pPr>
        <w:spacing w:after="0"/>
        <w:ind w:left="0"/>
        <w:jc w:val="both"/>
      </w:pPr>
      <w:r>
        <w:rPr>
          <w:rFonts w:ascii="Times New Roman"/>
          <w:b w:val="false"/>
          <w:i w:val="false"/>
          <w:color w:val="000000"/>
          <w:sz w:val="28"/>
        </w:rPr>
        <w:t xml:space="preserve">
      Тау-кен өндіру және металлургия өнеркәсібінің қалдықтарын қайта өңдеу рентабельділіктің төмендігіне, құрамының күрделілігіне және капитал шығындарының жоғары болуына байланысты қиындатылуы мүмкін. Алайда қайта өңдеудің табысты мысалдары бар, мысалы, "Сары Қазына" жауапкершілігі шектеулі серіктестігі Қоңырат кен орнының үйінділерін қайта өңдейді. Құрамында төмен сұрыпты темірі бар қалдықтар мен түсті металдардың қалдықтарын қайта өңдеуге маманданған шетелдік компаниялардан ұсыныстар түсуде. Үкімет пен бизнес өнеркәсіптік қалдықтарды қайта өңдеу бойынша жалпы сомасы 330 млрд теңгені құрайтын жобаларды іске асыруда, оның ішінде 133 млрд теңге игерілген. 2025 жылы жалпы сомасы 110 млрд теңгені құрайтын тағы 7 жобаны іске қосу жоспарланып отыр. </w:t>
      </w:r>
    </w:p>
    <w:bookmarkEnd w:id="34"/>
    <w:bookmarkStart w:name="z65" w:id="35"/>
    <w:p>
      <w:pPr>
        <w:spacing w:after="0"/>
        <w:ind w:left="0"/>
        <w:jc w:val="both"/>
      </w:pPr>
      <w:r>
        <w:rPr>
          <w:rFonts w:ascii="Times New Roman"/>
          <w:b w:val="false"/>
          <w:i w:val="false"/>
          <w:color w:val="000000"/>
          <w:sz w:val="28"/>
        </w:rPr>
        <w:t>
       Металлургия саласындағы қалдықтардың негізгі түрлері: қож, тозаңдар, шламдар, отқа төзімді сынықтар, металл қақтары және пайдаланылған қалыптау қоспалары. Аталған қалдықтар кәсіпорындардың өнеркәсіптік алаңдарында жинақталады.</w:t>
      </w:r>
    </w:p>
    <w:bookmarkEnd w:id="35"/>
    <w:bookmarkStart w:name="z66" w:id="36"/>
    <w:p>
      <w:pPr>
        <w:spacing w:after="0"/>
        <w:ind w:left="0"/>
        <w:jc w:val="both"/>
      </w:pPr>
      <w:r>
        <w:rPr>
          <w:rFonts w:ascii="Times New Roman"/>
          <w:b w:val="false"/>
          <w:i w:val="false"/>
          <w:color w:val="000000"/>
          <w:sz w:val="28"/>
        </w:rPr>
        <w:t>
      Мәселен, қара металлургия саласында 6,2 млрд тоннадан астам қалдық жинақталған, оның ішінде 92,8 % – өндіру және аршу қалдықтары, 6,1 % – байыту қалдықтары және 1,1 % – металлургиялық қайта өңдеу қалдықтары.</w:t>
      </w:r>
    </w:p>
    <w:bookmarkEnd w:id="36"/>
    <w:bookmarkStart w:name="z67" w:id="37"/>
    <w:p>
      <w:pPr>
        <w:spacing w:after="0"/>
        <w:ind w:left="0"/>
        <w:jc w:val="both"/>
      </w:pPr>
      <w:r>
        <w:rPr>
          <w:rFonts w:ascii="Times New Roman"/>
          <w:b w:val="false"/>
          <w:i w:val="false"/>
          <w:color w:val="000000"/>
          <w:sz w:val="28"/>
        </w:rPr>
        <w:t xml:space="preserve">
      Өнеркәсіптік қалдықтар экологиялық тәуекелдермен қатар, тиімді технологиялар қолданылған жағдайда айналымға тартуға болатын техногендік ресурс болып табылады. Соңғы жылдары қалдықтарды қайта өңдеу және кәдеге жарату деңгейі төмендеуде: 2022 жылғы 40,6 %-дан 2024 жылғы 27,5 %-ға дейін. Қалдықтардың басым бөлігі қалдыққоймаларға көмуге жіберіледі. Қазақстандағы өнеркәсіптік өндіріс көлемінің динамикасын салыстыру көрсеткендей, 2013 жылдан бастап өнеркәсіптік өндірістің тұрақты өсуіне қарамастан, күрделі салымдар құрылымында қалдықтарды басқару жөніндегі іс-шараларға бағытталған инвестиция үлесі, керісінше, жалпы төмендеу үрдісін көрсетуде. Бұл өнеркәсіп өссе де, қалдықтарды басқаруға салынатын инвестиция соған барабар жеткілікті өспейтінін айғақтайды. </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39"/>
    <w:p>
      <w:pPr>
        <w:spacing w:after="0"/>
        <w:ind w:left="0"/>
        <w:jc w:val="both"/>
      </w:pPr>
      <w:r>
        <w:rPr>
          <w:rFonts w:ascii="Times New Roman"/>
          <w:b w:val="false"/>
          <w:i w:val="false"/>
          <w:color w:val="000000"/>
          <w:sz w:val="28"/>
        </w:rPr>
        <w:t>
      2-сурет. Өнеркәсіптік өндірістің өсу динамикасымен салыстырғанда негізгі капиталға салынған инвестицияның жалпы көлеміндегі қалдықтарды басқаруға арналған инвестиция үлесінің динамикасы</w:t>
      </w:r>
    </w:p>
    <w:bookmarkEnd w:id="39"/>
    <w:bookmarkStart w:name="z70" w:id="40"/>
    <w:p>
      <w:pPr>
        <w:spacing w:after="0"/>
        <w:ind w:left="0"/>
        <w:jc w:val="both"/>
      </w:pPr>
      <w:r>
        <w:rPr>
          <w:rFonts w:ascii="Times New Roman"/>
          <w:b w:val="false"/>
          <w:i w:val="false"/>
          <w:color w:val="000000"/>
          <w:sz w:val="28"/>
        </w:rPr>
        <w:t xml:space="preserve">
      Осыған байланысты тау-кен өндіру және металлургия салаларында толассыз экономика қағидаттарын енгізу ерекше өзекті болып табылады және Қазақстанда өнеркәсіптік қалдықтарды орнықты басқару үшін стратегиялық бағыттардың бірі болуға тиіс. </w:t>
      </w:r>
    </w:p>
    <w:bookmarkEnd w:id="40"/>
    <w:bookmarkStart w:name="z71" w:id="41"/>
    <w:p>
      <w:pPr>
        <w:spacing w:after="0"/>
        <w:ind w:left="0"/>
        <w:jc w:val="both"/>
      </w:pPr>
      <w:r>
        <w:rPr>
          <w:rFonts w:ascii="Times New Roman"/>
          <w:b w:val="false"/>
          <w:i w:val="false"/>
          <w:color w:val="000000"/>
          <w:sz w:val="28"/>
        </w:rPr>
        <w:t xml:space="preserve">
      Мысалы, ERG, Qarmet және KSP Steel компанияларында "сұр шлам" деп аталатын қалдықтардың жинақталуы байқалады, олар Super Pave класындағы жол төсемін төсеуге арналған материалдарды өндіру үшін жарамды. </w:t>
      </w:r>
    </w:p>
    <w:bookmarkEnd w:id="41"/>
    <w:bookmarkStart w:name="z72" w:id="42"/>
    <w:p>
      <w:pPr>
        <w:spacing w:after="0"/>
        <w:ind w:left="0"/>
        <w:jc w:val="both"/>
      </w:pPr>
      <w:r>
        <w:rPr>
          <w:rFonts w:ascii="Times New Roman"/>
          <w:b w:val="false"/>
          <w:i w:val="false"/>
          <w:color w:val="000000"/>
          <w:sz w:val="28"/>
        </w:rPr>
        <w:t>
      Қазақстан Республикасының Экология кодексінде қоршаған ортаны қорғауға және қалдықтарды қайталама шикізат материалдары ретінде тікелей пайдалануға бағытталған қызметті экономикалық ынталандыру жөніндегі нормалар көзделгеніне қарамастан, сондай-ақ "жасыл" облигациялар мен "жасыл" кредиттер арқылы қаржыландырылатын "жасыл" жобалардың сыныптамасы (таксономиясы) әзірленіп, бекітілгеніне қарамастан, қосымша ынталандыру шаралары мен кедергілерді жою талап етіледі.</w:t>
      </w:r>
    </w:p>
    <w:bookmarkEnd w:id="42"/>
    <w:bookmarkStart w:name="z73" w:id="43"/>
    <w:p>
      <w:pPr>
        <w:spacing w:after="0"/>
        <w:ind w:left="0"/>
        <w:jc w:val="both"/>
      </w:pPr>
      <w:r>
        <w:rPr>
          <w:rFonts w:ascii="Times New Roman"/>
          <w:b w:val="false"/>
          <w:i w:val="false"/>
          <w:color w:val="000000"/>
          <w:sz w:val="28"/>
        </w:rPr>
        <w:t>
      Техногендік минералды түзілімдерді (ТМТ) басқару тау-кен металлургиясы саласы үшін маңызды әрі өзекті мәселе болып табылады. Аталған қалдықтар құрамында пайдалы компоненттерді, оның ішінде бағалы, сирек және жерде сирек кездесетін металдарды қамтиды, оларды ел экономикасында пайдалануға болады.</w:t>
      </w:r>
    </w:p>
    <w:bookmarkEnd w:id="43"/>
    <w:bookmarkStart w:name="z74" w:id="44"/>
    <w:p>
      <w:pPr>
        <w:spacing w:after="0"/>
        <w:ind w:left="0"/>
        <w:jc w:val="both"/>
      </w:pPr>
      <w:r>
        <w:rPr>
          <w:rFonts w:ascii="Times New Roman"/>
          <w:b w:val="false"/>
          <w:i w:val="false"/>
          <w:color w:val="000000"/>
          <w:sz w:val="28"/>
        </w:rPr>
        <w:t>
      Қайта өңдеудің жекелеген мысалдары болғанымен, Қазақстанда өнеркәсіптік қалдықтарды пайдалы қолдануға қарағанда оларды көму практикасы басым болып отыр. Бұған техникалық стандарттардың болмауы, логистика шығындарының жоғары болуы және қайталама материалдарды қолдануға ынталандырудың төмендігі себеп болып табылады.</w:t>
      </w:r>
    </w:p>
    <w:bookmarkEnd w:id="44"/>
    <w:bookmarkStart w:name="z75" w:id="45"/>
    <w:p>
      <w:pPr>
        <w:spacing w:after="0"/>
        <w:ind w:left="0"/>
        <w:jc w:val="both"/>
      </w:pPr>
      <w:r>
        <w:rPr>
          <w:rFonts w:ascii="Times New Roman"/>
          <w:b w:val="false"/>
          <w:i w:val="false"/>
          <w:color w:val="000000"/>
          <w:sz w:val="28"/>
        </w:rPr>
        <w:t>
      Сонымен қатар әлемдік тәжірибе мәселені шешуге болатынын көрсетеді. Еуропалық Одақта (2006/21/EC директивасы) және АҚШ-та (SMCRA, CERCLA) қалдыққоймаларды рекультивациялау жөніндегі міндеттемелер, сондай-ақ құрылыс саласында қалдықтар мен қожды пайдалану стандарттары енгізілген. Чехия мен Польшада ұлттық стандарттар мен салықтық ынталандыру шараларының арқасында күл мен қождың 70 %-ға дейіні құрылыс және жол жұмыстарында пайдаланылады.</w:t>
      </w:r>
    </w:p>
    <w:bookmarkEnd w:id="45"/>
    <w:bookmarkStart w:name="z76" w:id="46"/>
    <w:p>
      <w:pPr>
        <w:spacing w:after="0"/>
        <w:ind w:left="0"/>
        <w:jc w:val="both"/>
      </w:pPr>
      <w:r>
        <w:rPr>
          <w:rFonts w:ascii="Times New Roman"/>
          <w:b w:val="false"/>
          <w:i w:val="false"/>
          <w:color w:val="000000"/>
          <w:sz w:val="28"/>
        </w:rPr>
        <w:t>
      Қалыптасқан жағдайды өзгерту мақсатында өндіріс қалдықтарынан алынатын қайталама материалдарға ұлттық стандарттарды әзірлеу және бекіту, ТМТ қайта өңдеу жөніндегі міндеттемелерді енгізу, ТМТ рекультивациялау міндеттемелерімен инвесторларға беру тәртібін оңайлату, сондай-ақ ТМТ сапасын есепке алу және болжау үшін геоақпараттық жүйелер мен жасанды интеллектіні енгізу ұсынылады. Бұл металлургиялық қалдықтарды көму көлемін 25 %-ға қысқартуға және табиғи инертті материалдарды алмастыру есебінен жыл сайын 50–100 млрд теңге үнемдеуге мүмкіндік беретін елеулі экологиялық және экономикалық әсер береді. 2030 жылға қарай жинақталған ТМТ 10 %-ға дейін шаруашылық айналымға тарту және моноқалаларда өндірістік кластерлер қалыптастыру әбден мүмкін.</w:t>
      </w:r>
    </w:p>
    <w:bookmarkEnd w:id="46"/>
    <w:bookmarkStart w:name="z77" w:id="47"/>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деректері бойынша Мемлекеттік жер қойнауы қорында 2025 жылғы шілдедегі жағдай бойынша жалпы массасы 53,6 млрд тонна болатын 1630 ТМТ объектісі есепке алынған. ТМТ құрамы келесідей бөлінеді:</w:t>
      </w:r>
    </w:p>
    <w:bookmarkEnd w:id="47"/>
    <w:bookmarkStart w:name="z78" w:id="48"/>
    <w:p>
      <w:pPr>
        <w:spacing w:after="0"/>
        <w:ind w:left="0"/>
        <w:jc w:val="both"/>
      </w:pPr>
      <w:r>
        <w:rPr>
          <w:rFonts w:ascii="Times New Roman"/>
          <w:b w:val="false"/>
          <w:i w:val="false"/>
          <w:color w:val="000000"/>
          <w:sz w:val="28"/>
        </w:rPr>
        <w:t>
      1) аршу және үңгілеу жұмыстарының үйінді жыныстары – 45,4 млрд  тонна;</w:t>
      </w:r>
    </w:p>
    <w:bookmarkEnd w:id="48"/>
    <w:bookmarkStart w:name="z79" w:id="49"/>
    <w:p>
      <w:pPr>
        <w:spacing w:after="0"/>
        <w:ind w:left="0"/>
        <w:jc w:val="both"/>
      </w:pPr>
      <w:r>
        <w:rPr>
          <w:rFonts w:ascii="Times New Roman"/>
          <w:b w:val="false"/>
          <w:i w:val="false"/>
          <w:color w:val="000000"/>
          <w:sz w:val="28"/>
        </w:rPr>
        <w:t>
      2) байыту қалдықтары – 5,7 млрд тонна;</w:t>
      </w:r>
    </w:p>
    <w:bookmarkEnd w:id="49"/>
    <w:bookmarkStart w:name="z80" w:id="50"/>
    <w:p>
      <w:pPr>
        <w:spacing w:after="0"/>
        <w:ind w:left="0"/>
        <w:jc w:val="both"/>
      </w:pPr>
      <w:r>
        <w:rPr>
          <w:rFonts w:ascii="Times New Roman"/>
          <w:b w:val="false"/>
          <w:i w:val="false"/>
          <w:color w:val="000000"/>
          <w:sz w:val="28"/>
        </w:rPr>
        <w:t>
      3) теңгерімнен тыс және кондициясыз кендер  – 2,5 млрд тонна.</w:t>
      </w:r>
    </w:p>
    <w:bookmarkEnd w:id="50"/>
    <w:bookmarkStart w:name="z81" w:id="51"/>
    <w:p>
      <w:pPr>
        <w:spacing w:after="0"/>
        <w:ind w:left="0"/>
        <w:jc w:val="both"/>
      </w:pPr>
      <w:r>
        <w:rPr>
          <w:rFonts w:ascii="Times New Roman"/>
          <w:b w:val="false"/>
          <w:i w:val="false"/>
          <w:color w:val="000000"/>
          <w:sz w:val="28"/>
        </w:rPr>
        <w:t>
      2024 жылғы жағдай бойынша бұл аталған қалдықтарға меншік құқығы: мемлекетке 11,1 %; кәсіпорындарға 21,2 % тиесілі; меншік құқығы бөлінбеген – 67,7 %.</w:t>
      </w:r>
    </w:p>
    <w:bookmarkEnd w:id="51"/>
    <w:bookmarkStart w:name="z82" w:id="52"/>
    <w:p>
      <w:pPr>
        <w:spacing w:after="0"/>
        <w:ind w:left="0"/>
        <w:jc w:val="both"/>
      </w:pPr>
      <w:r>
        <w:rPr>
          <w:rFonts w:ascii="Times New Roman"/>
          <w:b w:val="false"/>
          <w:i w:val="false"/>
          <w:color w:val="000000"/>
          <w:sz w:val="28"/>
        </w:rPr>
        <w:t>
      Павлодар, Қарағанды, Жамбыл және Шығыс Қазақстан облыстарының аумағында 450 объект елді мекендер мен моноқалаларға өте таяу орналасқан. Елді мекендерге жақын орналасуы бұл өнеркәсіптік қалдықтарды қайта өңдеуге белсенді кірісуге кедергі келтіреді.</w:t>
      </w:r>
    </w:p>
    <w:bookmarkEnd w:id="52"/>
    <w:bookmarkStart w:name="z83" w:id="53"/>
    <w:p>
      <w:pPr>
        <w:spacing w:after="0"/>
        <w:ind w:left="0"/>
        <w:jc w:val="both"/>
      </w:pPr>
      <w:r>
        <w:rPr>
          <w:rFonts w:ascii="Times New Roman"/>
          <w:b w:val="false"/>
          <w:i w:val="false"/>
          <w:color w:val="000000"/>
          <w:sz w:val="28"/>
        </w:rPr>
        <w:t>
      ТМТ-нің бір бөлігі қазіргі уақытта екінші рет пайдаланылады; мысалы, үйінді жыныстар тау-кен өндірісінде толтырғыш материал ретінде, сондай-ақ сапасы стандарттарға сәйкес келген жағдайда құрылыста кесектас немесе қиыршық тас ретінде қолданылады. Теңгерімнен тыс кен металдарды қосымша алу үшін, мысалы, қышқылды шаймалау әдісімен (мыс кені, 60–80 % алу) немесе цианидті шаймалау әдісімен (құрамында алтын бар кен, 70–80 %-ке дейін алу) пайдаланылады. Байыту фабрикаларының қалдықтары да уақыт өте келе кендегі борттық құрамдардың төмендеуін ескере отырып, пайдалы компоненттердің әлеуетті көзі болып табылады.</w:t>
      </w:r>
    </w:p>
    <w:bookmarkEnd w:id="53"/>
    <w:bookmarkStart w:name="z84" w:id="54"/>
    <w:p>
      <w:pPr>
        <w:spacing w:after="0"/>
        <w:ind w:left="0"/>
        <w:jc w:val="both"/>
      </w:pPr>
      <w:r>
        <w:rPr>
          <w:rFonts w:ascii="Times New Roman"/>
          <w:b w:val="false"/>
          <w:i w:val="false"/>
          <w:color w:val="000000"/>
          <w:sz w:val="28"/>
        </w:rPr>
        <w:t>
      20–50 жыл бұрын қалыптасқан үйінділерде пайдалы компоненттердің құрамы көбінесе қазіргі өнеркәсіптік стандарттарға жақын болып келеді, бұл оларды қайта өңдеуді бір тоннасына 300–500 АҚШ доллары мөлшерінде шығын және рентабельділігі 20–30 %  деңгейінде болатын экономикалық тұрғыдан тиімді етеді.</w:t>
      </w:r>
    </w:p>
    <w:bookmarkEnd w:id="54"/>
    <w:bookmarkStart w:name="z85" w:id="55"/>
    <w:p>
      <w:pPr>
        <w:spacing w:after="0"/>
        <w:ind w:left="0"/>
        <w:jc w:val="both"/>
      </w:pPr>
      <w:r>
        <w:rPr>
          <w:rFonts w:ascii="Times New Roman"/>
          <w:b w:val="false"/>
          <w:i w:val="false"/>
          <w:color w:val="000000"/>
          <w:sz w:val="28"/>
        </w:rPr>
        <w:t>
      Қазақстан Республикасының Өнеркәсіп және құрылыс министрлігі жол құрылысында 10 млн тоннаға дейін күл-қож қалдықтарын қайта өңдеуді болжайды, бұл материалдарға жұмсалатын шығындарды 15–25 %-ға (жыл сайын 50–100 млрд теңге) қысқартуға және экологиялық залалды 5–7 %-ға төмендетуге мүмкіндік береді.</w:t>
      </w:r>
    </w:p>
    <w:bookmarkEnd w:id="55"/>
    <w:bookmarkStart w:name="z86" w:id="56"/>
    <w:p>
      <w:pPr>
        <w:spacing w:after="0"/>
        <w:ind w:left="0"/>
        <w:jc w:val="both"/>
      </w:pPr>
      <w:r>
        <w:rPr>
          <w:rFonts w:ascii="Times New Roman"/>
          <w:b w:val="false"/>
          <w:i w:val="false"/>
          <w:color w:val="000000"/>
          <w:sz w:val="28"/>
        </w:rPr>
        <w:t xml:space="preserve">
      2023–2027 жылдарға арналған сирек және жерде сирек кездесетін металдары саласын дамытудың кешенді жоспары шеңберінде осы құнды және жерде сирек кездесетін компоненттерді алу жөніндегі іс-шаралар іске асырылуда. </w:t>
      </w:r>
    </w:p>
    <w:bookmarkEnd w:id="56"/>
    <w:bookmarkStart w:name="z87" w:id="57"/>
    <w:p>
      <w:pPr>
        <w:spacing w:after="0"/>
        <w:ind w:left="0"/>
        <w:jc w:val="both"/>
      </w:pPr>
      <w:r>
        <w:rPr>
          <w:rFonts w:ascii="Times New Roman"/>
          <w:b w:val="false"/>
          <w:i w:val="false"/>
          <w:color w:val="000000"/>
          <w:sz w:val="28"/>
        </w:rPr>
        <w:t>
      Экономикалық көрсеткіштер тұрғысынан теңгерімнен тыс кенді қайта өңдеу мыс бағасы 9 000 АҚШ доллары/тонна болған жағдайда 20–30 % рентабельділік береді, ал жол құрылысында күл-қожды пайдалану жылына 50–100 млрд теңге үнемдеуге мүмкіндік береді.</w:t>
      </w:r>
    </w:p>
    <w:bookmarkEnd w:id="57"/>
    <w:bookmarkStart w:name="z88" w:id="58"/>
    <w:p>
      <w:pPr>
        <w:spacing w:after="0"/>
        <w:ind w:left="0"/>
        <w:jc w:val="both"/>
      </w:pPr>
      <w:r>
        <w:rPr>
          <w:rFonts w:ascii="Times New Roman"/>
          <w:b w:val="false"/>
          <w:i w:val="false"/>
          <w:color w:val="000000"/>
          <w:sz w:val="28"/>
        </w:rPr>
        <w:t>
      "Цифрлық Қазақстан" бағдарламасы арқылы қолдау көрсетілетін "жасыл" экономикаға көшу жағдайында экологиялық залалды барынша азайту және ТМТ-нің ресурстық әлеуетін барынша пайдалану мақсатында оларға кешенді түгендеу жүргізу және бағалау талап етіледі.</w:t>
      </w:r>
    </w:p>
    <w:bookmarkEnd w:id="58"/>
    <w:bookmarkStart w:name="z89" w:id="59"/>
    <w:p>
      <w:pPr>
        <w:spacing w:after="0"/>
        <w:ind w:left="0"/>
        <w:jc w:val="both"/>
      </w:pPr>
      <w:r>
        <w:rPr>
          <w:rFonts w:ascii="Times New Roman"/>
          <w:b w:val="false"/>
          <w:i w:val="false"/>
          <w:color w:val="000000"/>
          <w:sz w:val="28"/>
        </w:rPr>
        <w:t>
      Цифрландыру, оның ішінде геоақпараттық жүйелерді (ГАЖ), жасанды интеллектіні (ЖИ) және заттардың өнеркәсіптік интернетін пайдалану орнықты дамудың жаһандық трендтеріне, оның ішінде толассыз экономика қағидаттарына сәйкес ТМТ-ны есепке алу, талдау және қайта өңдеу үшін жаңа мүмкіндіктер ашуы мүмкін.</w:t>
      </w:r>
    </w:p>
    <w:bookmarkEnd w:id="59"/>
    <w:bookmarkStart w:name="z90" w:id="60"/>
    <w:p>
      <w:pPr>
        <w:spacing w:after="0"/>
        <w:ind w:left="0"/>
        <w:jc w:val="both"/>
      </w:pPr>
      <w:r>
        <w:rPr>
          <w:rFonts w:ascii="Times New Roman"/>
          <w:b w:val="false"/>
          <w:i w:val="false"/>
          <w:color w:val="000000"/>
          <w:sz w:val="28"/>
        </w:rPr>
        <w:t>
      Қоршаған ортаны қорғаудың бірыңғай ақпараттық жүйесіндегі (https://ndbecology.gov.kz/) қалдықтардың мемлекеттік кадастрында қамтылған қалдықтардың жалпы көлемі бар-жоғы 10,2 млрд тоннаны құрайды, бұл Қазақстан Республикасы Өнеркәсіп және құрылыс министрлігі Геология комитетінің деректерімен сәйкес келмейді. Осыған байланысты деректерді жинау, есепке алу және талдау саласындағы қолданыстағы олқылықтарды тек кешенді цифрландыру арқылы ғана жоюға болады.</w:t>
      </w:r>
    </w:p>
    <w:bookmarkEnd w:id="60"/>
    <w:bookmarkStart w:name="z91" w:id="61"/>
    <w:p>
      <w:pPr>
        <w:spacing w:after="0"/>
        <w:ind w:left="0"/>
        <w:jc w:val="left"/>
      </w:pPr>
      <w:r>
        <w:rPr>
          <w:rFonts w:ascii="Times New Roman"/>
          <w:b/>
          <w:i w:val="false"/>
          <w:color w:val="000000"/>
        </w:rPr>
        <w:t xml:space="preserve"> Жылу энергетикасы секторының қалдықтары</w:t>
      </w:r>
    </w:p>
    <w:bookmarkEnd w:id="61"/>
    <w:bookmarkStart w:name="z92" w:id="62"/>
    <w:p>
      <w:pPr>
        <w:spacing w:after="0"/>
        <w:ind w:left="0"/>
        <w:jc w:val="both"/>
      </w:pPr>
      <w:r>
        <w:rPr>
          <w:rFonts w:ascii="Times New Roman"/>
          <w:b w:val="false"/>
          <w:i w:val="false"/>
          <w:color w:val="000000"/>
          <w:sz w:val="28"/>
        </w:rPr>
        <w:t>
      Қазақстанда электр энергиясының 60 %-ы күлі көп (40–43 %) Екібастұз көмірін пайдаланып көмірмен жұмыс істейтін ЖЭО-да өндіріледі. Жыл сайын 1-1,5 млн тонна күл түзіледі, ол негізінен күл үйінділеріне орналастырылады және қауіпсіз қалдықтар санатына жатқызылады. Күлдің құрамында темір, алюминий, кремний және басқа да құнды микроэлементтер бар, бұл оны өнеркәсіп үшін перспективалы қайталама шикізат көзі етеді.</w:t>
      </w:r>
    </w:p>
    <w:bookmarkEnd w:id="62"/>
    <w:bookmarkStart w:name="z93" w:id="63"/>
    <w:p>
      <w:pPr>
        <w:spacing w:after="0"/>
        <w:ind w:left="0"/>
        <w:jc w:val="both"/>
      </w:pPr>
      <w:r>
        <w:rPr>
          <w:rFonts w:ascii="Times New Roman"/>
          <w:b w:val="false"/>
          <w:i w:val="false"/>
          <w:color w:val="000000"/>
          <w:sz w:val="28"/>
        </w:rPr>
        <w:t>
      Қазақстанның көмірмен жұмыс істейтін ЖЭО-ларында гидравликалық күлтұтқыш жүйе арқылы жиналатын күлдің 90 %-ға дейіні күл үйінділеріне жіберіледі, бұл күл-қож қалдықтарын қайталама ресурс ретінде пайдалануды қиындатады. Әлемдік үздік практика көрсеткендей, Еуропалық Одақ елдерінде құрғақ күлтұтқыш технология кеңінен қолданылады, ол күлдің 60–70 %-ға дейін цемент және құрылыс материалдарын өндіруге пайдалануға мүмкіндік береді.</w:t>
      </w:r>
    </w:p>
    <w:bookmarkEnd w:id="63"/>
    <w:bookmarkStart w:name="z94" w:id="64"/>
    <w:p>
      <w:pPr>
        <w:spacing w:after="0"/>
        <w:ind w:left="0"/>
        <w:jc w:val="both"/>
      </w:pPr>
      <w:r>
        <w:rPr>
          <w:rFonts w:ascii="Times New Roman"/>
          <w:b w:val="false"/>
          <w:i w:val="false"/>
          <w:color w:val="000000"/>
          <w:sz w:val="28"/>
        </w:rPr>
        <w:t xml:space="preserve">
      Ағымдағы жағдайды өзгерту үшін ұсынылатын шаралар – күлтұтқыш жүйелерін кезең-кезеңімен жаңғырту (құрғақ күлтұтқыш технологияға көшу), ЖЭО жанынан қайта өңдеу кешендерін құру, сондай-ақ құрылыста күлді қолдануға арналған ұлттық стандарттарды әзірлеу. </w:t>
      </w:r>
    </w:p>
    <w:bookmarkEnd w:id="64"/>
    <w:bookmarkStart w:name="z95" w:id="65"/>
    <w:p>
      <w:pPr>
        <w:spacing w:after="0"/>
        <w:ind w:left="0"/>
        <w:jc w:val="both"/>
      </w:pPr>
      <w:r>
        <w:rPr>
          <w:rFonts w:ascii="Times New Roman"/>
          <w:b w:val="false"/>
          <w:i w:val="false"/>
          <w:color w:val="000000"/>
          <w:sz w:val="28"/>
        </w:rPr>
        <w:t>
      Аталған іс-шаралар жыл сайын шаруашылық айналымға 1,5 млн тоннаға дейін күлді тартуға, күл үйінділерінің ауданын қысқартуға, сондай-ақ тозаң мен метан шығарындыларын төмендетуге мүмкіндік береді.</w:t>
      </w:r>
    </w:p>
    <w:bookmarkEnd w:id="65"/>
    <w:bookmarkStart w:name="z96" w:id="66"/>
    <w:p>
      <w:pPr>
        <w:spacing w:after="0"/>
        <w:ind w:left="0"/>
        <w:jc w:val="left"/>
      </w:pPr>
      <w:r>
        <w:rPr>
          <w:rFonts w:ascii="Times New Roman"/>
          <w:b/>
          <w:i w:val="false"/>
          <w:color w:val="000000"/>
        </w:rPr>
        <w:t xml:space="preserve"> Химия өнеркәсібінің қалдықтары</w:t>
      </w:r>
    </w:p>
    <w:bookmarkEnd w:id="66"/>
    <w:bookmarkStart w:name="z97" w:id="67"/>
    <w:p>
      <w:pPr>
        <w:spacing w:after="0"/>
        <w:ind w:left="0"/>
        <w:jc w:val="both"/>
      </w:pPr>
      <w:r>
        <w:rPr>
          <w:rFonts w:ascii="Times New Roman"/>
          <w:b w:val="false"/>
          <w:i w:val="false"/>
          <w:color w:val="000000"/>
          <w:sz w:val="28"/>
        </w:rPr>
        <w:t xml:space="preserve">
      Химиялық қалдықтардың негізгі түрлеріне фосфогипс, құрамында хром бар қалдықтар, мұнай шламдары және бейтараптандыру шламдары жатады. Фосфогипс қомақты көлемде жинақталады (Қазфосфат кәсіпорындарының үйінділерінде 17 млн тоннадан астам). Сонымен қатар гипс қалдықтарын пайдалы қолдануға болады, атап айтқанда құрылыста, химиялық мелиорацияда, жердің тұздануымен күресуде, мұнаймен ластануды жоюда, мал шаруашылығы қалдықтарын кәдеге жаратуда қолданылуы мүмкін. </w:t>
      </w:r>
    </w:p>
    <w:bookmarkEnd w:id="67"/>
    <w:bookmarkStart w:name="z98" w:id="68"/>
    <w:p>
      <w:pPr>
        <w:spacing w:after="0"/>
        <w:ind w:left="0"/>
        <w:jc w:val="both"/>
      </w:pPr>
      <w:r>
        <w:rPr>
          <w:rFonts w:ascii="Times New Roman"/>
          <w:b w:val="false"/>
          <w:i w:val="false"/>
          <w:color w:val="000000"/>
          <w:sz w:val="28"/>
        </w:rPr>
        <w:t xml:space="preserve">
      Кеңестік кезеңнен бері жинақталған ескірген пестицидтердің бір бөлігінің құрамында ТОЛ бар. </w:t>
      </w:r>
    </w:p>
    <w:bookmarkEnd w:id="68"/>
    <w:bookmarkStart w:name="z99" w:id="69"/>
    <w:p>
      <w:pPr>
        <w:spacing w:after="0"/>
        <w:ind w:left="0"/>
        <w:jc w:val="both"/>
      </w:pPr>
      <w:r>
        <w:rPr>
          <w:rFonts w:ascii="Times New Roman"/>
          <w:b w:val="false"/>
          <w:i w:val="false"/>
          <w:color w:val="000000"/>
          <w:sz w:val="28"/>
        </w:rPr>
        <w:t>
      Химия өнеркәсібі кәсіпорындарының үйінділерінде қомақты көлемде жинақталған гипс қалдықтары іс жүзінде шаруашылық айналымға тартылмай отыр. Алайда ЕО елдерінде, Қытайда, Ресей Федерациясында және Үндістанда синтетикалық гипс ауыл шаруашылығы жерлерінің сапасын жақсарту үшін мелиорант ретінде, сондай-ақ құрылыс материалдарының өндірісінде кеңінен қолданылады.</w:t>
      </w:r>
    </w:p>
    <w:bookmarkEnd w:id="69"/>
    <w:bookmarkStart w:name="z100" w:id="70"/>
    <w:p>
      <w:pPr>
        <w:spacing w:after="0"/>
        <w:ind w:left="0"/>
        <w:jc w:val="both"/>
      </w:pPr>
      <w:r>
        <w:rPr>
          <w:rFonts w:ascii="Times New Roman"/>
          <w:b w:val="false"/>
          <w:i w:val="false"/>
          <w:color w:val="000000"/>
          <w:sz w:val="28"/>
        </w:rPr>
        <w:t xml:space="preserve">
      Қазақстан үшін ұсынылатын шаралар – синтетикалық гипстен алынатын өнімдерге ұлттық стандарттарды әзірлеу; бұзылған жерлерді рекультивациялау, сортаң жерлерді мелиорациялау, мұнаймен ластануды бейтараптандыру, мал шаруашылығы қалдықтарын кәдеге жарату және цемент өнеркәсібінде гипсті пайдалану бойынша пилоттық жобаларды іске қосу. </w:t>
      </w:r>
    </w:p>
    <w:bookmarkEnd w:id="70"/>
    <w:bookmarkStart w:name="z101" w:id="71"/>
    <w:p>
      <w:pPr>
        <w:spacing w:after="0"/>
        <w:ind w:left="0"/>
        <w:jc w:val="both"/>
      </w:pPr>
      <w:r>
        <w:rPr>
          <w:rFonts w:ascii="Times New Roman"/>
          <w:b w:val="false"/>
          <w:i w:val="false"/>
          <w:color w:val="000000"/>
          <w:sz w:val="28"/>
        </w:rPr>
        <w:t>
      Нәтижесінде гипс қалдықтарын жинақтау көлемі 20–25 %-ға қысқарады, сортаң топырақтардың құнарлылығы артады және бұзылған жерлердің ауданы.</w:t>
      </w:r>
    </w:p>
    <w:bookmarkEnd w:id="71"/>
    <w:bookmarkStart w:name="z102" w:id="72"/>
    <w:p>
      <w:pPr>
        <w:spacing w:after="0"/>
        <w:ind w:left="0"/>
        <w:jc w:val="left"/>
      </w:pPr>
      <w:r>
        <w:rPr>
          <w:rFonts w:ascii="Times New Roman"/>
          <w:b/>
          <w:i w:val="false"/>
          <w:color w:val="000000"/>
        </w:rPr>
        <w:t xml:space="preserve"> Мұнай-газ саласының қалдықтары</w:t>
      </w:r>
    </w:p>
    <w:bookmarkEnd w:id="72"/>
    <w:bookmarkStart w:name="z103" w:id="73"/>
    <w:p>
      <w:pPr>
        <w:spacing w:after="0"/>
        <w:ind w:left="0"/>
        <w:jc w:val="both"/>
      </w:pPr>
      <w:r>
        <w:rPr>
          <w:rFonts w:ascii="Times New Roman"/>
          <w:b w:val="false"/>
          <w:i w:val="false"/>
          <w:color w:val="000000"/>
          <w:sz w:val="28"/>
        </w:rPr>
        <w:t xml:space="preserve">
      Қазақстанның мұнай-газ өнеркәсібі технологиялық циклдің барлық кезеңдерінде – көмірсутектерді өндіру, қайта өңдеу және тасымалдау барысында қалдықтардың қомақты көлемінің түзілуімен сипатталады. Негізгі ластағыштар – ауыр металдар мен мұнай өнімдері.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75"/>
    <w:p>
      <w:pPr>
        <w:spacing w:after="0"/>
        <w:ind w:left="0"/>
        <w:jc w:val="both"/>
      </w:pPr>
      <w:r>
        <w:rPr>
          <w:rFonts w:ascii="Times New Roman"/>
          <w:b w:val="false"/>
          <w:i w:val="false"/>
          <w:color w:val="000000"/>
          <w:sz w:val="28"/>
        </w:rPr>
        <w:t>
      3-сурет. 2021 – 2023 жылдар кезеңіндегі бұрғылау қалдықтарының түзілуі</w:t>
      </w:r>
    </w:p>
    <w:bookmarkEnd w:id="75"/>
    <w:bookmarkStart w:name="z106" w:id="76"/>
    <w:p>
      <w:pPr>
        <w:spacing w:after="0"/>
        <w:ind w:left="0"/>
        <w:jc w:val="both"/>
      </w:pPr>
      <w:r>
        <w:rPr>
          <w:rFonts w:ascii="Times New Roman"/>
          <w:b w:val="false"/>
          <w:i w:val="false"/>
          <w:color w:val="000000"/>
          <w:sz w:val="28"/>
        </w:rPr>
        <w:t xml:space="preserve">
      Қоршаған ортаның 2023 жылғы жай-күйі туралы ұлттық баяндаманың деректеріне сәйкес топырақ пен қоршаған ортаның мұнай өндіру және мұнай өңдеу қалдықтарымен ластануының негізгі үлесі Атырау облысына – 59 %, Ақтөбе облысына – 19 %, Батыс Қазақстан облысына – 13 %, Маңғыстау облысына – 9 % тиесілі. Қалдықтардың негізгі түрлеріне бұрғылау шламдары, бұрғылау ерітінділері, мұнай шламдары, құрамында күкірт бар қалдықтар, қышқылды майлар және битум жатады. Ұңғымаларды бұрғылау көлемінің өсуі жыл сайын қалдықтардың көлемін арттырады, бұл олардың қоршаған ортаға әсерін азайту үшін тиісті деңгейде басқаруды талап етеді. Бұрғылау қалдықтарының негізгі бөлігі қалпына келтіру үшін мамандандырылған компанияларға беріледі, ал шамалы бөлігі өз объектілерінде жою операцияларынан өтеді. </w:t>
      </w:r>
    </w:p>
    <w:bookmarkEnd w:id="76"/>
    <w:bookmarkStart w:name="z107" w:id="77"/>
    <w:p>
      <w:pPr>
        <w:spacing w:after="0"/>
        <w:ind w:left="0"/>
        <w:jc w:val="both"/>
      </w:pPr>
      <w:r>
        <w:rPr>
          <w:rFonts w:ascii="Times New Roman"/>
          <w:b w:val="false"/>
          <w:i w:val="false"/>
          <w:color w:val="000000"/>
          <w:sz w:val="28"/>
        </w:rPr>
        <w:t>
      Қазақстанда мұнай қалдықтарын басқару саласында олармен экологиялық қауіпсіз жұмыс істеуге және қоршаған ортаға теріс әсерін барынша азайтуға кедергі келтіретін жүйелі проблемалар сақталып отыр. Ластанудың ауқымы мен сипаты туралы толық әрі сенімді ақпарат жоқ, ал қолданыстағы мониторинг фрагменттік сипатта. Залалсыздандыру мен кәдеге жаратудың озық технологияларын қолдану шектеулі, саланың инновациялық деңгейі төмен күйінде қалып отыр. Қолданыстағы экологиялық талаптарды сақтау тетіктерінің тиімділігі жеткіліксіз, сондай-ақ қалдықтарды тасымалдау және кәдеге жарату кезінде "түзілу көзіне жақындық" қағидаты көбінесе сақталмайды, бұл экологиялық және логистикалық тәуекелдердің артуына әкеп соғады.</w:t>
      </w:r>
    </w:p>
    <w:bookmarkEnd w:id="77"/>
    <w:bookmarkStart w:name="z108" w:id="78"/>
    <w:p>
      <w:pPr>
        <w:spacing w:after="0"/>
        <w:ind w:left="0"/>
        <w:jc w:val="both"/>
      </w:pPr>
      <w:r>
        <w:rPr>
          <w:rFonts w:ascii="Times New Roman"/>
          <w:b w:val="false"/>
          <w:i w:val="false"/>
          <w:color w:val="000000"/>
          <w:sz w:val="28"/>
        </w:rPr>
        <w:t>
      Германия, Франция, Оңтүстік Корея, Аустралия, ЕО және Ресейдің халықаралық тәжірибесін ескере отырып, мұнай қалдықтарын есепке алудың бірыңғай цифрлық платформасын құру, ҒЗТКЖ қолдау және ЕҚТ енгізу, меншік иелеріне қатысты реттеу тетіктерін жетілдіру, ластанудың бірыңғай дерекқорын қалыптастыру, ұлттық стандарттарды әзірлеу және "жасыл" сатып алуды заңнама тұрғысынан бекіту қажет.</w:t>
      </w:r>
    </w:p>
    <w:bookmarkEnd w:id="78"/>
    <w:bookmarkStart w:name="z109" w:id="79"/>
    <w:p>
      <w:pPr>
        <w:spacing w:after="0"/>
        <w:ind w:left="0"/>
        <w:jc w:val="both"/>
      </w:pPr>
      <w:r>
        <w:rPr>
          <w:rFonts w:ascii="Times New Roman"/>
          <w:b w:val="false"/>
          <w:i w:val="false"/>
          <w:color w:val="000000"/>
          <w:sz w:val="28"/>
        </w:rPr>
        <w:t>
      Осы шараларды іске асыру басқарудың ашық жүйесін қалыптастыруға, ресми статистикалық ақпараттың сенімділігін қамтамасыз етуге, қайта өңдеу мен қайталама пайдалануды ұлғайтуға, заңсыз сақтау мен өртеуді азайтуға және экологиялық тәуекелдерді барынша төмендетуге мүмкіндік береді.</w:t>
      </w:r>
    </w:p>
    <w:bookmarkEnd w:id="79"/>
    <w:bookmarkStart w:name="z110" w:id="80"/>
    <w:p>
      <w:pPr>
        <w:spacing w:after="0"/>
        <w:ind w:left="0"/>
        <w:jc w:val="left"/>
      </w:pPr>
      <w:r>
        <w:rPr>
          <w:rFonts w:ascii="Times New Roman"/>
          <w:b/>
          <w:i w:val="false"/>
          <w:color w:val="000000"/>
        </w:rPr>
        <w:t xml:space="preserve"> 2.3. Коммуналдық қалдықтар </w:t>
      </w:r>
    </w:p>
    <w:bookmarkEnd w:id="80"/>
    <w:p>
      <w:pPr>
        <w:spacing w:after="0"/>
        <w:ind w:left="0"/>
        <w:jc w:val="both"/>
      </w:pPr>
      <w:bookmarkStart w:name="z111" w:id="81"/>
      <w:r>
        <w:rPr>
          <w:rFonts w:ascii="Times New Roman"/>
          <w:b w:val="false"/>
          <w:i w:val="false"/>
          <w:color w:val="000000"/>
          <w:sz w:val="28"/>
        </w:rPr>
        <w:t xml:space="preserve">
      Қазақстанда әртүрлі дереккөздерге сәйкес жыл сайын 4,5–5 млн тонна коммуналдық қалдық түзіледі. Статистикалық есептілік деректеріне сәйкес 2024 жылы жиналған ТҚҚ көлемі 3,8 млн тоннадан астамын, ал елдегі үй шаруашылықтарынан жиналған ТҚҚ көлемі барлық жиналған коммуналдық қалдықтардың 52,2 %-ын құрады. Қазақстан Республикасында қалдықтарды көму объектілерінде орналастырылған қалдықтардың көлемі 2025 жылдың басындағы жағдай бойынша 48,3 млн тоннадан асты, ал 2024 жылы шамамен </w:t>
      </w:r>
    </w:p>
    <w:bookmarkEnd w:id="81"/>
    <w:p>
      <w:pPr>
        <w:spacing w:after="0"/>
        <w:ind w:left="0"/>
        <w:jc w:val="both"/>
      </w:pPr>
      <w:r>
        <w:rPr>
          <w:rFonts w:ascii="Times New Roman"/>
          <w:b w:val="false"/>
          <w:i w:val="false"/>
          <w:color w:val="000000"/>
          <w:sz w:val="28"/>
        </w:rPr>
        <w:t>3,2 млн тонна қалдық көмілген.</w:t>
      </w:r>
    </w:p>
    <w:bookmarkStart w:name="z112" w:id="82"/>
    <w:p>
      <w:pPr>
        <w:spacing w:after="0"/>
        <w:ind w:left="0"/>
        <w:jc w:val="both"/>
      </w:pPr>
      <w:r>
        <w:rPr>
          <w:rFonts w:ascii="Times New Roman"/>
          <w:b w:val="false"/>
          <w:i w:val="false"/>
          <w:color w:val="000000"/>
          <w:sz w:val="28"/>
        </w:rPr>
        <w:t>
      Ресми статистикалық ақпаратты талдау ТҚҚ басқару саласында ғана емес, сонымен қатар тиісті статистикалық есептілікті ұсынуда да проблемалар бар екенін көрсетеді. Мәселен, ресми статистикалық деректерге сәйкес үй шаруашылықтарынан түзілетін қалдықтардың есептік нормаларының мәндері тек үш қалада (Атырау, Қарағанды және Түркістан қалаларында) мәслихаттар бекіткен көрсеткіштерге жақын. Қалдықтардың түзілу нормалары нақты жиналған көлемдермен сәйкес келмейді.</w:t>
      </w:r>
    </w:p>
    <w:bookmarkEnd w:id="82"/>
    <w:bookmarkStart w:name="z113" w:id="83"/>
    <w:p>
      <w:pPr>
        <w:spacing w:after="0"/>
        <w:ind w:left="0"/>
        <w:jc w:val="both"/>
      </w:pPr>
      <w:r>
        <w:rPr>
          <w:rFonts w:ascii="Times New Roman"/>
          <w:b w:val="false"/>
          <w:i w:val="false"/>
          <w:color w:val="000000"/>
          <w:sz w:val="28"/>
        </w:rPr>
        <w:t>
      Операторлар арасында ТҚҚ шығару, сұрыптау және көму бойынша жүргізілген іріктемелі сауалнама ресми статистикалық ақпаратпен сәйкессіздік бар екенін көрсетті.</w:t>
      </w:r>
    </w:p>
    <w:bookmarkEnd w:id="83"/>
    <w:bookmarkStart w:name="z114" w:id="84"/>
    <w:p>
      <w:pPr>
        <w:spacing w:after="0"/>
        <w:ind w:left="0"/>
        <w:jc w:val="both"/>
      </w:pPr>
      <w:r>
        <w:rPr>
          <w:rFonts w:ascii="Times New Roman"/>
          <w:b w:val="false"/>
          <w:i w:val="false"/>
          <w:color w:val="000000"/>
          <w:sz w:val="28"/>
        </w:rPr>
        <w:t>
      Ұсынылған талдау ТҚҚ түзілу нормаларының объективтілігіне, сондай-ақ оларды жинау және кәдеге жарату тарифтерінің әділдігіне күмән келтіреді.</w:t>
      </w:r>
    </w:p>
    <w:bookmarkEnd w:id="84"/>
    <w:bookmarkStart w:name="z115" w:id="85"/>
    <w:p>
      <w:pPr>
        <w:spacing w:after="0"/>
        <w:ind w:left="0"/>
        <w:jc w:val="both"/>
      </w:pPr>
      <w:r>
        <w:rPr>
          <w:rFonts w:ascii="Times New Roman"/>
          <w:b w:val="false"/>
          <w:i w:val="false"/>
          <w:color w:val="000000"/>
          <w:sz w:val="28"/>
        </w:rPr>
        <w:t>
      Шағын қалалар мен ауылдық жерлердегі проблемалар мынадай себептерге байланысты туындап отыр:</w:t>
      </w:r>
    </w:p>
    <w:bookmarkEnd w:id="85"/>
    <w:bookmarkStart w:name="z116" w:id="86"/>
    <w:p>
      <w:pPr>
        <w:spacing w:after="0"/>
        <w:ind w:left="0"/>
        <w:jc w:val="both"/>
      </w:pPr>
      <w:r>
        <w:rPr>
          <w:rFonts w:ascii="Times New Roman"/>
          <w:b w:val="false"/>
          <w:i w:val="false"/>
          <w:color w:val="000000"/>
          <w:sz w:val="28"/>
        </w:rPr>
        <w:t>
      1) халық тығыздығы төмен елді мекендердің арнайы кәсіпорындар үшін экономикалық тұрғыдан тартымды болмауы;</w:t>
      </w:r>
    </w:p>
    <w:bookmarkEnd w:id="86"/>
    <w:bookmarkStart w:name="z117" w:id="87"/>
    <w:p>
      <w:pPr>
        <w:spacing w:after="0"/>
        <w:ind w:left="0"/>
        <w:jc w:val="both"/>
      </w:pPr>
      <w:r>
        <w:rPr>
          <w:rFonts w:ascii="Times New Roman"/>
          <w:b w:val="false"/>
          <w:i w:val="false"/>
          <w:color w:val="000000"/>
          <w:sz w:val="28"/>
        </w:rPr>
        <w:t>
      2) халықтың қалдықтарды жинау және тасымалдау бойынша арнайы кәсіпорындармен шарт жасасқысы келмеуі;</w:t>
      </w:r>
    </w:p>
    <w:bookmarkEnd w:id="87"/>
    <w:bookmarkStart w:name="z118" w:id="88"/>
    <w:p>
      <w:pPr>
        <w:spacing w:after="0"/>
        <w:ind w:left="0"/>
        <w:jc w:val="both"/>
      </w:pPr>
      <w:r>
        <w:rPr>
          <w:rFonts w:ascii="Times New Roman"/>
          <w:b w:val="false"/>
          <w:i w:val="false"/>
          <w:color w:val="000000"/>
          <w:sz w:val="28"/>
        </w:rPr>
        <w:t>
      3)  қалдықтарды жинау және сұрыптау пункттерінің, сондай-ақ оларды көмуге арналған объектілердің болмауы немесе жеткіліксіздігі;</w:t>
      </w:r>
    </w:p>
    <w:bookmarkEnd w:id="88"/>
    <w:bookmarkStart w:name="z119" w:id="89"/>
    <w:p>
      <w:pPr>
        <w:spacing w:after="0"/>
        <w:ind w:left="0"/>
        <w:jc w:val="both"/>
      </w:pPr>
      <w:r>
        <w:rPr>
          <w:rFonts w:ascii="Times New Roman"/>
          <w:b w:val="false"/>
          <w:i w:val="false"/>
          <w:color w:val="000000"/>
          <w:sz w:val="28"/>
        </w:rPr>
        <w:t>
      4) логистика сапасының төмендігі және арнайы техника санының жеткіліксіздігі.</w:t>
      </w:r>
    </w:p>
    <w:bookmarkEnd w:id="89"/>
    <w:bookmarkStart w:name="z120" w:id="90"/>
    <w:p>
      <w:pPr>
        <w:spacing w:after="0"/>
        <w:ind w:left="0"/>
        <w:jc w:val="both"/>
      </w:pPr>
      <w:r>
        <w:rPr>
          <w:rFonts w:ascii="Times New Roman"/>
          <w:b w:val="false"/>
          <w:i w:val="false"/>
          <w:color w:val="000000"/>
          <w:sz w:val="28"/>
        </w:rPr>
        <w:t>
      Қазақстан Республикасындағы қалдықтарды басқару жүйесі қалдықтарды залалсыздандыруға немесе көмуге қарағанда оларды пайдаланудың басымдылық қағидатын сақтауға және қайталама материалдық ресурстарға (ҚМР) жататын коммуналдық қалдықтарды шаруашылық айналымға тартуға әлі де жеткілікті деңгейде бағдарланбаған.</w:t>
      </w:r>
    </w:p>
    <w:bookmarkEnd w:id="90"/>
    <w:bookmarkStart w:name="z121" w:id="91"/>
    <w:p>
      <w:pPr>
        <w:spacing w:after="0"/>
        <w:ind w:left="0"/>
        <w:jc w:val="both"/>
      </w:pPr>
      <w:r>
        <w:rPr>
          <w:rFonts w:ascii="Times New Roman"/>
          <w:b w:val="false"/>
          <w:i w:val="false"/>
          <w:color w:val="000000"/>
          <w:sz w:val="28"/>
        </w:rPr>
        <w:t xml:space="preserve">
      Мәселен, 2024 жылы Қазақстан Республикасының 19 қаласы бойынша сұрыпталған қалдықтардың жалпы көлемі (Семей қаласы бойынша деректер құпиялылық белгісіне байланысты қолжетімді емес) шамамен 1,06 млн тоннаны (Қазақстан бойынша жалпы көлемнің 80 %) құрады, оның 45,7 %-ы үшінші тарап ұйымдарына өңдеуге берілді. Қазақстан бойынша сұрыптауға түскен қалдықтардың 29,1 %-ы сұрыпталған және оларды 276 компания қайта өңдеді. Қазақстан бойынша сұрыпталған қалдықтардың жалпы көлемінде Алматы қаласының үлесі – 30,2 %, Қарағанды облысының үлесі – 18,0 %, Астана қаласының үлесі – 15,8 %. Қазақстан Республикасының кәсіпорындары ұсынатын статистикалық есептілік деректеріне сәйкес Шымкент қаласында, Түркістан облысында, сондай-ақ Жетісу және Ұлытау облыстарында қалдықтарды сұрыптау жүргізілмейді. </w:t>
      </w:r>
    </w:p>
    <w:bookmarkEnd w:id="91"/>
    <w:bookmarkStart w:name="z122" w:id="92"/>
    <w:p>
      <w:pPr>
        <w:spacing w:after="0"/>
        <w:ind w:left="0"/>
        <w:jc w:val="both"/>
      </w:pPr>
      <w:r>
        <w:rPr>
          <w:rFonts w:ascii="Times New Roman"/>
          <w:b w:val="false"/>
          <w:i w:val="false"/>
          <w:color w:val="000000"/>
          <w:sz w:val="28"/>
        </w:rPr>
        <w:t xml:space="preserve">
      Сұрыпталған қалдықтарды қайта өңдеу бойынша қолда бар жабдықтардың жүктемесіне қатысты статистикалық есептілік деректері елордада жабдықтардың қуаты сұрыптауға түскен қалдықтардың 100 %-ын толық қамтып отырғанын, ал Қарағанды және Ақтөбе қалаларында шамамен 90 %, Алматы қаласында шамамен 73 %, қалған облыс орталықтарында және Шымкент қаласында 26,4 %-дан 60 %-ға дейін екенін көрсетеді. </w:t>
      </w:r>
    </w:p>
    <w:bookmarkEnd w:id="92"/>
    <w:bookmarkStart w:name="z123" w:id="9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деректеріне сәйкес 2024 жылы түзілген ТҚҚ қалдықтарының жалпы көлемінен тек 25,9 % ғана қайта өңделген. Ел бойынша қайта өңдеу кәсіпорындарының жобалық қуаты жылына шамамен 406 000 тоннаны құрайды, алайда жабдық тек 10 өңірде ғана орнатылған.</w:t>
      </w:r>
    </w:p>
    <w:bookmarkEnd w:id="93"/>
    <w:bookmarkStart w:name="z124" w:id="94"/>
    <w:p>
      <w:pPr>
        <w:spacing w:after="0"/>
        <w:ind w:left="0"/>
        <w:jc w:val="both"/>
      </w:pPr>
      <w:r>
        <w:rPr>
          <w:rFonts w:ascii="Times New Roman"/>
          <w:b w:val="false"/>
          <w:i w:val="false"/>
          <w:color w:val="000000"/>
          <w:sz w:val="28"/>
        </w:rPr>
        <w:t>
      ТҚҚ жинау және қайта өңдеу бойынша көрсетілетін қызметтердің қамтылу ауқымы мен сапасын арттыру үшін шағын қалалар мен ауылдық жерлерде инфрақұрылымды дамытуға, сондай-ақ халықпен шарттар жасасуды ынталандыруға басым назар аудару қажет.</w:t>
      </w:r>
    </w:p>
    <w:bookmarkEnd w:id="94"/>
    <w:bookmarkStart w:name="z125" w:id="95"/>
    <w:p>
      <w:pPr>
        <w:spacing w:after="0"/>
        <w:ind w:left="0"/>
        <w:jc w:val="both"/>
      </w:pPr>
      <w:r>
        <w:rPr>
          <w:rFonts w:ascii="Times New Roman"/>
          <w:b w:val="false"/>
          <w:i w:val="false"/>
          <w:color w:val="000000"/>
          <w:sz w:val="28"/>
        </w:rPr>
        <w:t>
      Жүргізілген талдау ТҚҚ басқару жүйесінің тиімді жұмыс істеуіне кедергі келтіретін негізгі құрылымдық және ұйымдастырушылық тосқауылдарды анықтады:</w:t>
      </w:r>
    </w:p>
    <w:bookmarkEnd w:id="95"/>
    <w:bookmarkStart w:name="z126" w:id="96"/>
    <w:p>
      <w:pPr>
        <w:spacing w:after="0"/>
        <w:ind w:left="0"/>
        <w:jc w:val="both"/>
      </w:pPr>
      <w:r>
        <w:rPr>
          <w:rFonts w:ascii="Times New Roman"/>
          <w:b w:val="false"/>
          <w:i w:val="false"/>
          <w:color w:val="000000"/>
          <w:sz w:val="28"/>
        </w:rPr>
        <w:t>
      1.  ТҚҚ басқарудың жаңа бағыттарын дамытуды, ЕҚТ қолдануды қоса алғанда, қалдықтарды басқару саласында жүйелі және кешенді тәсілдің болмауы нысаналы көрсеткіштерге қол жеткізуге кедергі келтіреді.</w:t>
      </w:r>
    </w:p>
    <w:bookmarkEnd w:id="96"/>
    <w:bookmarkStart w:name="z127" w:id="97"/>
    <w:p>
      <w:pPr>
        <w:spacing w:after="0"/>
        <w:ind w:left="0"/>
        <w:jc w:val="both"/>
      </w:pPr>
      <w:r>
        <w:rPr>
          <w:rFonts w:ascii="Times New Roman"/>
          <w:b w:val="false"/>
          <w:i w:val="false"/>
          <w:color w:val="000000"/>
          <w:sz w:val="28"/>
        </w:rPr>
        <w:t>
      2. Деректерді есепке алу мен жинаудың жеткіліксіздігі. Елдегі қолданыстағы деректерді жинау қалдықтардың түзілуі мен қозғалысының нақты көлемін, оның ішінде жеке жинаушылар мен арнайы кәсіпорындар жинайтын және қайта өңдейтін қалдықтарды толық көлемде көрсетпейді.</w:t>
      </w:r>
    </w:p>
    <w:bookmarkEnd w:id="97"/>
    <w:bookmarkStart w:name="z128" w:id="98"/>
    <w:p>
      <w:pPr>
        <w:spacing w:after="0"/>
        <w:ind w:left="0"/>
        <w:jc w:val="both"/>
      </w:pPr>
      <w:r>
        <w:rPr>
          <w:rFonts w:ascii="Times New Roman"/>
          <w:b w:val="false"/>
          <w:i w:val="false"/>
          <w:color w:val="000000"/>
          <w:sz w:val="28"/>
        </w:rPr>
        <w:t>
      3.  Қаржы шығыны. ТҚҚ инфрақұрылымын дамытуға стратегиялық түрде инвестиция салудың орнына, айтарлықтай бюджет қаражаты рұқсат етілмеген полигондарды жоюға жұмсалады.</w:t>
      </w:r>
    </w:p>
    <w:bookmarkEnd w:id="98"/>
    <w:bookmarkStart w:name="z129" w:id="99"/>
    <w:p>
      <w:pPr>
        <w:spacing w:after="0"/>
        <w:ind w:left="0"/>
        <w:jc w:val="both"/>
      </w:pPr>
      <w:r>
        <w:rPr>
          <w:rFonts w:ascii="Times New Roman"/>
          <w:b w:val="false"/>
          <w:i w:val="false"/>
          <w:color w:val="000000"/>
          <w:sz w:val="28"/>
        </w:rPr>
        <w:t>
      4. Қалдықтар фракцияларының бөлініп есепке алынбауы. Жинақтау нормативтерінде қалдықтар құрамы түрлері бойынша (пластик, қағаз, тамақ қалдықтары және т.б.) есепке алынбайды, бұл контейнерлік алаңдарды тиімді ұйымдастыруды, оның ішінде бөлек жинауды ұйымдастыруды қиындатады.</w:t>
      </w:r>
    </w:p>
    <w:bookmarkEnd w:id="99"/>
    <w:bookmarkStart w:name="z130" w:id="100"/>
    <w:p>
      <w:pPr>
        <w:spacing w:after="0"/>
        <w:ind w:left="0"/>
        <w:jc w:val="both"/>
      </w:pPr>
      <w:r>
        <w:rPr>
          <w:rFonts w:ascii="Times New Roman"/>
          <w:b w:val="false"/>
          <w:i w:val="false"/>
          <w:color w:val="000000"/>
          <w:sz w:val="28"/>
        </w:rPr>
        <w:t xml:space="preserve">
      5.  Көму стандарттарын бұзу. Қалдықтар нормативтік талаптарға және қолданыстағы заңнамаға сәйкес келмейтін полигондарға шығарылады, бұл осындай объектілерді рұқсат етілген қоқыс үйінділері мәртебесіне әкеледі. </w:t>
      </w:r>
    </w:p>
    <w:bookmarkEnd w:id="100"/>
    <w:bookmarkStart w:name="z131" w:id="101"/>
    <w:p>
      <w:pPr>
        <w:spacing w:after="0"/>
        <w:ind w:left="0"/>
        <w:jc w:val="both"/>
      </w:pPr>
      <w:r>
        <w:rPr>
          <w:rFonts w:ascii="Times New Roman"/>
          <w:b w:val="false"/>
          <w:i w:val="false"/>
          <w:color w:val="000000"/>
          <w:sz w:val="28"/>
        </w:rPr>
        <w:t xml:space="preserve">
      6. Қалдықтарды басқарудың өңірлік (облыстық және агломерация аумағында) схемаларын, өңірлердің коммуналдық қалдықтарды басқару бағдарламаларын әзірлеуге заңнамалық талаптардың болмауы қалдықтарды басқару инфрақұрылымының объектілеріне инвестиция тартуға кедергі келтіреді. </w:t>
      </w:r>
    </w:p>
    <w:bookmarkEnd w:id="101"/>
    <w:bookmarkStart w:name="z132" w:id="102"/>
    <w:p>
      <w:pPr>
        <w:spacing w:after="0"/>
        <w:ind w:left="0"/>
        <w:jc w:val="both"/>
      </w:pPr>
      <w:r>
        <w:rPr>
          <w:rFonts w:ascii="Times New Roman"/>
          <w:b w:val="false"/>
          <w:i w:val="false"/>
          <w:color w:val="000000"/>
          <w:sz w:val="28"/>
        </w:rPr>
        <w:t>
      7. Коммуналдық қалдықтарды басқару бөлігінде ЖАО үйлестіру деңгейінің төмендігі.</w:t>
      </w:r>
    </w:p>
    <w:bookmarkEnd w:id="102"/>
    <w:bookmarkStart w:name="z133" w:id="103"/>
    <w:p>
      <w:pPr>
        <w:spacing w:after="0"/>
        <w:ind w:left="0"/>
        <w:jc w:val="both"/>
      </w:pPr>
      <w:r>
        <w:rPr>
          <w:rFonts w:ascii="Times New Roman"/>
          <w:b w:val="false"/>
          <w:i w:val="false"/>
          <w:color w:val="000000"/>
          <w:sz w:val="28"/>
        </w:rPr>
        <w:t>
      8. ЖАО, ӨҚМ, ДСМ және ЭТРМ арасындағы жауапкершіліктің айқын шекарасының болмауы қалдықтарды өңдеудің технологиялық тізбегінде іркілістер туғыза отырып, басқару тұтастығын бұзады.</w:t>
      </w:r>
    </w:p>
    <w:bookmarkEnd w:id="103"/>
    <w:bookmarkStart w:name="z134" w:id="104"/>
    <w:p>
      <w:pPr>
        <w:spacing w:after="0"/>
        <w:ind w:left="0"/>
        <w:jc w:val="both"/>
      </w:pPr>
      <w:r>
        <w:rPr>
          <w:rFonts w:ascii="Times New Roman"/>
          <w:b w:val="false"/>
          <w:i w:val="false"/>
          <w:color w:val="000000"/>
          <w:sz w:val="28"/>
        </w:rPr>
        <w:t>
      9. Әкімшілік-аумақтық құрылымның барлық деңгейлерінде қалдықтарды басқару қағидаларын әзірлеу қажеттігі және бекіту рәсімі туралы заңнамалық талаптардың болмауы.</w:t>
      </w:r>
    </w:p>
    <w:bookmarkEnd w:id="104"/>
    <w:bookmarkStart w:name="z135" w:id="105"/>
    <w:p>
      <w:pPr>
        <w:spacing w:after="0"/>
        <w:ind w:left="0"/>
        <w:jc w:val="both"/>
      </w:pPr>
      <w:r>
        <w:rPr>
          <w:rFonts w:ascii="Times New Roman"/>
          <w:b w:val="false"/>
          <w:i w:val="false"/>
          <w:color w:val="000000"/>
          <w:sz w:val="28"/>
        </w:rPr>
        <w:t>
      10. Қалдықтарды басқарудың өңірлік бағдарламаларын қаржыландырудың жеткіліксіздігі.</w:t>
      </w:r>
    </w:p>
    <w:bookmarkEnd w:id="105"/>
    <w:bookmarkStart w:name="z136" w:id="106"/>
    <w:p>
      <w:pPr>
        <w:spacing w:after="0"/>
        <w:ind w:left="0"/>
        <w:jc w:val="both"/>
      </w:pPr>
      <w:r>
        <w:rPr>
          <w:rFonts w:ascii="Times New Roman"/>
          <w:b w:val="false"/>
          <w:i w:val="false"/>
          <w:color w:val="000000"/>
          <w:sz w:val="28"/>
        </w:rPr>
        <w:t>
      11. Халық арасында бөлек жинау мен ынталандыру шараларын міндетті түрде енгізу үшін ЖАО-ның жауапты болмауы.</w:t>
      </w:r>
    </w:p>
    <w:bookmarkEnd w:id="106"/>
    <w:bookmarkStart w:name="z137" w:id="107"/>
    <w:p>
      <w:pPr>
        <w:spacing w:after="0"/>
        <w:ind w:left="0"/>
        <w:jc w:val="both"/>
      </w:pPr>
      <w:r>
        <w:rPr>
          <w:rFonts w:ascii="Times New Roman"/>
          <w:b w:val="false"/>
          <w:i w:val="false"/>
          <w:color w:val="000000"/>
          <w:sz w:val="28"/>
        </w:rPr>
        <w:t>
      12. Өңірлер қайта өңдеу міндеттерін дербес шеше алмайды, қайта өңдеуді, логистиканы және өткізуді қамтамасыз етуге қабілетті ірі салалық субъектілердің қатысуы қажет.</w:t>
      </w:r>
    </w:p>
    <w:bookmarkEnd w:id="107"/>
    <w:bookmarkStart w:name="z138" w:id="108"/>
    <w:p>
      <w:pPr>
        <w:spacing w:after="0"/>
        <w:ind w:left="0"/>
        <w:jc w:val="both"/>
      </w:pPr>
      <w:r>
        <w:rPr>
          <w:rFonts w:ascii="Times New Roman"/>
          <w:b w:val="false"/>
          <w:i w:val="false"/>
          <w:color w:val="000000"/>
          <w:sz w:val="28"/>
        </w:rPr>
        <w:t>
      13. ЭТРM-ның GPS мониторингінің тиімділігі төмен. Жүйе апатты полигон мәселелерін шешпейді және қалдықтарды басқарудың толыққанды мониторингін қамтамасыз етпейді.</w:t>
      </w:r>
    </w:p>
    <w:bookmarkEnd w:id="108"/>
    <w:bookmarkStart w:name="z139" w:id="109"/>
    <w:p>
      <w:pPr>
        <w:spacing w:after="0"/>
        <w:ind w:left="0"/>
        <w:jc w:val="both"/>
      </w:pPr>
      <w:r>
        <w:rPr>
          <w:rFonts w:ascii="Times New Roman"/>
          <w:b w:val="false"/>
          <w:i w:val="false"/>
          <w:color w:val="000000"/>
          <w:sz w:val="28"/>
        </w:rPr>
        <w:t>
      14. Қала құрылысы жобаларында бөлек жинауға қойылатын талаптардың болмауы. Қалдықтарды бөлек жинау алаңдарын, оның ішінде ірі габаритті алаңдарды ұйымдастыру жөніндегі ұсынымдар жоқ.</w:t>
      </w:r>
    </w:p>
    <w:bookmarkEnd w:id="109"/>
    <w:bookmarkStart w:name="z140" w:id="110"/>
    <w:p>
      <w:pPr>
        <w:spacing w:after="0"/>
        <w:ind w:left="0"/>
        <w:jc w:val="both"/>
      </w:pPr>
      <w:r>
        <w:rPr>
          <w:rFonts w:ascii="Times New Roman"/>
          <w:b w:val="false"/>
          <w:i w:val="false"/>
          <w:color w:val="000000"/>
          <w:sz w:val="28"/>
        </w:rPr>
        <w:t>
      15. Кәсіпқой кадрлардың тапшылығы, сондай-ақ жоғары оқу орындары мен колледждерде қалалық шаруашылық саласындағы мамандарды даярлау бағытының болмауы.</w:t>
      </w:r>
    </w:p>
    <w:bookmarkEnd w:id="110"/>
    <w:bookmarkStart w:name="z141" w:id="111"/>
    <w:p>
      <w:pPr>
        <w:spacing w:after="0"/>
        <w:ind w:left="0"/>
        <w:jc w:val="both"/>
      </w:pPr>
      <w:r>
        <w:rPr>
          <w:rFonts w:ascii="Times New Roman"/>
          <w:b w:val="false"/>
          <w:i w:val="false"/>
          <w:color w:val="000000"/>
          <w:sz w:val="28"/>
        </w:rPr>
        <w:t>
      Аталған проблемаларды шешу үшін озық халықаралық тәжірибені (Германия, Франция, Оңтүстік Корея, Аустралия, ЕО, Ресей) қабылдау және заңға тәуелді актілерді әзірлеу, ҚБҰО базасындағы ұлттық үш деңгейлі (жергілікті, өңірлік және ұлттық) цифрлық платформаны іске қосу, өңірлік схемалар мен үйлестірудің деңгейаралық тетіктерін бекіту, бөлек жинау және қайта өңдеу үшін экономикалық ынталандыруды енгізу, сондай-ақ Алматы агломерациясында пилоттық жобаны іске асыру талап етіледі.</w:t>
      </w:r>
    </w:p>
    <w:bookmarkEnd w:id="111"/>
    <w:bookmarkStart w:name="z142" w:id="112"/>
    <w:p>
      <w:pPr>
        <w:spacing w:after="0"/>
        <w:ind w:left="0"/>
        <w:jc w:val="both"/>
      </w:pPr>
      <w:r>
        <w:rPr>
          <w:rFonts w:ascii="Times New Roman"/>
          <w:b w:val="false"/>
          <w:i w:val="false"/>
          <w:color w:val="000000"/>
          <w:sz w:val="28"/>
        </w:rPr>
        <w:t>
      Бұл шаралар экологиялық  жүктемені төмендетуге, стихиялық қоқыс орындарының алдын алуға, теңгерімді өңірлік жүйелерді қалыптастыруға және саланың инвестициялық тартымдылығын арттыруға мүмкіндік береді деп жобаланып отыр.</w:t>
      </w:r>
    </w:p>
    <w:bookmarkEnd w:id="112"/>
    <w:bookmarkStart w:name="z143" w:id="113"/>
    <w:p>
      <w:pPr>
        <w:spacing w:after="0"/>
        <w:ind w:left="0"/>
        <w:jc w:val="left"/>
      </w:pPr>
      <w:r>
        <w:rPr>
          <w:rFonts w:ascii="Times New Roman"/>
          <w:b/>
          <w:i w:val="false"/>
          <w:color w:val="000000"/>
        </w:rPr>
        <w:t xml:space="preserve"> Ірі габаритті қалдықтар</w:t>
      </w:r>
    </w:p>
    <w:bookmarkEnd w:id="113"/>
    <w:bookmarkStart w:name="z144" w:id="114"/>
    <w:p>
      <w:pPr>
        <w:spacing w:after="0"/>
        <w:ind w:left="0"/>
        <w:jc w:val="both"/>
      </w:pPr>
      <w:r>
        <w:rPr>
          <w:rFonts w:ascii="Times New Roman"/>
          <w:b w:val="false"/>
          <w:i w:val="false"/>
          <w:color w:val="000000"/>
          <w:sz w:val="28"/>
        </w:rPr>
        <w:t>
      Қазақстанда ірі габаритті қалдықтардың (ІГҚ) түзілу көлемі туралы нақты деректер жоқ: есепке алу жолға қойылмаған, олардың орын ауыстыруы мен қайта өңделуіне мониторинг жүргізілмейді. Заңнама елді мекендерді ІГҚ-ны қоса алғанда, ТҚҚ-мен жұмыс істеу қағидаларын әзірлеуге міндеттемейді, бұл рұқсат етілмеген полигондардың түзілуіне және қалдықтарды жинау, шығару және сұрыптау тиімсіздігіне әкеп соғады.</w:t>
      </w:r>
    </w:p>
    <w:bookmarkEnd w:id="114"/>
    <w:bookmarkStart w:name="z145" w:id="115"/>
    <w:p>
      <w:pPr>
        <w:spacing w:after="0"/>
        <w:ind w:left="0"/>
        <w:jc w:val="both"/>
      </w:pPr>
      <w:r>
        <w:rPr>
          <w:rFonts w:ascii="Times New Roman"/>
          <w:b w:val="false"/>
          <w:i w:val="false"/>
          <w:color w:val="000000"/>
          <w:sz w:val="28"/>
        </w:rPr>
        <w:t>
      ЕО елдерінде (Германия, Франция, Нидерланды, Швеция) интеграцияланған сұрыптау жүйесі, логистикасы бар және жеке операторлар қатысатын МЖӘ моделі бойынша ІГҚ қабылдайтын муниципалдық алаңдар табысты жұмыс істеуде.</w:t>
      </w:r>
    </w:p>
    <w:bookmarkEnd w:id="115"/>
    <w:bookmarkStart w:name="z146" w:id="116"/>
    <w:p>
      <w:pPr>
        <w:spacing w:after="0"/>
        <w:ind w:left="0"/>
        <w:jc w:val="both"/>
      </w:pPr>
      <w:r>
        <w:rPr>
          <w:rFonts w:ascii="Times New Roman"/>
          <w:b w:val="false"/>
          <w:i w:val="false"/>
          <w:color w:val="000000"/>
          <w:sz w:val="28"/>
        </w:rPr>
        <w:t xml:space="preserve">
      Қазақстанда осындай алаңдарды қалаларда енгізу, оларды қала құрылысы құжаттамасында және қалдықтарды басқарудың өңірлік схемаларында бекіту, сондай-ақ сұрыптау, қайта өңдеу және цифрлық есепке алу тетіктерін қатар дамыту ұсынылады. </w:t>
      </w:r>
    </w:p>
    <w:bookmarkEnd w:id="116"/>
    <w:bookmarkStart w:name="z147" w:id="117"/>
    <w:p>
      <w:pPr>
        <w:spacing w:after="0"/>
        <w:ind w:left="0"/>
        <w:jc w:val="both"/>
      </w:pPr>
      <w:r>
        <w:rPr>
          <w:rFonts w:ascii="Times New Roman"/>
          <w:b w:val="false"/>
          <w:i w:val="false"/>
          <w:color w:val="000000"/>
          <w:sz w:val="28"/>
        </w:rPr>
        <w:t>
      Бұл ІГҚ-мен жұмыс істеудің басқарылатын жүйесін қалыптастырады,  стихиялық қоқыс орындарының санын азайтады, процестердің ашықтығын арттырады және жаңа жұмыс орындарын ашады.</w:t>
      </w:r>
    </w:p>
    <w:bookmarkEnd w:id="117"/>
    <w:bookmarkStart w:name="z148" w:id="118"/>
    <w:p>
      <w:pPr>
        <w:spacing w:after="0"/>
        <w:ind w:left="0"/>
        <w:jc w:val="left"/>
      </w:pPr>
      <w:r>
        <w:rPr>
          <w:rFonts w:ascii="Times New Roman"/>
          <w:b/>
          <w:i w:val="false"/>
          <w:color w:val="000000"/>
        </w:rPr>
        <w:t xml:space="preserve"> 2.4. Тамақ және өсімдік қалдықтары</w:t>
      </w:r>
    </w:p>
    <w:bookmarkEnd w:id="118"/>
    <w:bookmarkStart w:name="z149" w:id="119"/>
    <w:p>
      <w:pPr>
        <w:spacing w:after="0"/>
        <w:ind w:left="0"/>
        <w:jc w:val="left"/>
      </w:pPr>
      <w:r>
        <w:rPr>
          <w:rFonts w:ascii="Times New Roman"/>
          <w:b/>
          <w:i w:val="false"/>
          <w:color w:val="000000"/>
        </w:rPr>
        <w:t xml:space="preserve"> Тамақ қалдықтары</w:t>
      </w:r>
    </w:p>
    <w:bookmarkEnd w:id="119"/>
    <w:bookmarkStart w:name="z150" w:id="120"/>
    <w:p>
      <w:pPr>
        <w:spacing w:after="0"/>
        <w:ind w:left="0"/>
        <w:jc w:val="both"/>
      </w:pPr>
      <w:r>
        <w:rPr>
          <w:rFonts w:ascii="Times New Roman"/>
          <w:b w:val="false"/>
          <w:i w:val="false"/>
          <w:color w:val="000000"/>
          <w:sz w:val="28"/>
        </w:rPr>
        <w:t xml:space="preserve">
      2017 жылдан бастап Қазақстан Республикасы Экология кодексінде Қазақстан аумағында полигондарда тамақ қалдықтарын көмуге тыйым салынды. </w:t>
      </w:r>
    </w:p>
    <w:bookmarkEnd w:id="120"/>
    <w:bookmarkStart w:name="z151" w:id="121"/>
    <w:p>
      <w:pPr>
        <w:spacing w:after="0"/>
        <w:ind w:left="0"/>
        <w:jc w:val="both"/>
      </w:pPr>
      <w:r>
        <w:rPr>
          <w:rFonts w:ascii="Times New Roman"/>
          <w:b w:val="false"/>
          <w:i w:val="false"/>
          <w:color w:val="000000"/>
          <w:sz w:val="28"/>
        </w:rPr>
        <w:t xml:space="preserve">
      Тамақ қалдықтары коммуналдық қалдықтардың жалпы көлемінің 30 %-ынан бастап 50 %-ына дейінгі бөлігін құрайды, бұл ретте оларды есепке алу және кәдеге жарату туралы шынайы деректер жоқ. </w:t>
      </w:r>
    </w:p>
    <w:bookmarkEnd w:id="121"/>
    <w:bookmarkStart w:name="z152" w:id="122"/>
    <w:p>
      <w:pPr>
        <w:spacing w:after="0"/>
        <w:ind w:left="0"/>
        <w:jc w:val="both"/>
      </w:pPr>
      <w:r>
        <w:rPr>
          <w:rFonts w:ascii="Times New Roman"/>
          <w:b w:val="false"/>
          <w:i w:val="false"/>
          <w:color w:val="000000"/>
          <w:sz w:val="28"/>
        </w:rPr>
        <w:t>
      2024 жылы Қазақстанда шамамен 1,4 – 1,6 млн тонна тамақ және өсімдік қалдықтары түзілді, оның 220,4 мың тоннасы жиналды.</w:t>
      </w:r>
    </w:p>
    <w:bookmarkEnd w:id="122"/>
    <w:bookmarkStart w:name="z153" w:id="123"/>
    <w:p>
      <w:pPr>
        <w:spacing w:after="0"/>
        <w:ind w:left="0"/>
        <w:jc w:val="both"/>
      </w:pPr>
      <w:r>
        <w:rPr>
          <w:rFonts w:ascii="Times New Roman"/>
          <w:b w:val="false"/>
          <w:i w:val="false"/>
          <w:color w:val="000000"/>
          <w:sz w:val="28"/>
        </w:rPr>
        <w:t xml:space="preserve">
      Ауылдық жерлерде мұндай қалдықтардың көлемі аз, өйткені субстраттардың көп бөлігі мал азығына жіберіледі. </w:t>
      </w:r>
    </w:p>
    <w:bookmarkEnd w:id="123"/>
    <w:bookmarkStart w:name="z154" w:id="124"/>
    <w:p>
      <w:pPr>
        <w:spacing w:after="0"/>
        <w:ind w:left="0"/>
        <w:jc w:val="both"/>
      </w:pPr>
      <w:r>
        <w:rPr>
          <w:rFonts w:ascii="Times New Roman"/>
          <w:b w:val="false"/>
          <w:i w:val="false"/>
          <w:color w:val="000000"/>
          <w:sz w:val="28"/>
        </w:rPr>
        <w:t>
      ТҚҚ-ның морфологиялық құрамы климаттық аймаққа байланысты: оңтүстік аймақтарда тамақ қалдықтарының үлесі 35 – 45 %-ды құрайды, ал орталық және солтүстік аймақтарда ол 30 – 39 % аралығында. Күз басталғанда бұл көрсеткіш ТҚҚ жалпы көлемінің 40 – 60 %-ына дейін артады. Ылғалдылығы жоғары тамақ қалдықтары басқа фракциялардың сапасына теріс әсерін тигізеді, оларды өңдеу мен кәдеге жаратуды қиындатады.</w:t>
      </w:r>
    </w:p>
    <w:bookmarkEnd w:id="124"/>
    <w:bookmarkStart w:name="z155" w:id="125"/>
    <w:p>
      <w:pPr>
        <w:spacing w:after="0"/>
        <w:ind w:left="0"/>
        <w:jc w:val="left"/>
      </w:pPr>
      <w:r>
        <w:rPr>
          <w:rFonts w:ascii="Times New Roman"/>
          <w:b/>
          <w:i w:val="false"/>
          <w:color w:val="000000"/>
        </w:rPr>
        <w:t xml:space="preserve"> Өсімдік қалдықтары</w:t>
      </w:r>
    </w:p>
    <w:bookmarkEnd w:id="125"/>
    <w:bookmarkStart w:name="z156" w:id="126"/>
    <w:p>
      <w:pPr>
        <w:spacing w:after="0"/>
        <w:ind w:left="0"/>
        <w:jc w:val="both"/>
      </w:pPr>
      <w:r>
        <w:rPr>
          <w:rFonts w:ascii="Times New Roman"/>
          <w:b w:val="false"/>
          <w:i w:val="false"/>
          <w:color w:val="000000"/>
          <w:sz w:val="28"/>
        </w:rPr>
        <w:t xml:space="preserve">
      Ресми статистикалық ақпаратқа сәйкес 2024 жылы Қазақстан Республикасында қала көшелерінен 315,2 мың тонна қалдық жиналды. </w:t>
      </w:r>
    </w:p>
    <w:bookmarkEnd w:id="126"/>
    <w:bookmarkStart w:name="z157" w:id="127"/>
    <w:p>
      <w:pPr>
        <w:spacing w:after="0"/>
        <w:ind w:left="0"/>
        <w:jc w:val="both"/>
      </w:pPr>
      <w:r>
        <w:rPr>
          <w:rFonts w:ascii="Times New Roman"/>
          <w:b w:val="false"/>
          <w:i w:val="false"/>
          <w:color w:val="000000"/>
          <w:sz w:val="28"/>
        </w:rPr>
        <w:t xml:space="preserve">
      Басқа өсімдік қалдықтары қазіргі уақытта есепке алынбайды. </w:t>
      </w:r>
    </w:p>
    <w:bookmarkEnd w:id="127"/>
    <w:bookmarkStart w:name="z158" w:id="128"/>
    <w:p>
      <w:pPr>
        <w:spacing w:after="0"/>
        <w:ind w:left="0"/>
        <w:jc w:val="both"/>
      </w:pPr>
      <w:r>
        <w:rPr>
          <w:rFonts w:ascii="Times New Roman"/>
          <w:b w:val="false"/>
          <w:i w:val="false"/>
          <w:color w:val="000000"/>
          <w:sz w:val="28"/>
        </w:rPr>
        <w:t xml:space="preserve">
      Заңнаманың фрагменттілігі және биологиялық ыдырайтын тамақ пен өсімдік қалдықтарын есепке алу және жинау тетіктерінің болмауы сектордың тиімділігін төмендетеді. </w:t>
      </w:r>
    </w:p>
    <w:bookmarkEnd w:id="128"/>
    <w:bookmarkStart w:name="z159" w:id="129"/>
    <w:p>
      <w:pPr>
        <w:spacing w:after="0"/>
        <w:ind w:left="0"/>
        <w:jc w:val="both"/>
      </w:pPr>
      <w:r>
        <w:rPr>
          <w:rFonts w:ascii="Times New Roman"/>
          <w:b w:val="false"/>
          <w:i w:val="false"/>
          <w:color w:val="000000"/>
          <w:sz w:val="28"/>
        </w:rPr>
        <w:t xml:space="preserve">
      Германия, Франция, Жапония, Оңтүстік Корея, Аустралия, Канада және ЕО үлгілері бойынша бірыңғай стандарттар мен қағидаларды әзірлеу, ұлттық цифрлық платформаны енгізу, ШОБ үшін экономикалық ынталандыру мен технологиялық қолдауды іске қосу, сектораралық үйлестіруді қамтамасыз ету және агрегациялық орталықтар құру қажет. </w:t>
      </w:r>
    </w:p>
    <w:bookmarkEnd w:id="129"/>
    <w:bookmarkStart w:name="z160" w:id="130"/>
    <w:p>
      <w:pPr>
        <w:spacing w:after="0"/>
        <w:ind w:left="0"/>
        <w:jc w:val="both"/>
      </w:pPr>
      <w:r>
        <w:rPr>
          <w:rFonts w:ascii="Times New Roman"/>
          <w:b w:val="false"/>
          <w:i w:val="false"/>
          <w:color w:val="000000"/>
          <w:sz w:val="28"/>
        </w:rPr>
        <w:t>
      Бұл сенімді дерек алуға, көмуді азайтуға және қайта өңделген ресурстар үшін жаңа нарықтар құруға мүмкіндік береді.</w:t>
      </w:r>
    </w:p>
    <w:bookmarkEnd w:id="130"/>
    <w:bookmarkStart w:name="z161" w:id="131"/>
    <w:p>
      <w:pPr>
        <w:spacing w:after="0"/>
        <w:ind w:left="0"/>
        <w:jc w:val="left"/>
      </w:pPr>
      <w:r>
        <w:rPr>
          <w:rFonts w:ascii="Times New Roman"/>
          <w:b/>
          <w:i w:val="false"/>
          <w:color w:val="000000"/>
        </w:rPr>
        <w:t xml:space="preserve"> 2.5. Ауыл шаруашылығы қалдықтары</w:t>
      </w:r>
    </w:p>
    <w:bookmarkEnd w:id="131"/>
    <w:bookmarkStart w:name="z162" w:id="132"/>
    <w:p>
      <w:pPr>
        <w:spacing w:after="0"/>
        <w:ind w:left="0"/>
        <w:jc w:val="both"/>
      </w:pPr>
      <w:r>
        <w:rPr>
          <w:rFonts w:ascii="Times New Roman"/>
          <w:b w:val="false"/>
          <w:i w:val="false"/>
          <w:color w:val="000000"/>
          <w:sz w:val="28"/>
        </w:rPr>
        <w:t xml:space="preserve">
      Қазақстанның ауыл шаруашылығының динамикасы тұрақсыз, бұл ауыл шаруашылығы қалдықтарының түзілу көлеміне тікелей әсерін тигізеді.  </w:t>
      </w:r>
    </w:p>
    <w:bookmarkEnd w:id="132"/>
    <w:bookmarkStart w:name="z163" w:id="133"/>
    <w:p>
      <w:pPr>
        <w:spacing w:after="0"/>
        <w:ind w:left="0"/>
        <w:jc w:val="both"/>
      </w:pPr>
      <w:r>
        <w:rPr>
          <w:rFonts w:ascii="Times New Roman"/>
          <w:b w:val="false"/>
          <w:i w:val="false"/>
          <w:color w:val="000000"/>
          <w:sz w:val="28"/>
        </w:rPr>
        <w:t>
      Аграрлық секторда ауыл шаруашылығы қалдықтарын басқару жүйесі әлі қалыптаспаған. Елде мал шаруашылығы, құс шаруашылығы және өсімдік шаруашылығы қалдықтарын басқару көлемі мен тәсілдері туралы деректер жиналмайды. Сонымен қатар мұндай қалдықтар қауіпті санатқа  жатқызылуы мүмкін, бұл оларды есепке алуды, қалпына келтіруді және экологиялық стандарттарға сәйкес жоюды талап етеді.</w:t>
      </w:r>
    </w:p>
    <w:bookmarkEnd w:id="133"/>
    <w:bookmarkStart w:name="z164" w:id="134"/>
    <w:p>
      <w:pPr>
        <w:spacing w:after="0"/>
        <w:ind w:left="0"/>
        <w:jc w:val="both"/>
      </w:pPr>
      <w:r>
        <w:rPr>
          <w:rFonts w:ascii="Times New Roman"/>
          <w:b w:val="false"/>
          <w:i w:val="false"/>
          <w:color w:val="000000"/>
          <w:sz w:val="28"/>
        </w:rPr>
        <w:t>
      Ауыл шаруашылығы мен мал шаруашылығы қалдықтарын қайта өңдеу, кәдеге жарату және залалсыздандыру мәселесі өзекті болып тұр. Мал шаруашылығы және құс шаруашылығы кәсіпорындарында (сүт тауарлары фермалары, шошқа кешендері, құс фабрикалары) жоғары уытты қалдықтардың түзілу проблемасын шешу аэробты және анаэробты компосттау тұрғысынан қарастырылады. Осы технологиялар пайдаланылса, органикалық қалдықтар залалсыздандырылып, органикалық тыңайтқышқа (биогумус, компост), биогазға немесе қатты отынға айналады. Ақуыз концентраттарын өндіру жем-шөп және тамақ өнеркәсібі үшін өсімдіктен және малдан ақуыз алуға мүмкіндік береді.</w:t>
      </w:r>
    </w:p>
    <w:bookmarkEnd w:id="134"/>
    <w:bookmarkStart w:name="z165" w:id="135"/>
    <w:p>
      <w:pPr>
        <w:spacing w:after="0"/>
        <w:ind w:left="0"/>
        <w:jc w:val="both"/>
      </w:pPr>
      <w:r>
        <w:rPr>
          <w:rFonts w:ascii="Times New Roman"/>
          <w:b w:val="false"/>
          <w:i w:val="false"/>
          <w:color w:val="000000"/>
          <w:sz w:val="28"/>
        </w:rPr>
        <w:t xml:space="preserve">
      Есепке алудың фрагменттілігі, ауылшаруашылық қалдықтарының маусымдық және өңірлік түзілуі туралы деректердің болмауы және биологиялық ыдыратудың сұраныс болмай отырған әлеуеті қауіп тудырады және жаңа нарықтарды шектейді. </w:t>
      </w:r>
    </w:p>
    <w:bookmarkEnd w:id="135"/>
    <w:bookmarkStart w:name="z166" w:id="136"/>
    <w:p>
      <w:pPr>
        <w:spacing w:after="0"/>
        <w:ind w:left="0"/>
        <w:jc w:val="both"/>
      </w:pPr>
      <w:r>
        <w:rPr>
          <w:rFonts w:ascii="Times New Roman"/>
          <w:b w:val="false"/>
          <w:i w:val="false"/>
          <w:color w:val="000000"/>
          <w:sz w:val="28"/>
        </w:rPr>
        <w:t>
      Германия, Франция, Оңтүстік Корея және Аустралия тәжірибесіне сүйенсек, ведомствоаралық жол картасын қалыптастыру, бейімделген статистиканы әзірлеу, пилоттық жобаларды іске қосу, цифрлық платформаны енгізу және кадрларды оқыту қажет. Нәтижесінде Қазақстан айқын басқару жүйесіне, сенімді талдауға, ауылдың орнықты дамуына қол жеткізіп, органикалық тыңайтқыштар нарығында жаңа мүмкіндіктерге ие болады.</w:t>
      </w:r>
    </w:p>
    <w:bookmarkEnd w:id="136"/>
    <w:bookmarkStart w:name="z167" w:id="137"/>
    <w:p>
      <w:pPr>
        <w:spacing w:after="0"/>
        <w:ind w:left="0"/>
        <w:jc w:val="left"/>
      </w:pPr>
      <w:r>
        <w:rPr>
          <w:rFonts w:ascii="Times New Roman"/>
          <w:b/>
          <w:i w:val="false"/>
          <w:color w:val="000000"/>
        </w:rPr>
        <w:t xml:space="preserve"> 2.6. Құрылыс қалдықтары</w:t>
      </w:r>
    </w:p>
    <w:bookmarkEnd w:id="137"/>
    <w:bookmarkStart w:name="z168" w:id="138"/>
    <w:p>
      <w:pPr>
        <w:spacing w:after="0"/>
        <w:ind w:left="0"/>
        <w:jc w:val="both"/>
      </w:pPr>
      <w:r>
        <w:rPr>
          <w:rFonts w:ascii="Times New Roman"/>
          <w:b w:val="false"/>
          <w:i w:val="false"/>
          <w:color w:val="000000"/>
          <w:sz w:val="28"/>
        </w:rPr>
        <w:t>
      Қазақстанда жыл сайын құрылыс қалдықтарының ауқымды көлемі түзіледі, олардың едәуір бөлігі экологиялық қауіпті күшейте отырып, рұқсат етілген және рұқсат етілмеген қоқыс үйінділеріне шығарылып отыр. Қалдықтардың габариттері (ірі, орташа және ұсақ габаритті), агрегаттық жай-күйі (сұйық, қатты) және қауіптілік белгісі бойынша қолданыстағы жіктелуі олармен жұмыс істеудің сараланған тәртібін құруға мүмкіндік береді. Бұл ретте құрылыс қалдықтарының басым көпшілігі (шамамен 95 %) қауіпті емес санатқа жатады, бұл қалдықтарды басқару жүйесіне жүктемені азайта отырып, қалдықтармен жұмыс істеу және қайта өңдеу рәсімдерін оңайлатуға мүмкіндік береді.</w:t>
      </w:r>
    </w:p>
    <w:bookmarkEnd w:id="138"/>
    <w:bookmarkStart w:name="z169" w:id="139"/>
    <w:p>
      <w:pPr>
        <w:spacing w:after="0"/>
        <w:ind w:left="0"/>
        <w:jc w:val="both"/>
      </w:pPr>
      <w:r>
        <w:rPr>
          <w:rFonts w:ascii="Times New Roman"/>
          <w:b w:val="false"/>
          <w:i w:val="false"/>
          <w:color w:val="000000"/>
          <w:sz w:val="28"/>
        </w:rPr>
        <w:t>
      Қазақстанда құрылыс қалдықтарына арналған арнайы алаңдардың саны, оларды қайта өңдеуге арналған инфрақұрылым және қайта пайдалану үлесі туралы деректер жоқ. Негізгі бағыт құрылыс қалдықтарын ТҚҚ полигондарында инертті оқшаулағыш қабат ретінде пайдалану болып табылады, бұл сөзсіз полигондардың аумағын үлкейтеді.</w:t>
      </w:r>
    </w:p>
    <w:bookmarkEnd w:id="139"/>
    <w:bookmarkStart w:name="z170" w:id="140"/>
    <w:p>
      <w:pPr>
        <w:spacing w:after="0"/>
        <w:ind w:left="0"/>
        <w:jc w:val="both"/>
      </w:pPr>
      <w:r>
        <w:rPr>
          <w:rFonts w:ascii="Times New Roman"/>
          <w:b w:val="false"/>
          <w:i w:val="false"/>
          <w:color w:val="000000"/>
          <w:sz w:val="28"/>
        </w:rPr>
        <w:t>
      Құрылыс қалдықтарын есепке алу және мониторинг жүргізу ісі  ұйымдастырылмаған. Құрылыс қалдықтарын кәдеге жаратудың тиімді моделінің болмауы табиғи ресурстарды негізсіз пайдалануға әкеледі және қалдықтардың түзілу  проблемасын ушықтырады. Экономикалық шектеулер бастапқы инвестицияның жоғары болуына және өңделген қайталама материалдық ресурстарды пайдаланатын салалардың жоқтығына байланысты  құрылыс қалдықтарын қайта өңдеу ісін тежейді.</w:t>
      </w:r>
    </w:p>
    <w:bookmarkEnd w:id="140"/>
    <w:bookmarkStart w:name="z171" w:id="141"/>
    <w:p>
      <w:pPr>
        <w:spacing w:after="0"/>
        <w:ind w:left="0"/>
        <w:jc w:val="both"/>
      </w:pPr>
      <w:r>
        <w:rPr>
          <w:rFonts w:ascii="Times New Roman"/>
          <w:b w:val="false"/>
          <w:i w:val="false"/>
          <w:color w:val="000000"/>
          <w:sz w:val="28"/>
        </w:rPr>
        <w:t>
      2021 жылғы 1 шілдеден бастап құрылыс қалдықтарын көмуге тыйым салынған, бірақ құрылыс қалдықтарын міндетті түрде сұрыптау және кәдеге жарату нормалары құрылыс алаңдарында сақталмайды.</w:t>
      </w:r>
    </w:p>
    <w:bookmarkEnd w:id="141"/>
    <w:bookmarkStart w:name="z172" w:id="142"/>
    <w:p>
      <w:pPr>
        <w:spacing w:after="0"/>
        <w:ind w:left="0"/>
        <w:jc w:val="both"/>
      </w:pPr>
      <w:r>
        <w:rPr>
          <w:rFonts w:ascii="Times New Roman"/>
          <w:b w:val="false"/>
          <w:i w:val="false"/>
          <w:color w:val="000000"/>
          <w:sz w:val="28"/>
        </w:rPr>
        <w:t>
      Құрылыста қалдықсыз практика қағидаттарын енгізу үшін әлемдік тәжірибені (ЕО елдері, Жапония, Сингапур) қолдану қажет, онда қалдықтарды басқарудың тиімді стратегиялары мен технологиялары қолданылады. Құрылыс қалдықтарын қайта өңдеуге және қайталама пайдалануға бағытталған құрылыс қалдықтарын басқару саласындағы жалпы үрдісті өзгерту жөніндегі шаралар қажет.</w:t>
      </w:r>
    </w:p>
    <w:bookmarkEnd w:id="142"/>
    <w:bookmarkStart w:name="z173" w:id="143"/>
    <w:p>
      <w:pPr>
        <w:spacing w:after="0"/>
        <w:ind w:left="0"/>
        <w:jc w:val="left"/>
      </w:pPr>
      <w:r>
        <w:rPr>
          <w:rFonts w:ascii="Times New Roman"/>
          <w:b/>
          <w:i w:val="false"/>
          <w:color w:val="000000"/>
        </w:rPr>
        <w:t xml:space="preserve"> 2.7. Электронды және электр жабдығының қалдықтары  </w:t>
      </w:r>
    </w:p>
    <w:bookmarkEnd w:id="143"/>
    <w:bookmarkStart w:name="z174" w:id="144"/>
    <w:p>
      <w:pPr>
        <w:spacing w:after="0"/>
        <w:ind w:left="0"/>
        <w:jc w:val="both"/>
      </w:pPr>
      <w:r>
        <w:rPr>
          <w:rFonts w:ascii="Times New Roman"/>
          <w:b w:val="false"/>
          <w:i w:val="false"/>
          <w:color w:val="000000"/>
          <w:sz w:val="28"/>
        </w:rPr>
        <w:t xml:space="preserve">
      Электронды жабдық пен электр жабдығының қалдықтары (бұдан әрі – ЭЭЖҚ) құрамында қауіпті заттар, сондай-ақ бағалы және жерде сирек кездесетін материалдар бар қалдықтардың ерекше санатына жатады. </w:t>
      </w:r>
    </w:p>
    <w:bookmarkEnd w:id="144"/>
    <w:bookmarkStart w:name="z175" w:id="145"/>
    <w:p>
      <w:pPr>
        <w:spacing w:after="0"/>
        <w:ind w:left="0"/>
        <w:jc w:val="both"/>
      </w:pPr>
      <w:r>
        <w:rPr>
          <w:rFonts w:ascii="Times New Roman"/>
          <w:b w:val="false"/>
          <w:i w:val="false"/>
          <w:color w:val="000000"/>
          <w:sz w:val="28"/>
        </w:rPr>
        <w:t>
      Қалдықтардың осы түрін басқарудың тиімді және экологиялық қауіпсіз жүйесі болмаса, қоршаған ортаға, халықтың денсаулығына және жалпы экономикаға теріс әсер ету қаупі артады.</w:t>
      </w:r>
    </w:p>
    <w:bookmarkEnd w:id="145"/>
    <w:bookmarkStart w:name="z176" w:id="146"/>
    <w:p>
      <w:pPr>
        <w:spacing w:after="0"/>
        <w:ind w:left="0"/>
        <w:jc w:val="both"/>
      </w:pPr>
      <w:r>
        <w:rPr>
          <w:rFonts w:ascii="Times New Roman"/>
          <w:b w:val="false"/>
          <w:i w:val="false"/>
          <w:color w:val="000000"/>
          <w:sz w:val="28"/>
        </w:rPr>
        <w:t>
      Халықаралық бағалау бойынша Қазақстанда ЭЭЖҚ-ның түзілуі 2023 жылы шамамен 200 630 тоннаны, ал 2024 жылы  208 796 тоннаны құрады. Қазіргі кезеңде ЭЭЖҚ-ны жинау және қайта өңдеу бойынша деректер жоқ.</w:t>
      </w:r>
    </w:p>
    <w:bookmarkEnd w:id="146"/>
    <w:bookmarkStart w:name="z177" w:id="147"/>
    <w:p>
      <w:pPr>
        <w:spacing w:after="0"/>
        <w:ind w:left="0"/>
        <w:jc w:val="both"/>
      </w:pPr>
      <w:r>
        <w:rPr>
          <w:rFonts w:ascii="Times New Roman"/>
          <w:b w:val="false"/>
          <w:i w:val="false"/>
          <w:color w:val="000000"/>
          <w:sz w:val="28"/>
        </w:rPr>
        <w:t>
      Қазақстанда ЭЭЖҚ басқару жөніндегі инфрақұрылым фрагментті және жеткілікті дамымаған күйде қалып отыр. ЭЭЖҚ-ны жинау және қайта өңдеу бойынша 20-ға жуық арнайы шағын және орта бизнес кәсіпорындары жұмыс істейді, олар негізінен ірі қалаларда шоғырланған. Бұл кәсіпорындардағы негізгі технологиялық цикл алдын ала бөліп, сұрыптаумен шектеледі, ал терең өңдеу мүмкіндіктері, соның ішінде мөрлік тақшаны қайта өңдеу және қымбат металды алу мүмкіндігі өте шектеулі болып тұр.</w:t>
      </w:r>
    </w:p>
    <w:bookmarkEnd w:id="147"/>
    <w:bookmarkStart w:name="z178" w:id="148"/>
    <w:p>
      <w:pPr>
        <w:spacing w:after="0"/>
        <w:ind w:left="0"/>
        <w:jc w:val="both"/>
      </w:pPr>
      <w:r>
        <w:rPr>
          <w:rFonts w:ascii="Times New Roman"/>
          <w:b w:val="false"/>
          <w:i w:val="false"/>
          <w:color w:val="000000"/>
          <w:sz w:val="28"/>
        </w:rPr>
        <w:t>
      Қазақстан Республикасында ЭЭЖҚ басқару Қазақстан Республикасы Экология кодексінің ережелерімен, сондай-ақ ҚР СТ 3753-2021 "Ресурс үнемдеу. Құрамында сынап бар құрылғылар мен аспаптарды қоспағанда, өмірлік циклдің барлық кезеңдерінде электротехникалық және электрондық жабдықтардың қалдықтарын басқару. Қауіпсіздік талаптары" стандартымен реттеледі. Қалдықтардың көрсетілген санаты өндірушілердің кеңейтілген жауапкершілік жүйесіне (ӨКМ) енгізілген, бұл осы лекті реттеу үшін негіз қалыптастырады.</w:t>
      </w:r>
    </w:p>
    <w:bookmarkEnd w:id="148"/>
    <w:bookmarkStart w:name="z179" w:id="149"/>
    <w:p>
      <w:pPr>
        <w:spacing w:after="0"/>
        <w:ind w:left="0"/>
        <w:jc w:val="both"/>
      </w:pPr>
      <w:r>
        <w:rPr>
          <w:rFonts w:ascii="Times New Roman"/>
          <w:b w:val="false"/>
          <w:i w:val="false"/>
          <w:color w:val="000000"/>
          <w:sz w:val="28"/>
        </w:rPr>
        <w:t xml:space="preserve">
      Дегенмен, нормативтік базаның болуына қарамастан, талаптар жеткілікті деңгейде орындалмайды. Іс жүзінде ЭЭЖҚ-ны бөлек жинауды, қауіпсіз кәдеге жаратуды және қайта өңдеуді ұйымдастырудың жүйелі тәсілдері жоқ. </w:t>
      </w:r>
    </w:p>
    <w:bookmarkEnd w:id="149"/>
    <w:bookmarkStart w:name="z180" w:id="150"/>
    <w:p>
      <w:pPr>
        <w:spacing w:after="0"/>
        <w:ind w:left="0"/>
        <w:jc w:val="both"/>
      </w:pPr>
      <w:r>
        <w:rPr>
          <w:rFonts w:ascii="Times New Roman"/>
          <w:b w:val="false"/>
          <w:i w:val="false"/>
          <w:color w:val="000000"/>
          <w:sz w:val="28"/>
        </w:rPr>
        <w:t xml:space="preserve">
      2050 жылы ҚР халқының болжамды саны 24 млн адам болса, ҚР-да ЭЭЖҚ-ның түзілу көлемі жан басына шаққанда 18 кг мөлшерінде болады деп жобаланып отыр. 2023 – 2030 жылдар кезеңінде Қазақстанда түзілген ЭЭЖҚ жиынтық көлемі шамамен 1,85 млн тоннаны, ал 2050 жылға дейінгі кезеңде шамамен 9 млн тоннаны құрауы мүмкін. </w:t>
      </w:r>
    </w:p>
    <w:bookmarkEnd w:id="150"/>
    <w:bookmarkStart w:name="z181" w:id="151"/>
    <w:p>
      <w:pPr>
        <w:spacing w:after="0"/>
        <w:ind w:left="0"/>
        <w:jc w:val="both"/>
      </w:pPr>
      <w:r>
        <w:rPr>
          <w:rFonts w:ascii="Times New Roman"/>
          <w:b w:val="false"/>
          <w:i w:val="false"/>
          <w:color w:val="000000"/>
          <w:sz w:val="28"/>
        </w:rPr>
        <w:t>
      ЭЭЖҚ жинау мен қайта өңдеудің жүйелі есебі мен мониторингінің жеткілісіздігі, халыққа арналған инфрақұрылымның болмауы, терең қайта өңдеудің әлсіз топтары, ӨКМ тетігін іске асырудағы олқылықтар, заңға бағынушылық пен ақпараттандырудың төмендігі әлемдік практикаларды (Германия, Франция, Жапония, АҚШ, Оңтүстік Корея, Қытай, ЕО, РФ) кешенді енгізуді талап етеді.</w:t>
      </w:r>
    </w:p>
    <w:bookmarkEnd w:id="151"/>
    <w:bookmarkStart w:name="z182" w:id="152"/>
    <w:p>
      <w:pPr>
        <w:spacing w:after="0"/>
        <w:ind w:left="0"/>
        <w:jc w:val="left"/>
      </w:pPr>
      <w:r>
        <w:rPr>
          <w:rFonts w:ascii="Times New Roman"/>
          <w:b/>
          <w:i w:val="false"/>
          <w:color w:val="000000"/>
        </w:rPr>
        <w:t xml:space="preserve"> 2.8. Қауіпті медициналық қалдықтар </w:t>
      </w:r>
    </w:p>
    <w:bookmarkEnd w:id="152"/>
    <w:bookmarkStart w:name="z183" w:id="153"/>
    <w:p>
      <w:pPr>
        <w:spacing w:after="0"/>
        <w:ind w:left="0"/>
        <w:jc w:val="both"/>
      </w:pPr>
      <w:r>
        <w:rPr>
          <w:rFonts w:ascii="Times New Roman"/>
          <w:b w:val="false"/>
          <w:i w:val="false"/>
          <w:color w:val="000000"/>
          <w:sz w:val="28"/>
        </w:rPr>
        <w:t>
      Қауіпті медициналық қалдықтарды реттеу Қазақстан Республикасының Экология кодексі, "Халық денсаулығы және денсаулық сақтау жүйесі туралы" Қазақстан Республикасының Кодексі, Қазақстан Республикасы Денсаулық сақтау министрлігі мен Қазақстан Республикасы Экология және табиғи ресурстар министрлігінің бұйрықтары, сондай-ақ 3498-2019 ҚР СТ, 1513-2019 ҚР СТ және 3822-2022 ҚР СТ сияқты ұлттық стандарттар негізінде жүзеге асырылады.</w:t>
      </w:r>
    </w:p>
    <w:bookmarkEnd w:id="153"/>
    <w:bookmarkStart w:name="z184" w:id="154"/>
    <w:p>
      <w:pPr>
        <w:spacing w:after="0"/>
        <w:ind w:left="0"/>
        <w:jc w:val="both"/>
      </w:pPr>
      <w:r>
        <w:rPr>
          <w:rFonts w:ascii="Times New Roman"/>
          <w:b w:val="false"/>
          <w:i w:val="false"/>
          <w:color w:val="000000"/>
          <w:sz w:val="28"/>
        </w:rPr>
        <w:t xml:space="preserve">
      Экологиялық есептіліктің деректері бойынша 2020 жылы "Б" және "В" класты қалдықтардың көлемі 63 млн тоннадан асты, бұл 2019 жылмен салыстырғанда (110 млн тоннаға дейін) аз. 2022 – 2023 жылдар бойынша түзілген қалдықтар туралы ақпарат 4-суретте көрсетілген. </w:t>
      </w:r>
    </w:p>
    <w:bookmarkEnd w:id="154"/>
    <w:bookmarkStart w:name="z185"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56"/>
    <w:p>
      <w:pPr>
        <w:spacing w:after="0"/>
        <w:ind w:left="0"/>
        <w:jc w:val="both"/>
      </w:pPr>
      <w:r>
        <w:rPr>
          <w:rFonts w:ascii="Times New Roman"/>
          <w:b w:val="false"/>
          <w:i w:val="false"/>
          <w:color w:val="000000"/>
          <w:sz w:val="28"/>
        </w:rPr>
        <w:t>
      4-сурет. Түзілген ҚМҚ көлемдері (ҚР ДСМ деректері бойынша)</w:t>
      </w:r>
    </w:p>
    <w:bookmarkEnd w:id="156"/>
    <w:bookmarkStart w:name="z187" w:id="157"/>
    <w:p>
      <w:pPr>
        <w:spacing w:after="0"/>
        <w:ind w:left="0"/>
        <w:jc w:val="both"/>
      </w:pPr>
      <w:r>
        <w:rPr>
          <w:rFonts w:ascii="Times New Roman"/>
          <w:b w:val="false"/>
          <w:i w:val="false"/>
          <w:color w:val="000000"/>
          <w:sz w:val="28"/>
        </w:rPr>
        <w:t>
      Негізгі проблемалар: ЕПМ және медициналық зертханалардан, әсіресе жеке ұйымдардан алынған деректердің дұрыс еместігі, ЕПМ бейініне байланысты қалдықтардың түзілу нормативтерінің болмауы, кәдеге жарату нарығында жосықсыз бизнес субъектілері тарапынан сұрыптау ережелерінің бұзылуы және демпинг, жою бойынша жосықсыз қызмет көрсетушілерді мониторингілеу деңгейінің төмендігі, ТҚҚ полигондарына ЕПМ-дан залалсыздандырылған қалдықтардың түсуі, қалдықтарды полигондарда заңсыз көму және оларды стандарттарды сақтамай ашық жағу. COVID-19 пандемиясы инфрақұрылым мен есепке алудың әлсіздігін көрсетті.</w:t>
      </w:r>
    </w:p>
    <w:bookmarkEnd w:id="157"/>
    <w:bookmarkStart w:name="z188" w:id="158"/>
    <w:p>
      <w:pPr>
        <w:spacing w:after="0"/>
        <w:ind w:left="0"/>
        <w:jc w:val="left"/>
      </w:pPr>
      <w:r>
        <w:rPr>
          <w:rFonts w:ascii="Times New Roman"/>
          <w:b/>
          <w:i w:val="false"/>
          <w:color w:val="000000"/>
        </w:rPr>
        <w:t xml:space="preserve"> 2.9. Құрамында сынап бар қалдықтар</w:t>
      </w:r>
    </w:p>
    <w:bookmarkEnd w:id="158"/>
    <w:bookmarkStart w:name="z189" w:id="159"/>
    <w:p>
      <w:pPr>
        <w:spacing w:after="0"/>
        <w:ind w:left="0"/>
        <w:jc w:val="both"/>
      </w:pPr>
      <w:r>
        <w:rPr>
          <w:rFonts w:ascii="Times New Roman"/>
          <w:b w:val="false"/>
          <w:i w:val="false"/>
          <w:color w:val="000000"/>
          <w:sz w:val="28"/>
        </w:rPr>
        <w:t>
      Құрамында сынап бар қалдықтар (ҚСҚ) уыттылығы жоғары сынапқа байланысты маңызды экологиялық проблема болып табылады. ҚСҚ-ға пайдаланылған жарықтандыру құрылғылары (люминесцентті және шағын люминесцентті шамдар) және термометрлерді қоса алғанда, сынабы бар тұрмыстық бұйымдар жатады. Қазақстан Республикасының Экология кодексіне сәйкес бұл қалдықтар қауіпті деп жіктеледі, оны басқару үшін ерекше тәсілді талап етеді.</w:t>
      </w:r>
    </w:p>
    <w:bookmarkEnd w:id="159"/>
    <w:bookmarkStart w:name="z190" w:id="160"/>
    <w:p>
      <w:pPr>
        <w:spacing w:after="0"/>
        <w:ind w:left="0"/>
        <w:jc w:val="both"/>
      </w:pPr>
      <w:r>
        <w:rPr>
          <w:rFonts w:ascii="Times New Roman"/>
          <w:b w:val="false"/>
          <w:i w:val="false"/>
          <w:color w:val="000000"/>
          <w:sz w:val="28"/>
        </w:rPr>
        <w:t>
      Қазақстандағы ҚСҚ-ны басқару Қазақстан Республикасының Экология кодексімен, "Энергия үнемдеу туралы" Қазақстан Республикасының Заңымен және Қазақстан Республикасы Экология және табиғи ресурстар министрлігінің бұйрықтарымен реттеледі. Ұлттық стандарттар жіктеуді, қайта өңдеу әдістерін және жабдыққа қойылатын талаптарды белгілейді. 2013 жылдан бастап арнайы контейнерлерді орнату арқылы ҚСҚ-ны бөлек жинау бағдарламасы жүзеге асырылуда, бірақ өңірлерді қамту саны шектеулі және қаржыландыру жеткіліксіз. Статистикалық есеп жүйелі жүргізілмейді.</w:t>
      </w:r>
    </w:p>
    <w:bookmarkEnd w:id="160"/>
    <w:bookmarkStart w:name="z191" w:id="161"/>
    <w:p>
      <w:pPr>
        <w:spacing w:after="0"/>
        <w:ind w:left="0"/>
        <w:jc w:val="both"/>
      </w:pPr>
      <w:r>
        <w:rPr>
          <w:rFonts w:ascii="Times New Roman"/>
          <w:b w:val="false"/>
          <w:i w:val="false"/>
          <w:color w:val="000000"/>
          <w:sz w:val="28"/>
        </w:rPr>
        <w:t>
      Құрамында сынап бар шамдардың импорты жарық диодты технологияның дамуына қарамастан әлі де тұрақты болып отыр. Тұрмыстық сала ҚСҚ-ның негізгі көзі болып отыр, жинау және кәдеге жарату шараларын күшейтуді талап етеді. Қазақстан Республикасы Экология кодексінің жаңа нормалары шамдардың барлық түрлерін, оның ішінде құрамында сынабы жоқ шамдарды қауіпті компоненттерді ескеріп бөлек жинауды міндеттейді.</w:t>
      </w:r>
    </w:p>
    <w:bookmarkEnd w:id="161"/>
    <w:bookmarkStart w:name="z192" w:id="162"/>
    <w:p>
      <w:pPr>
        <w:spacing w:after="0"/>
        <w:ind w:left="0"/>
        <w:jc w:val="both"/>
      </w:pPr>
      <w:r>
        <w:rPr>
          <w:rFonts w:ascii="Times New Roman"/>
          <w:b w:val="false"/>
          <w:i w:val="false"/>
          <w:color w:val="000000"/>
          <w:sz w:val="28"/>
        </w:rPr>
        <w:t>
      Негізгі проблемалар мыналар: құрамында сынабы бар шамдардың тұрмыстық пайда болу көздері басым болған кездегі тұрақты импорты, бизнестің қайта өңдеуге атсалысуының төмендігі, халықтың хабардар болу деңгейінің төмендігі, бөлек жинау талаптарының формальды орындалуы және жекелеген әкімдіктердің энергия үнемдеу туралы заң нормаларын елемеуі.</w:t>
      </w:r>
    </w:p>
    <w:bookmarkEnd w:id="162"/>
    <w:bookmarkStart w:name="z193" w:id="163"/>
    <w:p>
      <w:pPr>
        <w:spacing w:after="0"/>
        <w:ind w:left="0"/>
        <w:jc w:val="left"/>
      </w:pPr>
      <w:r>
        <w:rPr>
          <w:rFonts w:ascii="Times New Roman"/>
          <w:b/>
          <w:i w:val="false"/>
          <w:color w:val="000000"/>
        </w:rPr>
        <w:t xml:space="preserve"> 2.10. Тарихи ластану және иесіз қалдықтар</w:t>
      </w:r>
    </w:p>
    <w:bookmarkEnd w:id="163"/>
    <w:bookmarkStart w:name="z194" w:id="164"/>
    <w:p>
      <w:pPr>
        <w:spacing w:after="0"/>
        <w:ind w:left="0"/>
        <w:jc w:val="both"/>
      </w:pPr>
      <w:r>
        <w:rPr>
          <w:rFonts w:ascii="Times New Roman"/>
          <w:b w:val="false"/>
          <w:i w:val="false"/>
          <w:color w:val="000000"/>
          <w:sz w:val="28"/>
        </w:rPr>
        <w:t>
      Қазақстан Республикасы Экология кодексінің 6-бөліміндегі "тарихи ластану" ұғымы бұрынғы қызметтің нәтижесінде туындаған, жою жөніндегі міндет орындалмаған немесе толық орындалмаған жинақталған экологиялық залал ретінде айқындалады.</w:t>
      </w:r>
    </w:p>
    <w:bookmarkEnd w:id="164"/>
    <w:bookmarkStart w:name="z195" w:id="165"/>
    <w:p>
      <w:pPr>
        <w:spacing w:after="0"/>
        <w:ind w:left="0"/>
        <w:jc w:val="both"/>
      </w:pPr>
      <w:r>
        <w:rPr>
          <w:rFonts w:ascii="Times New Roman"/>
          <w:b w:val="false"/>
          <w:i w:val="false"/>
          <w:color w:val="000000"/>
          <w:sz w:val="28"/>
        </w:rPr>
        <w:t>
      Ластанған белгілі аумақтар: Теміртау қаласы, Павлодар облысы, Жітіқара қаласы, Маңғыстау облысы. Теміртау қаласының топырағында, жерүсті және жерасты суларында ауыр металдар жинақталған, Павлодар облысында сынап топырақ пен жерасты суларында кездеседі, Жітіқара қаласында Лайлы тауынан қоршаған ортаға сынап пен күшәланың көшуі байқалады.</w:t>
      </w:r>
    </w:p>
    <w:bookmarkEnd w:id="165"/>
    <w:bookmarkStart w:name="z196" w:id="166"/>
    <w:p>
      <w:pPr>
        <w:spacing w:after="0"/>
        <w:ind w:left="0"/>
        <w:jc w:val="both"/>
      </w:pPr>
      <w:r>
        <w:rPr>
          <w:rFonts w:ascii="Times New Roman"/>
          <w:b w:val="false"/>
          <w:i w:val="false"/>
          <w:color w:val="000000"/>
          <w:sz w:val="28"/>
        </w:rPr>
        <w:t>
      Проблемалар: тарихи ластану объектілерінің мемлекеттік тізіліміндегі ескірген ақпарат, қаржыландырудың болмауы және тарихи ластанудың жергілікті атқарушы органдар мен оларды жою бойынша қаржылық мүмкіндіктері мен құзыретті жоқ басқа құрылымдардың теңгерімінде болуы.</w:t>
      </w:r>
    </w:p>
    <w:bookmarkEnd w:id="166"/>
    <w:bookmarkStart w:name="z197" w:id="167"/>
    <w:p>
      <w:pPr>
        <w:spacing w:after="0"/>
        <w:ind w:left="0"/>
        <w:jc w:val="both"/>
      </w:pPr>
      <w:r>
        <w:rPr>
          <w:rFonts w:ascii="Times New Roman"/>
          <w:b w:val="false"/>
          <w:i w:val="false"/>
          <w:color w:val="000000"/>
          <w:sz w:val="28"/>
        </w:rPr>
        <w:t>
      Осы Тұжырымдамада өндірушілердің (импорттаушылардың) кеңейтілген міндеттемелерін іске асыру шеңберінде түзілетін қалдықтарды басқару мәселелері қаралмайды. Мұндай қалдықтарға мыналар жатады:</w:t>
      </w:r>
    </w:p>
    <w:bookmarkEnd w:id="167"/>
    <w:bookmarkStart w:name="z198" w:id="168"/>
    <w:p>
      <w:pPr>
        <w:spacing w:after="0"/>
        <w:ind w:left="0"/>
        <w:jc w:val="both"/>
      </w:pPr>
      <w:r>
        <w:rPr>
          <w:rFonts w:ascii="Times New Roman"/>
          <w:b w:val="false"/>
          <w:i w:val="false"/>
          <w:color w:val="000000"/>
          <w:sz w:val="28"/>
        </w:rPr>
        <w:t>
            қаптама (картон/қағаз, шыны, полимер, металл және аралас);</w:t>
      </w:r>
    </w:p>
    <w:bookmarkEnd w:id="168"/>
    <w:bookmarkStart w:name="z199" w:id="169"/>
    <w:p>
      <w:pPr>
        <w:spacing w:after="0"/>
        <w:ind w:left="0"/>
        <w:jc w:val="both"/>
      </w:pPr>
      <w:r>
        <w:rPr>
          <w:rFonts w:ascii="Times New Roman"/>
          <w:b w:val="false"/>
          <w:i w:val="false"/>
          <w:color w:val="000000"/>
          <w:sz w:val="28"/>
        </w:rPr>
        <w:t>
            автокомпоненттер (пайдаланылған шиналар, майлар, аккумулятор батареялары);</w:t>
      </w:r>
    </w:p>
    <w:bookmarkEnd w:id="169"/>
    <w:bookmarkStart w:name="z200" w:id="170"/>
    <w:p>
      <w:pPr>
        <w:spacing w:after="0"/>
        <w:ind w:left="0"/>
        <w:jc w:val="both"/>
      </w:pPr>
      <w:r>
        <w:rPr>
          <w:rFonts w:ascii="Times New Roman"/>
          <w:b w:val="false"/>
          <w:i w:val="false"/>
          <w:color w:val="000000"/>
          <w:sz w:val="28"/>
        </w:rPr>
        <w:t>
            шамдар;</w:t>
      </w:r>
    </w:p>
    <w:bookmarkEnd w:id="170"/>
    <w:bookmarkStart w:name="z201" w:id="171"/>
    <w:p>
      <w:pPr>
        <w:spacing w:after="0"/>
        <w:ind w:left="0"/>
        <w:jc w:val="both"/>
      </w:pPr>
      <w:r>
        <w:rPr>
          <w:rFonts w:ascii="Times New Roman"/>
          <w:b w:val="false"/>
          <w:i w:val="false"/>
          <w:color w:val="000000"/>
          <w:sz w:val="28"/>
        </w:rPr>
        <w:t>
            пайдаланудан шыққан көлік құралдары және өздігінен жүретін ауыл шаруашылығы техникасы.</w:t>
      </w:r>
    </w:p>
    <w:bookmarkEnd w:id="171"/>
    <w:bookmarkStart w:name="z202" w:id="172"/>
    <w:p>
      <w:pPr>
        <w:spacing w:after="0"/>
        <w:ind w:left="0"/>
        <w:jc w:val="both"/>
      </w:pPr>
      <w:r>
        <w:rPr>
          <w:rFonts w:ascii="Times New Roman"/>
          <w:b w:val="false"/>
          <w:i w:val="false"/>
          <w:color w:val="000000"/>
          <w:sz w:val="28"/>
        </w:rPr>
        <w:t>
      Бұл Қазақстан Республикасының қолданыстағы заңнамасы, өнім тұтынушылық қасиеттерінен айырылғаннан кейін мұндай қалдықтарды сұрыптау, өңдеу, қайта өңдеу, залалсыздандыру және (немесе) кәдеге жарату бөлігінде өндірушілердің (импорттаушылардың) кеңейтілген міндеттемелерін орындау тәртібін реттейтіндігіне байланысты.</w:t>
      </w:r>
    </w:p>
    <w:bookmarkEnd w:id="172"/>
    <w:bookmarkStart w:name="z203" w:id="173"/>
    <w:p>
      <w:pPr>
        <w:spacing w:after="0"/>
        <w:ind w:left="0"/>
        <w:jc w:val="both"/>
      </w:pPr>
      <w:r>
        <w:rPr>
          <w:rFonts w:ascii="Times New Roman"/>
          <w:b w:val="false"/>
          <w:i w:val="false"/>
          <w:color w:val="000000"/>
          <w:sz w:val="28"/>
        </w:rPr>
        <w:t>
      Осы ӨКМ қалдықтар саласындағы заңнама халықаралық тәжірибені ескере отырып одан әрі жетілдірілуде.</w:t>
      </w:r>
    </w:p>
    <w:bookmarkEnd w:id="173"/>
    <w:bookmarkStart w:name="z204" w:id="174"/>
    <w:p>
      <w:pPr>
        <w:spacing w:after="0"/>
        <w:ind w:left="0"/>
        <w:jc w:val="both"/>
      </w:pPr>
      <w:r>
        <w:rPr>
          <w:rFonts w:ascii="Times New Roman"/>
          <w:b w:val="false"/>
          <w:i w:val="false"/>
          <w:color w:val="000000"/>
          <w:sz w:val="28"/>
        </w:rPr>
        <w:t>
      Қазақстанда тарихи қалдықтарды басқару саласында оларды тиімді жоюға және қоршаған ортаға одан әрі теріс әсерді болғызбауға кедергі келтіретін жүйелі проблемалар сақталып отыр. Ластанған аумақтар мен объектілердің бірыңғай тізілімі жоқ, бұл проблеманың ауқымын кешенді бағалауды және шараларға басымдық беруді қиындатады. Қаржыландыру көлемінің жеткіліксіздігі тексеру, рекультивация және мониторинг жұмыстарын жүргізуді шектейді, ал фрагменттік құқықтық реттеу тарихи қалдықтарды басқарудың біртұтас тәсілін және оларды жою үшін жауапкершілікті бекітуді қамтамасыз етпейді.</w:t>
      </w:r>
    </w:p>
    <w:bookmarkEnd w:id="174"/>
    <w:bookmarkStart w:name="z205" w:id="175"/>
    <w:p>
      <w:pPr>
        <w:spacing w:after="0"/>
        <w:ind w:left="0"/>
        <w:jc w:val="left"/>
      </w:pPr>
      <w:r>
        <w:rPr>
          <w:rFonts w:ascii="Times New Roman"/>
          <w:b/>
          <w:i w:val="false"/>
          <w:color w:val="000000"/>
        </w:rPr>
        <w:t xml:space="preserve"> 2.11. Қазақстан Республикасындағы қалдықтардың барлық түрлерін басқару саласының жай-күйін жалпы талдау</w:t>
      </w:r>
    </w:p>
    <w:bookmarkEnd w:id="175"/>
    <w:bookmarkStart w:name="z206" w:id="176"/>
    <w:p>
      <w:pPr>
        <w:spacing w:after="0"/>
        <w:ind w:left="0"/>
        <w:jc w:val="left"/>
      </w:pPr>
      <w:r>
        <w:rPr>
          <w:rFonts w:ascii="Times New Roman"/>
          <w:b/>
          <w:i w:val="false"/>
          <w:color w:val="000000"/>
        </w:rPr>
        <w:t xml:space="preserve"> Өнеркәсіптік қалдықтар </w:t>
      </w:r>
    </w:p>
    <w:bookmarkEnd w:id="176"/>
    <w:bookmarkStart w:name="z207" w:id="177"/>
    <w:p>
      <w:pPr>
        <w:spacing w:after="0"/>
        <w:ind w:left="0"/>
        <w:jc w:val="both"/>
      </w:pPr>
      <w:r>
        <w:rPr>
          <w:rFonts w:ascii="Times New Roman"/>
          <w:b w:val="false"/>
          <w:i w:val="false"/>
          <w:color w:val="000000"/>
          <w:sz w:val="28"/>
        </w:rPr>
        <w:t>
      Мықты тұстары</w:t>
      </w:r>
    </w:p>
    <w:bookmarkEnd w:id="177"/>
    <w:bookmarkStart w:name="z208" w:id="178"/>
    <w:p>
      <w:pPr>
        <w:spacing w:after="0"/>
        <w:ind w:left="0"/>
        <w:jc w:val="both"/>
      </w:pPr>
      <w:r>
        <w:rPr>
          <w:rFonts w:ascii="Times New Roman"/>
          <w:b w:val="false"/>
          <w:i w:val="false"/>
          <w:color w:val="000000"/>
          <w:sz w:val="28"/>
        </w:rPr>
        <w:t>
      Нормативтік-құқықтық базаның болуы (Қазақстан Республикасының Экология кодексі, "Жер қойнауы және жер қойнауын пайдалану туралы" Қазақстан Республикасының Кодексі және т.б.). ТМТ заңнамада ресурс ретінде ішінара тану.</w:t>
      </w:r>
    </w:p>
    <w:bookmarkEnd w:id="178"/>
    <w:bookmarkStart w:name="z209" w:id="179"/>
    <w:p>
      <w:pPr>
        <w:spacing w:after="0"/>
        <w:ind w:left="0"/>
        <w:jc w:val="both"/>
      </w:pPr>
      <w:r>
        <w:rPr>
          <w:rFonts w:ascii="Times New Roman"/>
          <w:b w:val="false"/>
          <w:i w:val="false"/>
          <w:color w:val="000000"/>
          <w:sz w:val="28"/>
        </w:rPr>
        <w:t>
      ТМТ қалдықтарын қайта өңдеу бойынша табысты жобалардың тәжірибесі ("Сары Қазына" ЖШС). Ғылыми-техникалық базаның болуы (КПМС ҰО, салалық ҒЗИ, халықаралық жобалар). Құрылыс пен өнеркәсіпте күлді, микросфераларды, гипстерді және басқа да жанама өнімдерді пайдалану бойынша пысықталған технологиялар. Мұнай қалдықтарын ірі өңдеушілердің болуы, кәдеге жаратуға арналған жергілікті қуаттар.</w:t>
      </w:r>
    </w:p>
    <w:bookmarkEnd w:id="179"/>
    <w:bookmarkStart w:name="z210" w:id="180"/>
    <w:p>
      <w:pPr>
        <w:spacing w:after="0"/>
        <w:ind w:left="0"/>
        <w:jc w:val="both"/>
      </w:pPr>
      <w:r>
        <w:rPr>
          <w:rFonts w:ascii="Times New Roman"/>
          <w:b w:val="false"/>
          <w:i w:val="false"/>
          <w:color w:val="000000"/>
          <w:sz w:val="28"/>
        </w:rPr>
        <w:t>
      Әлсіз тұстары</w:t>
      </w:r>
    </w:p>
    <w:bookmarkEnd w:id="180"/>
    <w:bookmarkStart w:name="z211" w:id="181"/>
    <w:p>
      <w:pPr>
        <w:spacing w:after="0"/>
        <w:ind w:left="0"/>
        <w:jc w:val="both"/>
      </w:pPr>
      <w:r>
        <w:rPr>
          <w:rFonts w:ascii="Times New Roman"/>
          <w:b w:val="false"/>
          <w:i w:val="false"/>
          <w:color w:val="000000"/>
          <w:sz w:val="28"/>
        </w:rPr>
        <w:t>
      Барлық өмірлік цикл бойынша (түзілуінен қалпына келтірілген немесе жойылған) өнеркәсіптік қалдықтар легін есепке алу мен мониторингілеудің тиімді және сенімді жүйесінің болмауы. Қайта өңдеу бойынша инфрақұрылымның жеткіліксіздігі және моральдық ескірген қуаттар (шлам қоймалары, күл үйінділері, полигондар). Жинақталған қалдықтардың шаруашылық айналымға тартылуы төмен. Кәсіпорындарда ынталандыру мен қаржыландырудың жеткіліксіздігі; қайта өңдеу мен технологияның жоғары құны. Инновациялық технологияларды шектеулі енгізу, ғылым мен бизнестің әлсіз интеграциясы. Ластанудың фрагменттік мониторингі, қалдықтардың көптеген түрлері бойынша шынайы статистиканың болмауы. Қайта өңделген қалдықтарға төлемнің сақталуы және әкімшілік кедергілер. Ауыр тонналы қалдықтарды қайта өңдеушілерге тасымалдаудағы географиялық қашықтық пен логистикалық қиындықтар.</w:t>
      </w:r>
    </w:p>
    <w:bookmarkEnd w:id="181"/>
    <w:bookmarkStart w:name="z212" w:id="182"/>
    <w:p>
      <w:pPr>
        <w:spacing w:after="0"/>
        <w:ind w:left="0"/>
        <w:jc w:val="both"/>
      </w:pPr>
      <w:r>
        <w:rPr>
          <w:rFonts w:ascii="Times New Roman"/>
          <w:b w:val="false"/>
          <w:i w:val="false"/>
          <w:color w:val="000000"/>
          <w:sz w:val="28"/>
        </w:rPr>
        <w:t>
      Мүмкіндіктер</w:t>
      </w:r>
    </w:p>
    <w:bookmarkEnd w:id="182"/>
    <w:bookmarkStart w:name="z213" w:id="183"/>
    <w:p>
      <w:pPr>
        <w:spacing w:after="0"/>
        <w:ind w:left="0"/>
        <w:jc w:val="both"/>
      </w:pPr>
      <w:r>
        <w:rPr>
          <w:rFonts w:ascii="Times New Roman"/>
          <w:b w:val="false"/>
          <w:i w:val="false"/>
          <w:color w:val="000000"/>
          <w:sz w:val="28"/>
        </w:rPr>
        <w:t>
      Құнды компоненттерді алуға болатын жинақталған қалдықтардың едәуір көлемінің болуы. Толассыз экономика шеңберінде қайталама шикізатқа сұраныстың артуы (құрылыс, жол қоспалары, композиттер). "Жасыл" инвестицияны тарту (EBRD, GIZ, ESG-қорлар), халықаралық ынтымақтастық. ТМТ, күлді және синтетикалық гипсті стандарттау және ЕҚТ арқылы шаруашылық айналымына тарту. Күлді, гипстерді, мұнай шламдарын құрылыс материалдары мен рекультивациялық қоспаларға қайта өңдеуді дамыту. Жаңа жұмыс орындары мен өнеркәсіптік қалдықтарды қайта өңдеу кластерлерін құру. Химиялық және мұнай қалдықтарын қайта өңдеу жөніндегі өңірлік орталықтар құру үшін мемлекеттік-жекешелік әріптестікті дамыту. Технологиялық және жоспарлау мүмкіндіктерін ескере отырып, ЖЭС-ті күлді тұтып қалудың "құрғақ" технологияларын енгізу арқылы жаңғырту. Қалдықтардан жасалған өнімдерге (қож, күл, гипс) ұлттық стандарттарды енгізу. Қалдықтарды басқару жөніндегі ұлттық орталықты құру, ең үздік қолжетімді техникаларды (ЕҚТ) ендіру, нормативтік базаны күшейту және "жасыл" технологияларды мемлекеттік қолдау. Халықаралық тәжірибені бейімдеу және тазалау мен қайта өңдеудің жаңа технологияларын енгізу мүмкіндігі.</w:t>
      </w:r>
    </w:p>
    <w:bookmarkEnd w:id="183"/>
    <w:bookmarkStart w:name="z214" w:id="184"/>
    <w:p>
      <w:pPr>
        <w:spacing w:after="0"/>
        <w:ind w:left="0"/>
        <w:jc w:val="both"/>
      </w:pPr>
      <w:r>
        <w:rPr>
          <w:rFonts w:ascii="Times New Roman"/>
          <w:b w:val="false"/>
          <w:i w:val="false"/>
          <w:color w:val="000000"/>
          <w:sz w:val="28"/>
        </w:rPr>
        <w:t>
      Қауіптер</w:t>
      </w:r>
    </w:p>
    <w:bookmarkEnd w:id="184"/>
    <w:bookmarkStart w:name="z215" w:id="185"/>
    <w:p>
      <w:pPr>
        <w:spacing w:after="0"/>
        <w:ind w:left="0"/>
        <w:jc w:val="both"/>
      </w:pPr>
      <w:r>
        <w:rPr>
          <w:rFonts w:ascii="Times New Roman"/>
          <w:b w:val="false"/>
          <w:i w:val="false"/>
          <w:color w:val="000000"/>
          <w:sz w:val="28"/>
        </w:rPr>
        <w:t>
      ТМТ және мұнай қалдықтарын кәдеге жарату жөніндегі жобалардың рентабельділігіне әсер ететін шикізаттың әлемдік бағасының жоғары құбылмалылығы. Ұзақ сақтау кезінде жинақталған қалдықтардағы құнды компоненттердің жоғалуы. Ескі қалдық қоймаларының геотехникалық және экологиялық тұрақсыздығы, техногендік авариялар қаупі. Химиялық қалдықтардағы уытты компоненттердің (алты валентті хром, мұнай өнімдері) топырақ пен суға көшу қаупі.</w:t>
      </w:r>
    </w:p>
    <w:bookmarkEnd w:id="185"/>
    <w:bookmarkStart w:name="z216" w:id="186"/>
    <w:p>
      <w:pPr>
        <w:spacing w:after="0"/>
        <w:ind w:left="0"/>
        <w:jc w:val="both"/>
      </w:pPr>
      <w:r>
        <w:rPr>
          <w:rFonts w:ascii="Times New Roman"/>
          <w:b w:val="false"/>
          <w:i w:val="false"/>
          <w:color w:val="000000"/>
          <w:sz w:val="28"/>
        </w:rPr>
        <w:t>
      Қалдықтар көп жиналған және аумақтары ластанған өңірлердегі әлеуметтік шиеленіс. Мұнай-газ қалдықтарын және авариялық шығарындыларды басқару кезінде ТЖ тәуекелдерінің өсуі. Жаңғыртуды қаржыландырудың жетіспеушілігі және қайта өңдеудің жаңа технологияларының төмен рентабельділігі. Кәсіпорындарды жаңғыртуға және қайта жарақтандыруға жоғары шығындар (мысалы, ЖЭО-ны құрғақ күл тұтуға ауыстыру).</w:t>
      </w:r>
    </w:p>
    <w:bookmarkEnd w:id="186"/>
    <w:bookmarkStart w:name="z217" w:id="187"/>
    <w:p>
      <w:pPr>
        <w:spacing w:after="0"/>
        <w:ind w:left="0"/>
        <w:jc w:val="left"/>
      </w:pPr>
      <w:r>
        <w:rPr>
          <w:rFonts w:ascii="Times New Roman"/>
          <w:b/>
          <w:i w:val="false"/>
          <w:color w:val="000000"/>
        </w:rPr>
        <w:t xml:space="preserve"> Коммуналдық, ірі габаритті, азық-түлік, өсімдік, ауыл шаруашылығы қалдықтары</w:t>
      </w:r>
    </w:p>
    <w:bookmarkEnd w:id="187"/>
    <w:bookmarkStart w:name="z218" w:id="188"/>
    <w:p>
      <w:pPr>
        <w:spacing w:after="0"/>
        <w:ind w:left="0"/>
        <w:jc w:val="both"/>
      </w:pPr>
      <w:r>
        <w:rPr>
          <w:rFonts w:ascii="Times New Roman"/>
          <w:b w:val="false"/>
          <w:i w:val="false"/>
          <w:color w:val="000000"/>
          <w:sz w:val="28"/>
        </w:rPr>
        <w:t>
      Мықты тұстары</w:t>
      </w:r>
    </w:p>
    <w:bookmarkEnd w:id="188"/>
    <w:bookmarkStart w:name="z219" w:id="189"/>
    <w:p>
      <w:pPr>
        <w:spacing w:after="0"/>
        <w:ind w:left="0"/>
        <w:jc w:val="both"/>
      </w:pPr>
      <w:r>
        <w:rPr>
          <w:rFonts w:ascii="Times New Roman"/>
          <w:b w:val="false"/>
          <w:i w:val="false"/>
          <w:color w:val="000000"/>
          <w:sz w:val="28"/>
        </w:rPr>
        <w:t>
      Дамыған нормативтік база (Қазақстан Республикасының Экология және Жер кодекстері, ЕҚТ). "Жасыл даму" АҚ арқылы ӨКМ тетігінің қолданыста болуы. Қалдықтардың кейбір түрлерін көмуге тыйым салу заңмен бекітілген. Қалдықтардың болжамды түзілуі, бизнестің қайта өңдеуге деген қызығушылығы, кәсіби қауымдастықтардың белсенділігі, ғылыми кадрлардың болуы, бейінді мемлекеттік органдардың қатысуы.</w:t>
      </w:r>
    </w:p>
    <w:bookmarkEnd w:id="189"/>
    <w:bookmarkStart w:name="z220" w:id="190"/>
    <w:p>
      <w:pPr>
        <w:spacing w:after="0"/>
        <w:ind w:left="0"/>
        <w:jc w:val="both"/>
      </w:pPr>
      <w:r>
        <w:rPr>
          <w:rFonts w:ascii="Times New Roman"/>
          <w:b w:val="false"/>
          <w:i w:val="false"/>
          <w:color w:val="000000"/>
          <w:sz w:val="28"/>
        </w:rPr>
        <w:t>
      Әлсіз тұстары</w:t>
      </w:r>
    </w:p>
    <w:bookmarkEnd w:id="190"/>
    <w:bookmarkStart w:name="z221" w:id="191"/>
    <w:p>
      <w:pPr>
        <w:spacing w:after="0"/>
        <w:ind w:left="0"/>
        <w:jc w:val="both"/>
      </w:pPr>
      <w:r>
        <w:rPr>
          <w:rFonts w:ascii="Times New Roman"/>
          <w:b w:val="false"/>
          <w:i w:val="false"/>
          <w:color w:val="000000"/>
          <w:sz w:val="28"/>
        </w:rPr>
        <w:t>
      "Қалдықтарды басқару туралы" салалық заңның болмауы және заңға тәуелді нормативтік құқықтық актілердің келісілген жүйесінің жоқтығы. Қайта өңдеу қуаттарының тапшылығы, инфрақұрылым қайта өңдеу және кәдеге жарату талаптарына сәйкес келмейді. Өңірлік тәсілдің болмауы және көрсетілетін қызметтермен біркелкі қамтылмауы. Орталықтандырылған есепке алу жүйесінің, қалдықтар легін ашық бақылаудың болмауы және деректердің толық жиналмауы. Институционалдық үйлестіру мен талдамалық қолдау деңгейінің төмендігі. Экологиялық мәдениеттің жеткіліксіздігі және бөлек жинау үшін ынталандырудың әлсіз болуы.</w:t>
      </w:r>
    </w:p>
    <w:bookmarkEnd w:id="191"/>
    <w:bookmarkStart w:name="z222" w:id="192"/>
    <w:p>
      <w:pPr>
        <w:spacing w:after="0"/>
        <w:ind w:left="0"/>
        <w:jc w:val="both"/>
      </w:pPr>
      <w:r>
        <w:rPr>
          <w:rFonts w:ascii="Times New Roman"/>
          <w:b w:val="false"/>
          <w:i w:val="false"/>
          <w:color w:val="000000"/>
          <w:sz w:val="28"/>
        </w:rPr>
        <w:t>
      Мүмкіндіктер</w:t>
      </w:r>
    </w:p>
    <w:bookmarkEnd w:id="192"/>
    <w:bookmarkStart w:name="z223" w:id="193"/>
    <w:p>
      <w:pPr>
        <w:spacing w:after="0"/>
        <w:ind w:left="0"/>
        <w:jc w:val="both"/>
      </w:pPr>
      <w:r>
        <w:rPr>
          <w:rFonts w:ascii="Times New Roman"/>
          <w:b w:val="false"/>
          <w:i w:val="false"/>
          <w:color w:val="000000"/>
          <w:sz w:val="28"/>
        </w:rPr>
        <w:t>
      Әлемдік практиканы (Жапония, Оңтүстік Корея, АҚШ, Ресей Федерациясы) және заңға тәуелді нормативтер жиынтығын ескере отырып, "Қалдықтарды басқару туралы" заңды және оған ілеспе заңға тәуелді нормативтерді қабылдау, бірыңғай реттеу жүйесін қалыптастыру. Қалдықтарды басқарудың барлық тізбегін қамтитын қазіргі заманғы шешімдерді енгізу және цифрландыру. Экономикалық ынталандыру (субсидиялар, гранттар, кәсіпорындарды және кадрлық бағдарламаларды қолдау). Агломерацияларда интеграцияланған жобаларды іске асыру, пилоттық жобалар арқылы табысты шешімдерді масштабтау. Қайта өңдеу нарықтарын дамыту және органикалық өнімдермен сыртқы нарықтарға шығу.</w:t>
      </w:r>
    </w:p>
    <w:bookmarkEnd w:id="193"/>
    <w:bookmarkStart w:name="z224" w:id="194"/>
    <w:p>
      <w:pPr>
        <w:spacing w:after="0"/>
        <w:ind w:left="0"/>
        <w:jc w:val="both"/>
      </w:pPr>
      <w:r>
        <w:rPr>
          <w:rFonts w:ascii="Times New Roman"/>
          <w:b w:val="false"/>
          <w:i w:val="false"/>
          <w:color w:val="000000"/>
          <w:sz w:val="28"/>
        </w:rPr>
        <w:t>
      Қауіптер</w:t>
      </w:r>
    </w:p>
    <w:bookmarkEnd w:id="194"/>
    <w:bookmarkStart w:name="z225" w:id="195"/>
    <w:p>
      <w:pPr>
        <w:spacing w:after="0"/>
        <w:ind w:left="0"/>
        <w:jc w:val="both"/>
      </w:pPr>
      <w:r>
        <w:rPr>
          <w:rFonts w:ascii="Times New Roman"/>
          <w:b w:val="false"/>
          <w:i w:val="false"/>
          <w:color w:val="000000"/>
          <w:sz w:val="28"/>
        </w:rPr>
        <w:t>
      Экологиялық және санитарлық жағдайдың нашарлауы. Бірыңғай цифрлық платформаның болмауы, қатысушылар арасындағы үйлестірудің әлсіздігі және көлеңкелі сектордың өсуі. Шынайы ақпараттың жеткіліксіздігі және расталмаған технологиялық шешімдерді қолдану салдарынан тиімсіз инвестицияның қалыптасуы. Салаға деген қызығушылықтың төмендеуіне және білім беру жүйесінің жеткіліксіздігіне байланысты кадр тапшылығының ұлғаюы. Басқару процестерінің ашық болмауы мен ұйымдастырушылық іркілістерден туындайтын әлеуметтік шиеленіс.</w:t>
      </w:r>
    </w:p>
    <w:bookmarkEnd w:id="195"/>
    <w:bookmarkStart w:name="z226" w:id="196"/>
    <w:p>
      <w:pPr>
        <w:spacing w:after="0"/>
        <w:ind w:left="0"/>
        <w:jc w:val="left"/>
      </w:pPr>
      <w:r>
        <w:rPr>
          <w:rFonts w:ascii="Times New Roman"/>
          <w:b/>
          <w:i w:val="false"/>
          <w:color w:val="000000"/>
        </w:rPr>
        <w:t xml:space="preserve"> Құрылыс қалдықтары </w:t>
      </w:r>
    </w:p>
    <w:bookmarkEnd w:id="196"/>
    <w:bookmarkStart w:name="z227" w:id="197"/>
    <w:p>
      <w:pPr>
        <w:spacing w:after="0"/>
        <w:ind w:left="0"/>
        <w:jc w:val="both"/>
      </w:pPr>
      <w:r>
        <w:rPr>
          <w:rFonts w:ascii="Times New Roman"/>
          <w:b w:val="false"/>
          <w:i w:val="false"/>
          <w:color w:val="000000"/>
          <w:sz w:val="28"/>
        </w:rPr>
        <w:t>
      Мықты тұстары</w:t>
      </w:r>
    </w:p>
    <w:bookmarkEnd w:id="197"/>
    <w:bookmarkStart w:name="z228" w:id="198"/>
    <w:p>
      <w:pPr>
        <w:spacing w:after="0"/>
        <w:ind w:left="0"/>
        <w:jc w:val="both"/>
      </w:pPr>
      <w:r>
        <w:rPr>
          <w:rFonts w:ascii="Times New Roman"/>
          <w:b w:val="false"/>
          <w:i w:val="false"/>
          <w:color w:val="000000"/>
          <w:sz w:val="28"/>
        </w:rPr>
        <w:t>
      Қалдықтардың түрі, көлемі және қауіптілігі бойынша жіктелуінің болуы. Қауіпті емес қалдықтардың басым болуы. Қайта пайдалану және қайта өңдеу әлеуеті, көмуге тыйым салу.</w:t>
      </w:r>
    </w:p>
    <w:bookmarkEnd w:id="198"/>
    <w:bookmarkStart w:name="z229" w:id="199"/>
    <w:p>
      <w:pPr>
        <w:spacing w:after="0"/>
        <w:ind w:left="0"/>
        <w:jc w:val="both"/>
      </w:pPr>
      <w:r>
        <w:rPr>
          <w:rFonts w:ascii="Times New Roman"/>
          <w:b w:val="false"/>
          <w:i w:val="false"/>
          <w:color w:val="000000"/>
          <w:sz w:val="28"/>
        </w:rPr>
        <w:t>
      Әлсіз тұстары</w:t>
      </w:r>
    </w:p>
    <w:bookmarkEnd w:id="199"/>
    <w:bookmarkStart w:name="z230" w:id="200"/>
    <w:p>
      <w:pPr>
        <w:spacing w:after="0"/>
        <w:ind w:left="0"/>
        <w:jc w:val="both"/>
      </w:pPr>
      <w:r>
        <w:rPr>
          <w:rFonts w:ascii="Times New Roman"/>
          <w:b w:val="false"/>
          <w:i w:val="false"/>
          <w:color w:val="000000"/>
          <w:sz w:val="28"/>
        </w:rPr>
        <w:t>
      Құрылыс қалдықтарын есепке алу жүйесінің және цифрлық инфрақұрылымның болмауы, арнайы алаңдар мен қайта өңдеу қуаттарының жетіспеушілігі. Жоғары инвестициялық кедергілер. Құрылыс алаңдарында талаптарды сақтау деңгейінің төмендігі.</w:t>
      </w:r>
    </w:p>
    <w:bookmarkEnd w:id="200"/>
    <w:bookmarkStart w:name="z231" w:id="201"/>
    <w:p>
      <w:pPr>
        <w:spacing w:after="0"/>
        <w:ind w:left="0"/>
        <w:jc w:val="both"/>
      </w:pPr>
      <w:r>
        <w:rPr>
          <w:rFonts w:ascii="Times New Roman"/>
          <w:b w:val="false"/>
          <w:i w:val="false"/>
          <w:color w:val="000000"/>
          <w:sz w:val="28"/>
        </w:rPr>
        <w:t>
      Мүмкіндіктер</w:t>
      </w:r>
    </w:p>
    <w:bookmarkEnd w:id="201"/>
    <w:bookmarkStart w:name="z232" w:id="202"/>
    <w:p>
      <w:pPr>
        <w:spacing w:after="0"/>
        <w:ind w:left="0"/>
        <w:jc w:val="both"/>
      </w:pPr>
      <w:r>
        <w:rPr>
          <w:rFonts w:ascii="Times New Roman"/>
          <w:b w:val="false"/>
          <w:i w:val="false"/>
          <w:color w:val="000000"/>
          <w:sz w:val="28"/>
        </w:rPr>
        <w:t>
      "Құрылыс қалдықтары" атты цифрлық қосалқы жүйені (ішкі жүйені) құру. Нормативтік базаны және техникалық регламенттерді әзірлеу. Халықаралық тәжірибелерді енгізу, экологиялық мәдениетті арттыру және бизнестің құрылыс қалдықтарын басқаруға тартылуын күшейту.</w:t>
      </w:r>
    </w:p>
    <w:bookmarkEnd w:id="202"/>
    <w:bookmarkStart w:name="z233" w:id="203"/>
    <w:p>
      <w:pPr>
        <w:spacing w:after="0"/>
        <w:ind w:left="0"/>
        <w:jc w:val="both"/>
      </w:pPr>
      <w:r>
        <w:rPr>
          <w:rFonts w:ascii="Times New Roman"/>
          <w:b w:val="false"/>
          <w:i w:val="false"/>
          <w:color w:val="000000"/>
          <w:sz w:val="28"/>
        </w:rPr>
        <w:t>
      Қауіптер</w:t>
      </w:r>
    </w:p>
    <w:bookmarkEnd w:id="203"/>
    <w:bookmarkStart w:name="z234" w:id="204"/>
    <w:p>
      <w:pPr>
        <w:spacing w:after="0"/>
        <w:ind w:left="0"/>
        <w:jc w:val="both"/>
      </w:pPr>
      <w:r>
        <w:rPr>
          <w:rFonts w:ascii="Times New Roman"/>
          <w:b w:val="false"/>
          <w:i w:val="false"/>
          <w:color w:val="000000"/>
          <w:sz w:val="28"/>
        </w:rPr>
        <w:t xml:space="preserve">
      ТҚҚ және өнеркәсіптік қалдықтар полигондары ауданының ұлғаюы. Экологиялық жағдайдың нашарлауы. Процестердің ашық болмауына байланысты әлеуметтік наразылықтың өсуі. Іс жүзінде заңнаманы елемеу. </w:t>
      </w:r>
    </w:p>
    <w:bookmarkEnd w:id="204"/>
    <w:bookmarkStart w:name="z235" w:id="205"/>
    <w:p>
      <w:pPr>
        <w:spacing w:after="0"/>
        <w:ind w:left="0"/>
        <w:jc w:val="left"/>
      </w:pPr>
      <w:r>
        <w:rPr>
          <w:rFonts w:ascii="Times New Roman"/>
          <w:b/>
          <w:i w:val="false"/>
          <w:color w:val="000000"/>
        </w:rPr>
        <w:t xml:space="preserve"> Электронды жабдық пен электр жабдығының қалдықтары</w:t>
      </w:r>
    </w:p>
    <w:bookmarkEnd w:id="205"/>
    <w:bookmarkStart w:name="z236" w:id="206"/>
    <w:p>
      <w:pPr>
        <w:spacing w:after="0"/>
        <w:ind w:left="0"/>
        <w:jc w:val="both"/>
      </w:pPr>
      <w:r>
        <w:rPr>
          <w:rFonts w:ascii="Times New Roman"/>
          <w:b w:val="false"/>
          <w:i w:val="false"/>
          <w:color w:val="000000"/>
          <w:sz w:val="28"/>
        </w:rPr>
        <w:t>
      Мықты тұстары</w:t>
      </w:r>
    </w:p>
    <w:bookmarkEnd w:id="206"/>
    <w:bookmarkStart w:name="z237" w:id="207"/>
    <w:p>
      <w:pPr>
        <w:spacing w:after="0"/>
        <w:ind w:left="0"/>
        <w:jc w:val="both"/>
      </w:pPr>
      <w:r>
        <w:rPr>
          <w:rFonts w:ascii="Times New Roman"/>
          <w:b w:val="false"/>
          <w:i w:val="false"/>
          <w:color w:val="000000"/>
          <w:sz w:val="28"/>
        </w:rPr>
        <w:t>
      Экологиялық талаптар бекітілді (Қазақстан Республикасының Экология кодексі және 3753-2021 ҚР СТ). ӨКМ жүйесі енгізілді, арнайы кәсіпорындар негізінен ірі қалаларда жұмыс істейді.</w:t>
      </w:r>
    </w:p>
    <w:bookmarkEnd w:id="207"/>
    <w:bookmarkStart w:name="z238" w:id="208"/>
    <w:p>
      <w:pPr>
        <w:spacing w:after="0"/>
        <w:ind w:left="0"/>
        <w:jc w:val="both"/>
      </w:pPr>
      <w:r>
        <w:rPr>
          <w:rFonts w:ascii="Times New Roman"/>
          <w:b w:val="false"/>
          <w:i w:val="false"/>
          <w:color w:val="000000"/>
          <w:sz w:val="28"/>
        </w:rPr>
        <w:t xml:space="preserve">
      Әлсіз тұстары </w:t>
      </w:r>
    </w:p>
    <w:bookmarkEnd w:id="208"/>
    <w:bookmarkStart w:name="z239" w:id="209"/>
    <w:p>
      <w:pPr>
        <w:spacing w:after="0"/>
        <w:ind w:left="0"/>
        <w:jc w:val="both"/>
      </w:pPr>
      <w:r>
        <w:rPr>
          <w:rFonts w:ascii="Times New Roman"/>
          <w:b w:val="false"/>
          <w:i w:val="false"/>
          <w:color w:val="000000"/>
          <w:sz w:val="28"/>
        </w:rPr>
        <w:t>
      ЭЭЖҚ-ның түзілуін және қайта өңделуін есепке алу мен мониторингілеу жүйесінің болмауы. Заңнама талаптарын орындау деңгейінің төмендігі. Қайта өңдеу деңгейінің төмендігі – 2019 жылы 8,8 %. Қайта өңдеу саласының, оның ішінде терең қайта өңдеу сегментінің әлсіз дамуы. Халық үшін ЭЭЖҚ жинауға арналған инфрақұрылымның болмауы және халықтың хабардар болу деңгейінің төмендігі. ӨКМ тетіктері өнімнің өмірлік циклінің барлық кезеңдерін толық қамтымайды, арнайы кәсіпорындардың қаржыландыру тапшылығын сезінуі және қолдау тетіктерінің болмауы.</w:t>
      </w:r>
    </w:p>
    <w:bookmarkEnd w:id="209"/>
    <w:bookmarkStart w:name="z240" w:id="210"/>
    <w:p>
      <w:pPr>
        <w:spacing w:after="0"/>
        <w:ind w:left="0"/>
        <w:jc w:val="both"/>
      </w:pPr>
      <w:r>
        <w:rPr>
          <w:rFonts w:ascii="Times New Roman"/>
          <w:b w:val="false"/>
          <w:i w:val="false"/>
          <w:color w:val="000000"/>
          <w:sz w:val="28"/>
        </w:rPr>
        <w:t>
      Мүмкіндіктер</w:t>
      </w:r>
    </w:p>
    <w:bookmarkEnd w:id="210"/>
    <w:bookmarkStart w:name="z241" w:id="211"/>
    <w:p>
      <w:pPr>
        <w:spacing w:after="0"/>
        <w:ind w:left="0"/>
        <w:jc w:val="both"/>
      </w:pPr>
      <w:r>
        <w:rPr>
          <w:rFonts w:ascii="Times New Roman"/>
          <w:b w:val="false"/>
          <w:i w:val="false"/>
          <w:color w:val="000000"/>
          <w:sz w:val="28"/>
        </w:rPr>
        <w:t>
      ЭЭЖҚ түзілу көлемінің өсуі қайта өңдеу саласын дамыту, толассыз экономика қағидаттарын интеграциялау, ең үздік қолжетімді технологияларды енгізу, инвестиция тарту, халықаралық ынтымақтастықты кеңейту және жауапты тұтыну мәдениетін қалыптастыру үшін әлеует қалыптастырады.</w:t>
      </w:r>
    </w:p>
    <w:bookmarkEnd w:id="211"/>
    <w:bookmarkStart w:name="z242" w:id="212"/>
    <w:p>
      <w:pPr>
        <w:spacing w:after="0"/>
        <w:ind w:left="0"/>
        <w:jc w:val="both"/>
      </w:pPr>
      <w:r>
        <w:rPr>
          <w:rFonts w:ascii="Times New Roman"/>
          <w:b w:val="false"/>
          <w:i w:val="false"/>
          <w:color w:val="000000"/>
          <w:sz w:val="28"/>
        </w:rPr>
        <w:t>
      Қауіптер</w:t>
      </w:r>
    </w:p>
    <w:bookmarkEnd w:id="212"/>
    <w:bookmarkStart w:name="z243" w:id="213"/>
    <w:p>
      <w:pPr>
        <w:spacing w:after="0"/>
        <w:ind w:left="0"/>
        <w:jc w:val="both"/>
      </w:pPr>
      <w:r>
        <w:rPr>
          <w:rFonts w:ascii="Times New Roman"/>
          <w:b w:val="false"/>
          <w:i w:val="false"/>
          <w:color w:val="000000"/>
          <w:sz w:val="28"/>
        </w:rPr>
        <w:t>
      ЭЭЖҚ көлемінің жылдам өсуі (2050 жылға қарай шамамен үш есеге дейін), экологиялық тәуекелдер (қоршаған ортаға қауіпті заттардың түсуі), қайталама ресурстардың ысырап болуы, заңсыз қоқыс үйінділерінің артуы, реформалар мен инвестиция болмаған жағдайда қолданыстағы тетіктердің тиімсіздігі.</w:t>
      </w:r>
    </w:p>
    <w:bookmarkEnd w:id="213"/>
    <w:bookmarkStart w:name="z244" w:id="214"/>
    <w:p>
      <w:pPr>
        <w:spacing w:after="0"/>
        <w:ind w:left="0"/>
        <w:jc w:val="left"/>
      </w:pPr>
      <w:r>
        <w:rPr>
          <w:rFonts w:ascii="Times New Roman"/>
          <w:b/>
          <w:i w:val="false"/>
          <w:color w:val="000000"/>
        </w:rPr>
        <w:t xml:space="preserve"> Медициналық қалдықтар</w:t>
      </w:r>
    </w:p>
    <w:bookmarkEnd w:id="214"/>
    <w:bookmarkStart w:name="z245" w:id="215"/>
    <w:p>
      <w:pPr>
        <w:spacing w:after="0"/>
        <w:ind w:left="0"/>
        <w:jc w:val="both"/>
      </w:pPr>
      <w:r>
        <w:rPr>
          <w:rFonts w:ascii="Times New Roman"/>
          <w:b w:val="false"/>
          <w:i w:val="false"/>
          <w:color w:val="000000"/>
          <w:sz w:val="28"/>
        </w:rPr>
        <w:t>
      Мықты тұстары</w:t>
      </w:r>
    </w:p>
    <w:bookmarkEnd w:id="215"/>
    <w:bookmarkStart w:name="z246" w:id="216"/>
    <w:p>
      <w:pPr>
        <w:spacing w:after="0"/>
        <w:ind w:left="0"/>
        <w:jc w:val="both"/>
      </w:pPr>
      <w:r>
        <w:rPr>
          <w:rFonts w:ascii="Times New Roman"/>
          <w:b w:val="false"/>
          <w:i w:val="false"/>
          <w:color w:val="000000"/>
          <w:sz w:val="28"/>
        </w:rPr>
        <w:t>
      Қазақстан Республикасының Экология кодексі қолданысқа енгізілгеннен кейін 2021 жылдан бастап медициналық қалдықтармен жұмыс істеу жөніндегі қызметті жүзеге асыратын операторларды міндетті лицензиялау белгіленді. Қоғамдық ұйымдар мен БАҚ бұзушылықтарды белсенді түрде анықтайды. Санитарлық-эпидемиологиялық қызметтер мен экология департаменттерінің рөлі күшейтілді. COVID-19 пандемиясы кезеңінде кейбір объектілердің операторлары қалдықтарды уақытша сақтау және зарарсыздандыру үшін сыйымдылықтарды ұлғайтты. Ірі медициналық кластерлерде қалдықтарды жинаудың жабық жүйелері және мобильді дезинфекциялық қондырғылар пайдаланылады.</w:t>
      </w:r>
    </w:p>
    <w:bookmarkEnd w:id="216"/>
    <w:bookmarkStart w:name="z247" w:id="217"/>
    <w:p>
      <w:pPr>
        <w:spacing w:after="0"/>
        <w:ind w:left="0"/>
        <w:jc w:val="both"/>
      </w:pPr>
      <w:r>
        <w:rPr>
          <w:rFonts w:ascii="Times New Roman"/>
          <w:b w:val="false"/>
          <w:i w:val="false"/>
          <w:color w:val="000000"/>
          <w:sz w:val="28"/>
        </w:rPr>
        <w:t>
      Әлсіз тұстары</w:t>
      </w:r>
    </w:p>
    <w:bookmarkEnd w:id="217"/>
    <w:bookmarkStart w:name="z248" w:id="218"/>
    <w:p>
      <w:pPr>
        <w:spacing w:after="0"/>
        <w:ind w:left="0"/>
        <w:jc w:val="both"/>
      </w:pPr>
      <w:r>
        <w:rPr>
          <w:rFonts w:ascii="Times New Roman"/>
          <w:b w:val="false"/>
          <w:i w:val="false"/>
          <w:color w:val="000000"/>
          <w:sz w:val="28"/>
        </w:rPr>
        <w:t>
      Қалдықтардың жылдар бойынша көлеміндегі сәйкессіздіктер, бірыңғай есептеу әдістемесінің болмауы. Қалдықтардың түзілу нормативтерінің болмауы қуаттарды жоспарлауды және бюджеттеуді қиындатады. Кадрлық проблемалар және қалдықтарды сұрыптау кезіндегі қателіктер. Уақытша сақтау орындары мен қаптамаға қойылатын талаптардағы сәйкессіздіктер. Сақтау шарттарын бұзу және медициналық қалдықтар сыныптарын араластыру. Объектілердің жосықсыз операторлары заңды жұмыс істейтін компаниялардың қаржылық тұрақтылығына нұқсан келтіреді. Қазақстан Республикасының Экология кодексіне сәйкес медициналық қалдықтарды кәдеге жарататын компаниялар үшін үлгілік біліктілік талаптарының болмауы. Заңсыз қоқыс үйінділерінің, әсіресе ауылдық жерлерде көбеюі.</w:t>
      </w:r>
    </w:p>
    <w:bookmarkEnd w:id="218"/>
    <w:bookmarkStart w:name="z249" w:id="219"/>
    <w:p>
      <w:pPr>
        <w:spacing w:after="0"/>
        <w:ind w:left="0"/>
        <w:jc w:val="both"/>
      </w:pPr>
      <w:r>
        <w:rPr>
          <w:rFonts w:ascii="Times New Roman"/>
          <w:b w:val="false"/>
          <w:i w:val="false"/>
          <w:color w:val="000000"/>
          <w:sz w:val="28"/>
        </w:rPr>
        <w:t>
      Мүмкіндіктер</w:t>
      </w:r>
    </w:p>
    <w:bookmarkEnd w:id="219"/>
    <w:bookmarkStart w:name="z250" w:id="220"/>
    <w:p>
      <w:pPr>
        <w:spacing w:after="0"/>
        <w:ind w:left="0"/>
        <w:jc w:val="both"/>
      </w:pPr>
      <w:r>
        <w:rPr>
          <w:rFonts w:ascii="Times New Roman"/>
          <w:b w:val="false"/>
          <w:i w:val="false"/>
          <w:color w:val="000000"/>
          <w:sz w:val="28"/>
        </w:rPr>
        <w:t>
      Қалдықтарды оnline есепке алу және мониторингілеу. Қалдықтардың түзілу нормативтерін: тарифтер мен қуаттарды дәл есептеуге арналған. Объектілер операторларына арналған бірыңғай талаптар мен оқыту бағдарламалары. Залалсыздандырудың заманауи әдістеріне инвестиция. МЖӘ: қалдықтарды қайта өңдеу кешендерін салу. Халықаралық ынтымақтастық, ДДҰ және БҰҰ ДБ гранттары. Қоғамдық бастамалар, қалдықтарды бөлек жинау және көрсетілетін қызметтер сапасына мониторинг.</w:t>
      </w:r>
    </w:p>
    <w:bookmarkEnd w:id="220"/>
    <w:bookmarkStart w:name="z251" w:id="221"/>
    <w:p>
      <w:pPr>
        <w:spacing w:after="0"/>
        <w:ind w:left="0"/>
        <w:jc w:val="both"/>
      </w:pPr>
      <w:r>
        <w:rPr>
          <w:rFonts w:ascii="Times New Roman"/>
          <w:b w:val="false"/>
          <w:i w:val="false"/>
          <w:color w:val="000000"/>
          <w:sz w:val="28"/>
        </w:rPr>
        <w:t>
      Қауіптер</w:t>
      </w:r>
    </w:p>
    <w:bookmarkEnd w:id="221"/>
    <w:bookmarkStart w:name="z252" w:id="222"/>
    <w:p>
      <w:pPr>
        <w:spacing w:after="0"/>
        <w:ind w:left="0"/>
        <w:jc w:val="both"/>
      </w:pPr>
      <w:r>
        <w:rPr>
          <w:rFonts w:ascii="Times New Roman"/>
          <w:b w:val="false"/>
          <w:i w:val="false"/>
          <w:color w:val="000000"/>
          <w:sz w:val="28"/>
        </w:rPr>
        <w:t>
      Қалдықтар көлемінің өсуі: қайта өңдеу қуаттары шектеулі. Объектілердің адал операторлары санының төмендеуі: лицензиялау талаптарының шамадан тыс жұмсақ болуына байланысты. Экологиялық қауіптер: қоқыс үйінділері маңындағы топырақ пен су объектілерінің ластануы. Лицензия беру және есептілікті қабылдау кезіндегі сыбайлас жемқорлық. Баға белгілеудің ашық болмауы және жосықсыз бәсекелестік объектілердің жауапты операторларының нарықтан кетуіне әкелуі мүмкін. Қаржыландырудың жеткіліксіздігі: әсіресе шалғай аудандардағы өңірлік бағдарламаларға.</w:t>
      </w:r>
    </w:p>
    <w:bookmarkEnd w:id="222"/>
    <w:bookmarkStart w:name="z253" w:id="223"/>
    <w:p>
      <w:pPr>
        <w:spacing w:after="0"/>
        <w:ind w:left="0"/>
        <w:jc w:val="left"/>
      </w:pPr>
      <w:r>
        <w:rPr>
          <w:rFonts w:ascii="Times New Roman"/>
          <w:b/>
          <w:i w:val="false"/>
          <w:color w:val="000000"/>
        </w:rPr>
        <w:t xml:space="preserve"> Құрамында сынап бар қалдықтар</w:t>
      </w:r>
    </w:p>
    <w:bookmarkEnd w:id="223"/>
    <w:bookmarkStart w:name="z254" w:id="224"/>
    <w:p>
      <w:pPr>
        <w:spacing w:after="0"/>
        <w:ind w:left="0"/>
        <w:jc w:val="both"/>
      </w:pPr>
      <w:r>
        <w:rPr>
          <w:rFonts w:ascii="Times New Roman"/>
          <w:b w:val="false"/>
          <w:i w:val="false"/>
          <w:color w:val="000000"/>
          <w:sz w:val="28"/>
        </w:rPr>
        <w:t>
      Мықты тұстары</w:t>
      </w:r>
    </w:p>
    <w:bookmarkEnd w:id="224"/>
    <w:bookmarkStart w:name="z255" w:id="225"/>
    <w:p>
      <w:pPr>
        <w:spacing w:after="0"/>
        <w:ind w:left="0"/>
        <w:jc w:val="both"/>
      </w:pPr>
      <w:r>
        <w:rPr>
          <w:rFonts w:ascii="Times New Roman"/>
          <w:b w:val="false"/>
          <w:i w:val="false"/>
          <w:color w:val="000000"/>
          <w:sz w:val="28"/>
        </w:rPr>
        <w:t>
      Қазақстан Республикасының Экология кодексі 2021 жылдан бастап шамдардың барлық түрлерін бөлек жинауды міндеттейді. Өндірушілер мен импорттаушылар есебінен "Жасыл даму" АҚ арқылы ҚСҚ жинау және есепке алу. 2013 жылдан бастап 2 600-ден астам контейнер орнатылды, технологиялар сыналды. Тұрақты акциялар және халық пен бизнеске арналған оқыту.</w:t>
      </w:r>
    </w:p>
    <w:bookmarkEnd w:id="225"/>
    <w:bookmarkStart w:name="z256" w:id="226"/>
    <w:p>
      <w:pPr>
        <w:spacing w:after="0"/>
        <w:ind w:left="0"/>
        <w:jc w:val="both"/>
      </w:pPr>
      <w:r>
        <w:rPr>
          <w:rFonts w:ascii="Times New Roman"/>
          <w:b w:val="false"/>
          <w:i w:val="false"/>
          <w:color w:val="000000"/>
          <w:sz w:val="28"/>
        </w:rPr>
        <w:t>
      Әлсіз тұстары</w:t>
      </w:r>
    </w:p>
    <w:bookmarkEnd w:id="226"/>
    <w:bookmarkStart w:name="z257" w:id="227"/>
    <w:p>
      <w:pPr>
        <w:spacing w:after="0"/>
        <w:ind w:left="0"/>
        <w:jc w:val="both"/>
      </w:pPr>
      <w:r>
        <w:rPr>
          <w:rFonts w:ascii="Times New Roman"/>
          <w:b w:val="false"/>
          <w:i w:val="false"/>
          <w:color w:val="000000"/>
          <w:sz w:val="28"/>
        </w:rPr>
        <w:t>
      Кейбір өңірлерде бөлек жинау инфрақұрылымы жоқ. Фрагменттік деректер бақылау мен жоспарлауды қиындатады. Контейнерлердің стандарттарға сәйкес сатып алынбауы және жеткіліксіз қызмет көрсетілуі. Құрамында сынап бар шамдарды импорттауға байланысты ҚСҚ деңгейі жоғары. Ынталандырудың болмауы және ЕРО бойынша толық төлемеу. Кейбір тұрғындар құрамында сынап бар шамдарды жалпы қоқыс айналымына тастайды.</w:t>
      </w:r>
    </w:p>
    <w:bookmarkEnd w:id="227"/>
    <w:bookmarkStart w:name="z258" w:id="228"/>
    <w:p>
      <w:pPr>
        <w:spacing w:after="0"/>
        <w:ind w:left="0"/>
        <w:jc w:val="both"/>
      </w:pPr>
      <w:r>
        <w:rPr>
          <w:rFonts w:ascii="Times New Roman"/>
          <w:b w:val="false"/>
          <w:i w:val="false"/>
          <w:color w:val="000000"/>
          <w:sz w:val="28"/>
        </w:rPr>
        <w:t>
      Мүмкіндіктер</w:t>
      </w:r>
    </w:p>
    <w:bookmarkEnd w:id="228"/>
    <w:bookmarkStart w:name="z259" w:id="229"/>
    <w:p>
      <w:pPr>
        <w:spacing w:after="0"/>
        <w:ind w:left="0"/>
        <w:jc w:val="both"/>
      </w:pPr>
      <w:r>
        <w:rPr>
          <w:rFonts w:ascii="Times New Roman"/>
          <w:b w:val="false"/>
          <w:i w:val="false"/>
          <w:color w:val="000000"/>
          <w:sz w:val="28"/>
        </w:rPr>
        <w:t xml:space="preserve">
      Инфрақұрылым құру үшін 2793-2015 ҚР СТ бойынша контейнерлерді міндетті сатып алу. Жұмысты бағалау және ынталандыру. Техникалық қызмет көрсетілмейтін өңірлерді қамтамасыз ету және тозған контейнерлерді ауыстыру. Жыл сайынғы есеп беру және орталықтандырылған мониторинг. Инвестиция тарту және бизнесті ынталандыру. Бұқаралық ақпарат құралдары, әлеуметтік желілер және эко-клубтар арқылы халықты тарту. Облыстардың, республикалық маңызы бар қалалардың және астананың ЖАО қызметінің тиімділігін бағалау жүйесіне 2793-2015 ҚР СТ бойынша кейіннен сынап қалдықтарын қайта өңдей отырып, контейнерлерді сатып алу және орнату арқылы халықтан жиналған сынап қалдықтарын жинайтын инфрақұрылым құру жөнінде KPI енгізу. </w:t>
      </w:r>
    </w:p>
    <w:bookmarkEnd w:id="229"/>
    <w:bookmarkStart w:name="z260" w:id="230"/>
    <w:p>
      <w:pPr>
        <w:spacing w:after="0"/>
        <w:ind w:left="0"/>
        <w:jc w:val="both"/>
      </w:pPr>
      <w:r>
        <w:rPr>
          <w:rFonts w:ascii="Times New Roman"/>
          <w:b w:val="false"/>
          <w:i w:val="false"/>
          <w:color w:val="000000"/>
          <w:sz w:val="28"/>
        </w:rPr>
        <w:t>
      Қауіптер</w:t>
      </w:r>
    </w:p>
    <w:bookmarkEnd w:id="230"/>
    <w:bookmarkStart w:name="z261" w:id="231"/>
    <w:p>
      <w:pPr>
        <w:spacing w:after="0"/>
        <w:ind w:left="0"/>
        <w:jc w:val="both"/>
      </w:pPr>
      <w:r>
        <w:rPr>
          <w:rFonts w:ascii="Times New Roman"/>
          <w:b w:val="false"/>
          <w:i w:val="false"/>
          <w:color w:val="000000"/>
          <w:sz w:val="28"/>
        </w:rPr>
        <w:t>
      Нарық трансформациясының іркіліп, инфрақұрылымға жүктеменің ұлғаюы. Инфрақұрылымның болмауына байланысты жинау және демеркуризация бойынша көрсетілетін қызметтердің қысқару қаупі. Ынталандыру болмай, заңды қайта өңдеу үлесінің төмендеуі. ҚСҚ қайта өңдеуден кейін түзілген сұйық сынап жиналатын қоймалардың толып кетуі. Сақтау мен кәдеге жарату дұрыс болмаған кездегі ластау. Жалған есептілік ықтималдығы. Қауіпті шамдарды ортақ қоқысқа тастау әдетінің сақталуы.</w:t>
      </w:r>
    </w:p>
    <w:bookmarkEnd w:id="231"/>
    <w:bookmarkStart w:name="z262" w:id="232"/>
    <w:p>
      <w:pPr>
        <w:spacing w:after="0"/>
        <w:ind w:left="0"/>
        <w:jc w:val="left"/>
      </w:pPr>
      <w:r>
        <w:rPr>
          <w:rFonts w:ascii="Times New Roman"/>
          <w:b/>
          <w:i w:val="false"/>
          <w:color w:val="000000"/>
        </w:rPr>
        <w:t xml:space="preserve"> Иесіз қалдықтар және тарихи ластану </w:t>
      </w:r>
    </w:p>
    <w:bookmarkEnd w:id="232"/>
    <w:bookmarkStart w:name="z263" w:id="233"/>
    <w:p>
      <w:pPr>
        <w:spacing w:after="0"/>
        <w:ind w:left="0"/>
        <w:jc w:val="both"/>
      </w:pPr>
      <w:r>
        <w:rPr>
          <w:rFonts w:ascii="Times New Roman"/>
          <w:b w:val="false"/>
          <w:i w:val="false"/>
          <w:color w:val="000000"/>
          <w:sz w:val="28"/>
        </w:rPr>
        <w:t>
      Мықты тұстары</w:t>
      </w:r>
    </w:p>
    <w:bookmarkEnd w:id="233"/>
    <w:bookmarkStart w:name="z264" w:id="234"/>
    <w:p>
      <w:pPr>
        <w:spacing w:after="0"/>
        <w:ind w:left="0"/>
        <w:jc w:val="both"/>
      </w:pPr>
      <w:r>
        <w:rPr>
          <w:rFonts w:ascii="Times New Roman"/>
          <w:b w:val="false"/>
          <w:i w:val="false"/>
          <w:color w:val="000000"/>
          <w:sz w:val="28"/>
        </w:rPr>
        <w:t xml:space="preserve">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бекіту туралы" Қазақстан Республикасы Экология, геология және табиғи ресурстар министрінің міндетін атқарушының  (Қазақстан Республикасының Әділет министрлігінде 2021 жылғы 19 тамызда № 24040 болып тіркелді) 2021 жылғы 16 тамыздағы № 329 және "Тарихи ластануды жою қағидаларын бекіту туралы" Қазақстан Республикасы Экология, геология және табиғи ресурстар министрінің (Қазақстан Республикасының Әділет министрлігінде 2021 жылғы 31 тамызда № 24178 болып тіркелді) 2021 жылғы 27 тамыздағы № 345 </w:t>
      </w:r>
      <w:r>
        <w:rPr>
          <w:rFonts w:ascii="Times New Roman"/>
          <w:b w:val="false"/>
          <w:i w:val="false"/>
          <w:color w:val="000000"/>
          <w:sz w:val="28"/>
        </w:rPr>
        <w:t>бұйрығы</w:t>
      </w:r>
      <w:r>
        <w:rPr>
          <w:rFonts w:ascii="Times New Roman"/>
          <w:b w:val="false"/>
          <w:i w:val="false"/>
          <w:color w:val="000000"/>
          <w:sz w:val="28"/>
        </w:rPr>
        <w:t xml:space="preserve"> бұйрықтары қабылданды. Халықаралық қатысу.</w:t>
      </w:r>
    </w:p>
    <w:bookmarkEnd w:id="234"/>
    <w:bookmarkStart w:name="z265" w:id="235"/>
    <w:p>
      <w:pPr>
        <w:spacing w:after="0"/>
        <w:ind w:left="0"/>
        <w:jc w:val="both"/>
      </w:pPr>
      <w:r>
        <w:rPr>
          <w:rFonts w:ascii="Times New Roman"/>
          <w:b w:val="false"/>
          <w:i w:val="false"/>
          <w:color w:val="000000"/>
          <w:sz w:val="28"/>
        </w:rPr>
        <w:t>
      Әлсіз тұстары</w:t>
      </w:r>
    </w:p>
    <w:bookmarkEnd w:id="235"/>
    <w:bookmarkStart w:name="z266" w:id="236"/>
    <w:p>
      <w:pPr>
        <w:spacing w:after="0"/>
        <w:ind w:left="0"/>
        <w:jc w:val="both"/>
      </w:pPr>
      <w:r>
        <w:rPr>
          <w:rFonts w:ascii="Times New Roman"/>
          <w:b w:val="false"/>
          <w:i w:val="false"/>
          <w:color w:val="000000"/>
          <w:sz w:val="28"/>
        </w:rPr>
        <w:t>
      Бірыңғай мемлекеттік жою бағдарламасының, орталықтандырылған деректер тізілімінің болмауы. Шектеулі қаржыландыру және аяқталмаған жұмыстар, меншік иелерінің жауапкершілігінің бұлыңғырлығы. Өңірлік қызметтердің техникалық және кадрлық базасы шектеулі.</w:t>
      </w:r>
    </w:p>
    <w:bookmarkEnd w:id="236"/>
    <w:bookmarkStart w:name="z267" w:id="237"/>
    <w:p>
      <w:pPr>
        <w:spacing w:after="0"/>
        <w:ind w:left="0"/>
        <w:jc w:val="both"/>
      </w:pPr>
      <w:r>
        <w:rPr>
          <w:rFonts w:ascii="Times New Roman"/>
          <w:b w:val="false"/>
          <w:i w:val="false"/>
          <w:color w:val="000000"/>
          <w:sz w:val="28"/>
        </w:rPr>
        <w:t>
      Мүмкіндіктер</w:t>
      </w:r>
    </w:p>
    <w:bookmarkEnd w:id="237"/>
    <w:bookmarkStart w:name="z268" w:id="238"/>
    <w:p>
      <w:pPr>
        <w:spacing w:after="0"/>
        <w:ind w:left="0"/>
        <w:jc w:val="both"/>
      </w:pPr>
      <w:r>
        <w:rPr>
          <w:rFonts w:ascii="Times New Roman"/>
          <w:b w:val="false"/>
          <w:i w:val="false"/>
          <w:color w:val="000000"/>
          <w:sz w:val="28"/>
        </w:rPr>
        <w:t>
      "Жасыл даму" АҚ жанындағы ҚБҰО арқылы ресурстарды шоғырландыру. "Қалдықтарды басқару туралы" Қазақстан Республикасының Заңына тарихи ластануға қатысты нормаларды енгізу. Қаржыландыруды кеңейту: мемлекеттік бюджет, "ластаушы төлейді", халықаралық донорлар. Объектілердің бірыңғай мемлекеттік тізілімін электрондық түрде құру. МЖӘ арқылы жеке инвестицияны жұмылдыру.</w:t>
      </w:r>
    </w:p>
    <w:bookmarkEnd w:id="238"/>
    <w:bookmarkStart w:name="z269" w:id="239"/>
    <w:p>
      <w:pPr>
        <w:spacing w:after="0"/>
        <w:ind w:left="0"/>
        <w:jc w:val="both"/>
      </w:pPr>
      <w:r>
        <w:rPr>
          <w:rFonts w:ascii="Times New Roman"/>
          <w:b w:val="false"/>
          <w:i w:val="false"/>
          <w:color w:val="000000"/>
          <w:sz w:val="28"/>
        </w:rPr>
        <w:t>
      Қауіптер</w:t>
      </w:r>
    </w:p>
    <w:bookmarkEnd w:id="239"/>
    <w:bookmarkStart w:name="z270" w:id="240"/>
    <w:p>
      <w:pPr>
        <w:spacing w:after="0"/>
        <w:ind w:left="0"/>
        <w:jc w:val="both"/>
      </w:pPr>
      <w:r>
        <w:rPr>
          <w:rFonts w:ascii="Times New Roman"/>
          <w:b w:val="false"/>
          <w:i w:val="false"/>
          <w:color w:val="000000"/>
          <w:sz w:val="28"/>
        </w:rPr>
        <w:t>
      Рекультивацияны кешіктірген жағдайда денсаулық пен экожүйеге қауіп төндіреді. Меншік иелері мен өнеркәсіптік алпауыттардың қосымша шығындарға қарсы болуы. Саяси және бюджеттік ауытқулар. Қаражатты бөлу кезіндегі сыбайлас жемқорлық тәуекелдері. Қоғамдық және сараптамалық қатысудың жеткіліксіздігі. Тарихи ластанудың жергілікті атқарушы органдардың және оларды жою бойынша қаржылық мүмкіндіктері мен құзыреті жоқ басқа құрылымдардың теңгерімінде болуы.</w:t>
      </w:r>
    </w:p>
    <w:bookmarkEnd w:id="240"/>
    <w:bookmarkStart w:name="z271" w:id="241"/>
    <w:p>
      <w:pPr>
        <w:spacing w:after="0"/>
        <w:ind w:left="0"/>
        <w:jc w:val="left"/>
      </w:pPr>
      <w:r>
        <w:rPr>
          <w:rFonts w:ascii="Times New Roman"/>
          <w:b/>
          <w:i w:val="false"/>
          <w:color w:val="000000"/>
        </w:rPr>
        <w:t xml:space="preserve"> 2.12. Тұжырымдамаға радиоактивті қалдықтарды қоспаудың негізділігін талдау  </w:t>
      </w:r>
    </w:p>
    <w:bookmarkEnd w:id="241"/>
    <w:bookmarkStart w:name="z272" w:id="242"/>
    <w:p>
      <w:pPr>
        <w:spacing w:after="0"/>
        <w:ind w:left="0"/>
        <w:jc w:val="both"/>
      </w:pPr>
      <w:r>
        <w:rPr>
          <w:rFonts w:ascii="Times New Roman"/>
          <w:b w:val="false"/>
          <w:i w:val="false"/>
          <w:color w:val="000000"/>
          <w:sz w:val="28"/>
        </w:rPr>
        <w:t xml:space="preserve">
      Қарастырылып отырған Тұжырымдамадан радиоактивті қалдықтарды алып тастау – оларды реттеу үшін талап етілетін тәсілдің ерекше сипаттамасына байланысты. Радиоактивті қалдықтар адам денсаулығы мен қоршаған ортаға айрықша қауіп төндіретін материалдар санатына жатады, оларды қатаң бақылауға алып, басқару қажет. Бірқатар себептерге байланысты осы Тұжырымдамаға радиоактивті қалдықтарды енгізу мүмкін емес. Біріншіден, радиоактивті қалдықтарды басқаруды реттеу көбінесе құпия сипатта болады, мұның өзі құпия деректердің аса қауіптілігіне және оларды қорғау қажеттілігіне байланысты. Екіншіден, радиоактивті қалдықтарды сақтау, тасымалдау және кәдеге жарату мына нормативтік актілерге негізделген салалық мамандандыру қағидаттарына сүйенеді: </w:t>
      </w:r>
    </w:p>
    <w:bookmarkEnd w:id="242"/>
    <w:bookmarkStart w:name="z273" w:id="243"/>
    <w:p>
      <w:pPr>
        <w:spacing w:after="0"/>
        <w:ind w:left="0"/>
        <w:jc w:val="both"/>
      </w:pPr>
      <w:r>
        <w:rPr>
          <w:rFonts w:ascii="Times New Roman"/>
          <w:b w:val="false"/>
          <w:i w:val="false"/>
          <w:color w:val="000000"/>
          <w:sz w:val="28"/>
        </w:rPr>
        <w:t xml:space="preserve">
      1. "Атом энергиясын пайдалану туралы" Қазақстан Республикасының Заңы радиоактивті қалдықтарды басқару, жинау, тасымалдау, сақтау және көму мәселелерін реттейді. </w:t>
      </w:r>
    </w:p>
    <w:bookmarkEnd w:id="243"/>
    <w:bookmarkStart w:name="z274" w:id="244"/>
    <w:p>
      <w:pPr>
        <w:spacing w:after="0"/>
        <w:ind w:left="0"/>
        <w:jc w:val="both"/>
      </w:pPr>
      <w:r>
        <w:rPr>
          <w:rFonts w:ascii="Times New Roman"/>
          <w:b w:val="false"/>
          <w:i w:val="false"/>
          <w:color w:val="000000"/>
          <w:sz w:val="28"/>
        </w:rPr>
        <w:t>
      2. "Халықтың радиациялық қауіпсіздігі туралы" Қазақстан Республикасының Заңы иондаушы сәулеленудің зиянды әсерінен халық денсаулығын қорғау мақсатында елдің радиациялық қауіпсіздігін қамтамасыз ету саласындағы қоғамдық қатынастарды реттейді.</w:t>
      </w:r>
    </w:p>
    <w:bookmarkEnd w:id="244"/>
    <w:bookmarkStart w:name="z275" w:id="245"/>
    <w:p>
      <w:pPr>
        <w:spacing w:after="0"/>
        <w:ind w:left="0"/>
        <w:jc w:val="both"/>
      </w:pPr>
      <w:r>
        <w:rPr>
          <w:rFonts w:ascii="Times New Roman"/>
          <w:b w:val="false"/>
          <w:i w:val="false"/>
          <w:color w:val="000000"/>
          <w:sz w:val="28"/>
        </w:rPr>
        <w:t>
      3. "Жер қойнауы және жер қойнауын пайдалану туралы" Қазақстан Республикасының Кодексі.</w:t>
      </w:r>
    </w:p>
    <w:bookmarkEnd w:id="245"/>
    <w:bookmarkStart w:name="z276" w:id="246"/>
    <w:p>
      <w:pPr>
        <w:spacing w:after="0"/>
        <w:ind w:left="0"/>
        <w:jc w:val="both"/>
      </w:pPr>
      <w:r>
        <w:rPr>
          <w:rFonts w:ascii="Times New Roman"/>
          <w:b w:val="false"/>
          <w:i w:val="false"/>
          <w:color w:val="000000"/>
          <w:sz w:val="28"/>
        </w:rPr>
        <w:t>
      4. "Рұқсаттар және хабарламалар туралы" Қазақстан Республикасының Заңына сәйкес радиоактивті қалдықтарды сақтау және көму үшін радиоактивті қалдықтармен жұмыс істеу жөніндегі қызметке лицензияның болуы қажет.</w:t>
      </w:r>
    </w:p>
    <w:bookmarkEnd w:id="246"/>
    <w:bookmarkStart w:name="z277" w:id="247"/>
    <w:p>
      <w:pPr>
        <w:spacing w:after="0"/>
        <w:ind w:left="0"/>
        <w:jc w:val="both"/>
      </w:pPr>
      <w:r>
        <w:rPr>
          <w:rFonts w:ascii="Times New Roman"/>
          <w:b w:val="false"/>
          <w:i w:val="false"/>
          <w:color w:val="000000"/>
          <w:sz w:val="28"/>
        </w:rPr>
        <w:t xml:space="preserve">
      5. "Радиоактивті қалдықтар мен пайдаланылған ядролық отынды жинауды, сақтауды және көмуді ұйымдастыру қағидаларын бекіту туралы" Қазақстан Республикасы Энергетика министрінің 2016 жылғы 8 ақпандағы № 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жылғы 28 наурызда № 13537 болып тіркелген).</w:t>
      </w:r>
    </w:p>
    <w:bookmarkEnd w:id="247"/>
    <w:bookmarkStart w:name="z278" w:id="248"/>
    <w:p>
      <w:pPr>
        <w:spacing w:after="0"/>
        <w:ind w:left="0"/>
        <w:jc w:val="both"/>
      </w:pPr>
      <w:r>
        <w:rPr>
          <w:rFonts w:ascii="Times New Roman"/>
          <w:b w:val="false"/>
          <w:i w:val="false"/>
          <w:color w:val="000000"/>
          <w:sz w:val="28"/>
        </w:rPr>
        <w:t xml:space="preserve">
      6.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2020 жылғы 20 желтоқсанда № 21822 тіркелген).</w:t>
      </w:r>
    </w:p>
    <w:bookmarkEnd w:id="248"/>
    <w:bookmarkStart w:name="z279" w:id="249"/>
    <w:p>
      <w:pPr>
        <w:spacing w:after="0"/>
        <w:ind w:left="0"/>
        <w:jc w:val="left"/>
      </w:pPr>
      <w:r>
        <w:rPr>
          <w:rFonts w:ascii="Times New Roman"/>
          <w:b/>
          <w:i w:val="false"/>
          <w:color w:val="000000"/>
        </w:rPr>
        <w:t xml:space="preserve"> 2.13. Қолданыстағы тариф белгілеу, нарыққа қатысушылар арасында тарифті бөлу тәртібін айқындау әдістемесін талдау</w:t>
      </w:r>
    </w:p>
    <w:bookmarkEnd w:id="249"/>
    <w:bookmarkStart w:name="z280" w:id="250"/>
    <w:p>
      <w:pPr>
        <w:spacing w:after="0"/>
        <w:ind w:left="0"/>
        <w:jc w:val="both"/>
      </w:pPr>
      <w:r>
        <w:rPr>
          <w:rFonts w:ascii="Times New Roman"/>
          <w:b w:val="false"/>
          <w:i w:val="false"/>
          <w:color w:val="000000"/>
          <w:sz w:val="28"/>
        </w:rPr>
        <w:t xml:space="preserve">
      Тарифті есептеу кезінде үлгілік қағидалар бойынша есептелген бір тұрғынға шаққандағы коммуналдық қалдықтардың жиналу және жинақталу нормасы ескеріледі. Бұл ретте өңірлердегі ТҚҚ тарифтері бірнеше жылдан бері  қайта қаралмаған. </w:t>
      </w:r>
    </w:p>
    <w:bookmarkEnd w:id="250"/>
    <w:bookmarkStart w:name="z281" w:id="251"/>
    <w:p>
      <w:pPr>
        <w:spacing w:after="0"/>
        <w:ind w:left="0"/>
        <w:jc w:val="both"/>
      </w:pPr>
      <w:r>
        <w:rPr>
          <w:rFonts w:ascii="Times New Roman"/>
          <w:b w:val="false"/>
          <w:i w:val="false"/>
          <w:color w:val="000000"/>
          <w:sz w:val="28"/>
        </w:rPr>
        <w:t>
      Тарифтік саясаттың тиімділігін арттыру мақсатында тарифтерді кемінде үш жылда бір рет міндетті түрде қайта қарауды енгізу қажет. Бұл инфляцияның, шығындардың және инвестициялық тартымдылықтың өзгерістеріне жылдам әрекет етуге мүмкіндік береді.</w:t>
      </w:r>
    </w:p>
    <w:bookmarkEnd w:id="251"/>
    <w:bookmarkStart w:name="z282" w:id="252"/>
    <w:p>
      <w:pPr>
        <w:spacing w:after="0"/>
        <w:ind w:left="0"/>
        <w:jc w:val="both"/>
      </w:pPr>
      <w:r>
        <w:rPr>
          <w:rFonts w:ascii="Times New Roman"/>
          <w:b w:val="false"/>
          <w:i w:val="false"/>
          <w:color w:val="000000"/>
          <w:sz w:val="28"/>
        </w:rPr>
        <w:t>
      Тарифтер объектілер операторларының операциялық және инвестициялық шығындарын толық өтеуге, сондай-ақ қалдықтарды сұрыптау жөніндегі инфрақұрылымды дамытуға ықпал етуге тиіс. Тариф белгілеудің жаңа жүйесі инфляциялық процестер мен нарықтағы өзгерістерді ескере отырып, айқындылықты, экономикалық негізділікті және тарифтердің тұрақты түрде қайта қаралып отыруын қамтамасыз етуге бағытталуға тиіс.</w:t>
      </w:r>
    </w:p>
    <w:bookmarkEnd w:id="252"/>
    <w:bookmarkStart w:name="z283" w:id="253"/>
    <w:p>
      <w:pPr>
        <w:spacing w:after="0"/>
        <w:ind w:left="0"/>
        <w:jc w:val="left"/>
      </w:pPr>
      <w:r>
        <w:rPr>
          <w:rFonts w:ascii="Times New Roman"/>
          <w:b/>
          <w:i w:val="false"/>
          <w:color w:val="000000"/>
        </w:rPr>
        <w:t xml:space="preserve"> 2.14. Қазақстан Республикасының нормативтік-техникалық және заңнамалық базасы саласындағы ағымдағы жағдайды талдау</w:t>
      </w:r>
    </w:p>
    <w:bookmarkEnd w:id="253"/>
    <w:bookmarkStart w:name="z284" w:id="254"/>
    <w:p>
      <w:pPr>
        <w:spacing w:after="0"/>
        <w:ind w:left="0"/>
        <w:jc w:val="both"/>
      </w:pPr>
      <w:r>
        <w:rPr>
          <w:rFonts w:ascii="Times New Roman"/>
          <w:b w:val="false"/>
          <w:i w:val="false"/>
          <w:color w:val="000000"/>
          <w:sz w:val="28"/>
        </w:rPr>
        <w:t>
      Қалдықтарды басқаруды реттейтін негізгі құжат "ластаушы төлейді" қағидатын және тұрақты дамуды қоса алғанда, экологиялық заңнаманың қағидаттары айқындалған – Қазақстан Республикасының Экология кодексі.</w:t>
      </w:r>
    </w:p>
    <w:bookmarkEnd w:id="254"/>
    <w:bookmarkStart w:name="z285" w:id="255"/>
    <w:p>
      <w:pPr>
        <w:spacing w:after="0"/>
        <w:ind w:left="0"/>
        <w:jc w:val="both"/>
      </w:pPr>
      <w:r>
        <w:rPr>
          <w:rFonts w:ascii="Times New Roman"/>
          <w:b w:val="false"/>
          <w:i w:val="false"/>
          <w:color w:val="000000"/>
          <w:sz w:val="28"/>
        </w:rPr>
        <w:t xml:space="preserve">
      Қазақстан БҰҰ-ның Орнықты даму мақсаттарын (бұдан әрі – ОДМ) және өзге де заңдарды қабылдады. </w:t>
      </w:r>
    </w:p>
    <w:bookmarkEnd w:id="255"/>
    <w:bookmarkStart w:name="z286" w:id="256"/>
    <w:p>
      <w:pPr>
        <w:spacing w:after="0"/>
        <w:ind w:left="0"/>
        <w:jc w:val="both"/>
      </w:pPr>
      <w:r>
        <w:rPr>
          <w:rFonts w:ascii="Times New Roman"/>
          <w:b w:val="false"/>
          <w:i w:val="false"/>
          <w:color w:val="000000"/>
          <w:sz w:val="28"/>
        </w:rPr>
        <w:t>
      Бұл ретте қолданыстағы заңнамада мынадай олқылықтар бар:</w:t>
      </w:r>
    </w:p>
    <w:bookmarkEnd w:id="256"/>
    <w:bookmarkStart w:name="z287" w:id="257"/>
    <w:p>
      <w:pPr>
        <w:spacing w:after="0"/>
        <w:ind w:left="0"/>
        <w:jc w:val="both"/>
      </w:pPr>
      <w:r>
        <w:rPr>
          <w:rFonts w:ascii="Times New Roman"/>
          <w:b w:val="false"/>
          <w:i w:val="false"/>
          <w:color w:val="000000"/>
          <w:sz w:val="28"/>
        </w:rPr>
        <w:t>
      1) ОМО арасындағы өкілеттіктердің аражігін ажырату қажеттігі;</w:t>
      </w:r>
    </w:p>
    <w:bookmarkEnd w:id="257"/>
    <w:bookmarkStart w:name="z288" w:id="258"/>
    <w:p>
      <w:pPr>
        <w:spacing w:after="0"/>
        <w:ind w:left="0"/>
        <w:jc w:val="both"/>
      </w:pPr>
      <w:r>
        <w:rPr>
          <w:rFonts w:ascii="Times New Roman"/>
          <w:b w:val="false"/>
          <w:i w:val="false"/>
          <w:color w:val="000000"/>
          <w:sz w:val="28"/>
        </w:rPr>
        <w:t>
      2) өнеркәсіптік қалдықтарды қайта өңдеуге тарту бойынша заңнамалық ынталандырудың болмауы;</w:t>
      </w:r>
    </w:p>
    <w:bookmarkEnd w:id="258"/>
    <w:bookmarkStart w:name="z289" w:id="259"/>
    <w:p>
      <w:pPr>
        <w:spacing w:after="0"/>
        <w:ind w:left="0"/>
        <w:jc w:val="both"/>
      </w:pPr>
      <w:r>
        <w:rPr>
          <w:rFonts w:ascii="Times New Roman"/>
          <w:b w:val="false"/>
          <w:i w:val="false"/>
          <w:color w:val="000000"/>
          <w:sz w:val="28"/>
        </w:rPr>
        <w:t>
      3) бірнеше НҚА-да қалдықтарды басқаруды реттеудің бытыраңқылығы, атап айтқанда:</w:t>
      </w:r>
    </w:p>
    <w:bookmarkEnd w:id="259"/>
    <w:bookmarkStart w:name="z290" w:id="26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w:t>
      </w:r>
    </w:p>
    <w:bookmarkEnd w:id="260"/>
    <w:bookmarkStart w:name="z291" w:id="26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w:t>
      </w:r>
    </w:p>
    <w:bookmarkEnd w:id="261"/>
    <w:bookmarkStart w:name="z292" w:id="262"/>
    <w:p>
      <w:pPr>
        <w:spacing w:after="0"/>
        <w:ind w:left="0"/>
        <w:jc w:val="both"/>
      </w:pPr>
      <w:r>
        <w:rPr>
          <w:rFonts w:ascii="Times New Roman"/>
          <w:b w:val="false"/>
          <w:i w:val="false"/>
          <w:color w:val="000000"/>
          <w:sz w:val="28"/>
        </w:rPr>
        <w:t>
      Қазақстан Республикасының Экология кодексі;</w:t>
      </w:r>
    </w:p>
    <w:bookmarkEnd w:id="262"/>
    <w:bookmarkStart w:name="z293" w:id="263"/>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w:t>
      </w:r>
    </w:p>
    <w:bookmarkEnd w:id="263"/>
    <w:bookmarkStart w:name="z294" w:id="264"/>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Заңы;</w:t>
      </w:r>
    </w:p>
    <w:bookmarkEnd w:id="264"/>
    <w:bookmarkStart w:name="z295" w:id="265"/>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Заңы және Қазақстан Республикасының өзге де заңнамалық актілері. </w:t>
      </w:r>
    </w:p>
    <w:bookmarkEnd w:id="265"/>
    <w:bookmarkStart w:name="z296" w:id="266"/>
    <w:p>
      <w:pPr>
        <w:spacing w:after="0"/>
        <w:ind w:left="0"/>
        <w:jc w:val="both"/>
      </w:pPr>
      <w:r>
        <w:rPr>
          <w:rFonts w:ascii="Times New Roman"/>
          <w:b w:val="false"/>
          <w:i w:val="false"/>
          <w:color w:val="000000"/>
          <w:sz w:val="28"/>
        </w:rPr>
        <w:t xml:space="preserve">
      Алайда елімізде "Қалдықтарды басқару туралы" салалық заң және қалдықтарды басқару, цифрландыру, қалдықтардың түрлерін анықтау, оларды сұрыптау және қайта өңдеу бойынша ведомствоаралық өзара іс-қимыл мәселелерін реттейтін заңға тәуелді тиісті актілер жоқ.  </w:t>
      </w:r>
    </w:p>
    <w:bookmarkEnd w:id="266"/>
    <w:bookmarkStart w:name="z297" w:id="267"/>
    <w:p>
      <w:pPr>
        <w:spacing w:after="0"/>
        <w:ind w:left="0"/>
        <w:jc w:val="both"/>
      </w:pPr>
      <w:r>
        <w:rPr>
          <w:rFonts w:ascii="Times New Roman"/>
          <w:b w:val="false"/>
          <w:i w:val="false"/>
          <w:color w:val="000000"/>
          <w:sz w:val="28"/>
        </w:rPr>
        <w:t>
      Қалдықтарды, әсіресе органикалық және биологиялық ыдырайтын қалдықтарды жіктеуде проблемалар бар, бұл инфрақұрылымды дамытуды қиындатады. Қоқыс үйінділерін жоюдан түзілетін қалдықтарды және үй қожалықтарының бөлек жинақталатын қалдықтарын қоса алғанда, қалдықтар сыныптауышына қосымша кодтар енгізу ұсынылады.</w:t>
      </w:r>
    </w:p>
    <w:bookmarkEnd w:id="267"/>
    <w:bookmarkStart w:name="z298" w:id="268"/>
    <w:p>
      <w:pPr>
        <w:spacing w:after="0"/>
        <w:ind w:left="0"/>
        <w:jc w:val="both"/>
      </w:pPr>
      <w:r>
        <w:rPr>
          <w:rFonts w:ascii="Times New Roman"/>
          <w:b w:val="false"/>
          <w:i w:val="false"/>
          <w:color w:val="000000"/>
          <w:sz w:val="28"/>
        </w:rPr>
        <w:t>
      Қалдықтарды бөлек жинауды экономикалық ынталандыру Қазақстан Республикасының Экология кодексінде көзделген, бірақ іске асырылуы жеткіліксіз деңгейде, атап айтқанда қалдықтарды басқарумен айналысатын арнайы кәсіпорындарға төлем жасауға арналған "EcoQoldau" бағдарламасы 2024 жылдың аяғында жаңартылды.</w:t>
      </w:r>
    </w:p>
    <w:bookmarkEnd w:id="268"/>
    <w:bookmarkStart w:name="z299" w:id="269"/>
    <w:p>
      <w:pPr>
        <w:spacing w:after="0"/>
        <w:ind w:left="0"/>
        <w:jc w:val="both"/>
      </w:pPr>
      <w:r>
        <w:rPr>
          <w:rFonts w:ascii="Times New Roman"/>
          <w:b w:val="false"/>
          <w:i w:val="false"/>
          <w:color w:val="000000"/>
          <w:sz w:val="28"/>
        </w:rPr>
        <w:t>
      Қауіпті қалдықтарды басқару үшін лицензиялау және экологиялық талаптарды сақтау қажет, бұл ретте заңнамада жинау, тасымалдау және көму процесі хабарлама сипатында берілген.</w:t>
      </w:r>
    </w:p>
    <w:bookmarkEnd w:id="269"/>
    <w:bookmarkStart w:name="z300" w:id="270"/>
    <w:p>
      <w:pPr>
        <w:spacing w:after="0"/>
        <w:ind w:left="0"/>
        <w:jc w:val="both"/>
      </w:pPr>
      <w:r>
        <w:rPr>
          <w:rFonts w:ascii="Times New Roman"/>
          <w:b w:val="false"/>
          <w:i w:val="false"/>
          <w:color w:val="000000"/>
          <w:sz w:val="28"/>
        </w:rPr>
        <w:t>
      Қалдықтарды қайталама шикізатқа ауыстыру процесін Қазақстан Республикасының Экология кодексі реттейді, алайда ауыстырудың нақты өлшемшарттары жоқ.</w:t>
      </w:r>
    </w:p>
    <w:bookmarkEnd w:id="270"/>
    <w:bookmarkStart w:name="z301" w:id="271"/>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 қалдықтарды басқаруды ұйымдастырудағы ЖАО-ның рөлі</w:t>
      </w:r>
    </w:p>
    <w:bookmarkEnd w:id="271"/>
    <w:bookmarkStart w:name="z302" w:id="272"/>
    <w:p>
      <w:pPr>
        <w:spacing w:after="0"/>
        <w:ind w:left="0"/>
        <w:jc w:val="both"/>
      </w:pPr>
      <w:r>
        <w:rPr>
          <w:rFonts w:ascii="Times New Roman"/>
          <w:b w:val="false"/>
          <w:i w:val="false"/>
          <w:color w:val="000000"/>
          <w:sz w:val="28"/>
        </w:rPr>
        <w:t xml:space="preserve">
      Әкімшілік-бағынысты аумақтарда коммуналдық қалдықтарды басқаруды ұйымдастыру үшін ЖАО жауапты болады. </w:t>
      </w:r>
    </w:p>
    <w:bookmarkEnd w:id="272"/>
    <w:bookmarkStart w:name="z303" w:id="273"/>
    <w:p>
      <w:pPr>
        <w:spacing w:after="0"/>
        <w:ind w:left="0"/>
        <w:jc w:val="left"/>
      </w:pPr>
      <w:r>
        <w:rPr>
          <w:rFonts w:ascii="Times New Roman"/>
          <w:b/>
          <w:i w:val="false"/>
          <w:color w:val="000000"/>
        </w:rPr>
        <w:t xml:space="preserve"> Экономикалық құралдар</w:t>
      </w:r>
    </w:p>
    <w:bookmarkEnd w:id="273"/>
    <w:bookmarkStart w:name="z304" w:id="274"/>
    <w:p>
      <w:pPr>
        <w:spacing w:after="0"/>
        <w:ind w:left="0"/>
        <w:jc w:val="both"/>
      </w:pPr>
      <w:r>
        <w:rPr>
          <w:rFonts w:ascii="Times New Roman"/>
          <w:b w:val="false"/>
          <w:i w:val="false"/>
          <w:color w:val="000000"/>
          <w:sz w:val="28"/>
        </w:rPr>
        <w:t>
      Қазақстан Республикасының заңнамасына сәйкес қалдықтарды басқару саласындағы ынталандыру бойынша экономикалық құралдар:</w:t>
      </w:r>
    </w:p>
    <w:bookmarkEnd w:id="274"/>
    <w:bookmarkStart w:name="z305" w:id="275"/>
    <w:p>
      <w:pPr>
        <w:spacing w:after="0"/>
        <w:ind w:left="0"/>
        <w:jc w:val="both"/>
      </w:pPr>
      <w:r>
        <w:rPr>
          <w:rFonts w:ascii="Times New Roman"/>
          <w:b w:val="false"/>
          <w:i w:val="false"/>
          <w:color w:val="000000"/>
          <w:sz w:val="28"/>
        </w:rPr>
        <w:t>
      1) қалдықтарды орналастырғаны үшін төленетін экологиялық төлем;</w:t>
      </w:r>
    </w:p>
    <w:bookmarkEnd w:id="275"/>
    <w:bookmarkStart w:name="z306" w:id="276"/>
    <w:p>
      <w:pPr>
        <w:spacing w:after="0"/>
        <w:ind w:left="0"/>
        <w:jc w:val="both"/>
      </w:pPr>
      <w:r>
        <w:rPr>
          <w:rFonts w:ascii="Times New Roman"/>
          <w:b w:val="false"/>
          <w:i w:val="false"/>
          <w:color w:val="000000"/>
          <w:sz w:val="28"/>
        </w:rPr>
        <w:t>
      2) өндірушілер мен импорттаушылардың кеңейтілген міндеттемелері;</w:t>
      </w:r>
    </w:p>
    <w:bookmarkEnd w:id="276"/>
    <w:bookmarkStart w:name="z307" w:id="277"/>
    <w:p>
      <w:pPr>
        <w:spacing w:after="0"/>
        <w:ind w:left="0"/>
        <w:jc w:val="both"/>
      </w:pPr>
      <w:r>
        <w:rPr>
          <w:rFonts w:ascii="Times New Roman"/>
          <w:b w:val="false"/>
          <w:i w:val="false"/>
          <w:color w:val="000000"/>
          <w:sz w:val="28"/>
        </w:rPr>
        <w:t>
      3) қалдықтарды басқарумен айналысатын арнайы кәсіпорындарға төленетін "Ecoqoldau" төлемдері және инвестициялық жобаларды жеңілдікпен қаржыландыру тетіктері;</w:t>
      </w:r>
    </w:p>
    <w:bookmarkEnd w:id="277"/>
    <w:bookmarkStart w:name="z308" w:id="278"/>
    <w:p>
      <w:pPr>
        <w:spacing w:after="0"/>
        <w:ind w:left="0"/>
        <w:jc w:val="both"/>
      </w:pPr>
      <w:r>
        <w:rPr>
          <w:rFonts w:ascii="Times New Roman"/>
          <w:b w:val="false"/>
          <w:i w:val="false"/>
          <w:color w:val="000000"/>
          <w:sz w:val="28"/>
        </w:rPr>
        <w:t>
      4) ТҚҚ жинау, тасымалдау, сұрыптау және көму бойынша көрсетілетін қызметтердің тарифтері.</w:t>
      </w:r>
    </w:p>
    <w:bookmarkEnd w:id="278"/>
    <w:bookmarkStart w:name="z309" w:id="279"/>
    <w:p>
      <w:pPr>
        <w:spacing w:after="0"/>
        <w:ind w:left="0"/>
        <w:jc w:val="both"/>
      </w:pPr>
      <w:r>
        <w:rPr>
          <w:rFonts w:ascii="Times New Roman"/>
          <w:b w:val="false"/>
          <w:i w:val="false"/>
          <w:color w:val="000000"/>
          <w:sz w:val="28"/>
        </w:rPr>
        <w:t>
      Түйінді проблемалар:</w:t>
      </w:r>
    </w:p>
    <w:bookmarkEnd w:id="279"/>
    <w:bookmarkStart w:name="z310" w:id="280"/>
    <w:p>
      <w:pPr>
        <w:spacing w:after="0"/>
        <w:ind w:left="0"/>
        <w:jc w:val="both"/>
      </w:pPr>
      <w:r>
        <w:rPr>
          <w:rFonts w:ascii="Times New Roman"/>
          <w:b w:val="false"/>
          <w:i w:val="false"/>
          <w:color w:val="000000"/>
          <w:sz w:val="28"/>
        </w:rPr>
        <w:t>
      1) қалдықтарды орналастырғаны үшін, әсіресе ТМТ үшін экологиялық төлемдер кәсіпорындарды оларды қайта өңдеуге және олардың түзілуін азайтуға ынталандырмайды;</w:t>
      </w:r>
    </w:p>
    <w:bookmarkEnd w:id="280"/>
    <w:bookmarkStart w:name="z311" w:id="281"/>
    <w:p>
      <w:pPr>
        <w:spacing w:after="0"/>
        <w:ind w:left="0"/>
        <w:jc w:val="both"/>
      </w:pPr>
      <w:r>
        <w:rPr>
          <w:rFonts w:ascii="Times New Roman"/>
          <w:b w:val="false"/>
          <w:i w:val="false"/>
          <w:color w:val="000000"/>
          <w:sz w:val="28"/>
        </w:rPr>
        <w:t>
      2) қаптама бойынша өндірушілер мен импорттаушылардың кеңейтілген міндеттемелері бойынша мөлшерлеме арнайы кәсіпорындарға төленетін төлем мөлшерінен төмен;</w:t>
      </w:r>
    </w:p>
    <w:bookmarkEnd w:id="281"/>
    <w:bookmarkStart w:name="z312" w:id="282"/>
    <w:p>
      <w:pPr>
        <w:spacing w:after="0"/>
        <w:ind w:left="0"/>
        <w:jc w:val="both"/>
      </w:pPr>
      <w:r>
        <w:rPr>
          <w:rFonts w:ascii="Times New Roman"/>
          <w:b w:val="false"/>
          <w:i w:val="false"/>
          <w:color w:val="000000"/>
          <w:sz w:val="28"/>
        </w:rPr>
        <w:t>
      3) мемлекеттік қолдау шаралары жоқ;</w:t>
      </w:r>
    </w:p>
    <w:bookmarkEnd w:id="282"/>
    <w:bookmarkStart w:name="z313" w:id="283"/>
    <w:p>
      <w:pPr>
        <w:spacing w:after="0"/>
        <w:ind w:left="0"/>
        <w:jc w:val="both"/>
      </w:pPr>
      <w:r>
        <w:rPr>
          <w:rFonts w:ascii="Times New Roman"/>
          <w:b w:val="false"/>
          <w:i w:val="false"/>
          <w:color w:val="000000"/>
          <w:sz w:val="28"/>
        </w:rPr>
        <w:t>
      4) ТҚҚ жинау, тасымалдау, сұрыптау және көму бойынша көрсетілетін қызметтердің тарифтері экономикалық жағынан тартымды емес.</w:t>
      </w:r>
    </w:p>
    <w:bookmarkEnd w:id="283"/>
    <w:bookmarkStart w:name="z314" w:id="284"/>
    <w:p>
      <w:pPr>
        <w:spacing w:after="0"/>
        <w:ind w:left="0"/>
        <w:jc w:val="both"/>
      </w:pPr>
      <w:r>
        <w:rPr>
          <w:rFonts w:ascii="Times New Roman"/>
          <w:b w:val="false"/>
          <w:i w:val="false"/>
          <w:color w:val="000000"/>
          <w:sz w:val="28"/>
        </w:rPr>
        <w:t>
      Қазақстан қалдықтарды басқарудың халықаралық иерархиясына сүйенеді, онда басымдықтар былайша бөлінген: қалдықтардың түзілуін болғызбау; қайта пайдалану; қайта өңдеу; полигондарға орналастыру; энергияны кәдеге жарату (энергия ала отырып өртеу).</w:t>
      </w:r>
    </w:p>
    <w:bookmarkEnd w:id="284"/>
    <w:bookmarkStart w:name="z315" w:id="285"/>
    <w:p>
      <w:pPr>
        <w:spacing w:after="0"/>
        <w:ind w:left="0"/>
        <w:jc w:val="both"/>
      </w:pPr>
      <w:r>
        <w:rPr>
          <w:rFonts w:ascii="Times New Roman"/>
          <w:b w:val="false"/>
          <w:i w:val="false"/>
          <w:color w:val="000000"/>
          <w:sz w:val="28"/>
        </w:rPr>
        <w:t>
      Ең жоғары басымдық – алғашқы үш деңгей. Көму және өртеу ең соңғы шара ретінде қарастырылады.</w:t>
      </w:r>
    </w:p>
    <w:bookmarkEnd w:id="285"/>
    <w:bookmarkStart w:name="z316" w:id="286"/>
    <w:p>
      <w:pPr>
        <w:spacing w:after="0"/>
        <w:ind w:left="0"/>
        <w:jc w:val="left"/>
      </w:pPr>
      <w:r>
        <w:rPr>
          <w:rFonts w:ascii="Times New Roman"/>
          <w:b/>
          <w:i w:val="false"/>
          <w:color w:val="000000"/>
        </w:rPr>
        <w:t xml:space="preserve"> 3-БӨЛІМ. ХАЛЫҚАРАЛЫҚ ТӘЖІРИБЕГЕ ШОЛУ</w:t>
      </w:r>
    </w:p>
    <w:bookmarkEnd w:id="286"/>
    <w:bookmarkStart w:name="z317" w:id="287"/>
    <w:p>
      <w:pPr>
        <w:spacing w:after="0"/>
        <w:ind w:left="0"/>
        <w:jc w:val="left"/>
      </w:pPr>
      <w:r>
        <w:rPr>
          <w:rFonts w:ascii="Times New Roman"/>
          <w:b/>
          <w:i w:val="false"/>
          <w:color w:val="000000"/>
        </w:rPr>
        <w:t xml:space="preserve"> 3.1. Қалдықтардың түзілуін болғызбау және түзілген қалдықтарды динамикада басқару жөніндегі халықаралық тәжірибе </w:t>
      </w:r>
    </w:p>
    <w:bookmarkEnd w:id="287"/>
    <w:bookmarkStart w:name="z318" w:id="288"/>
    <w:p>
      <w:pPr>
        <w:spacing w:after="0"/>
        <w:ind w:left="0"/>
        <w:jc w:val="both"/>
      </w:pPr>
      <w:r>
        <w:rPr>
          <w:rFonts w:ascii="Times New Roman"/>
          <w:b w:val="false"/>
          <w:i w:val="false"/>
          <w:color w:val="000000"/>
          <w:sz w:val="28"/>
        </w:rPr>
        <w:t>
      ЭЫДҰ елдерінде 30 жыл ішінде қалдықтарды қайта өңдеу, кәдеге жарату және көму деңгейлерінің өзгеруі</w:t>
      </w:r>
    </w:p>
    <w:bookmarkEnd w:id="288"/>
    <w:bookmarkStart w:name="z319" w:id="289"/>
    <w:p>
      <w:pPr>
        <w:spacing w:after="0"/>
        <w:ind w:left="0"/>
        <w:jc w:val="both"/>
      </w:pPr>
      <w:r>
        <w:rPr>
          <w:rFonts w:ascii="Times New Roman"/>
          <w:b w:val="false"/>
          <w:i w:val="false"/>
          <w:color w:val="000000"/>
          <w:sz w:val="28"/>
        </w:rPr>
        <w:t xml:space="preserve">
      ЭЫДҰ елдеріндегі қалдықтарды басқарудың көлемі мен құрылымы соңғы 30 жылда заңнаманың, қайта өңдеуге салынатын инвестицияның және толассыз экономика қағидаттарын енгізудің арқасында түбегейлі өзгерді. </w:t>
      </w:r>
    </w:p>
    <w:bookmarkEnd w:id="289"/>
    <w:bookmarkStart w:name="z320" w:id="290"/>
    <w:p>
      <w:pPr>
        <w:spacing w:after="0"/>
        <w:ind w:left="0"/>
        <w:jc w:val="both"/>
      </w:pPr>
      <w:r>
        <w:rPr>
          <w:rFonts w:ascii="Times New Roman"/>
          <w:b w:val="false"/>
          <w:i w:val="false"/>
          <w:color w:val="000000"/>
          <w:sz w:val="28"/>
        </w:rPr>
        <w:t>
      Негізгі сандық көрсеткіштер (1995 – 2023 жылдар).</w:t>
      </w:r>
    </w:p>
    <w:bookmarkEnd w:id="290"/>
    <w:bookmarkStart w:name="z321" w:id="291"/>
    <w:p>
      <w:pPr>
        <w:spacing w:after="0"/>
        <w:ind w:left="0"/>
        <w:jc w:val="both"/>
      </w:pPr>
      <w:r>
        <w:rPr>
          <w:rFonts w:ascii="Times New Roman"/>
          <w:b w:val="false"/>
          <w:i w:val="false"/>
          <w:color w:val="000000"/>
          <w:sz w:val="28"/>
        </w:rPr>
        <w:t>
      Өңделетін және компостталатын қалалық қалдықтардың жалпы көлемі:</w:t>
      </w:r>
    </w:p>
    <w:bookmarkEnd w:id="291"/>
    <w:bookmarkStart w:name="z322" w:id="292"/>
    <w:p>
      <w:pPr>
        <w:spacing w:after="0"/>
        <w:ind w:left="0"/>
        <w:jc w:val="both"/>
      </w:pPr>
      <w:r>
        <w:rPr>
          <w:rFonts w:ascii="Times New Roman"/>
          <w:b w:val="false"/>
          <w:i w:val="false"/>
          <w:color w:val="000000"/>
          <w:sz w:val="28"/>
        </w:rPr>
        <w:t>
      1) 1995 жылы: 37 млн тонна (бір адамға есептегенде 88 кг);</w:t>
      </w:r>
    </w:p>
    <w:bookmarkEnd w:id="292"/>
    <w:bookmarkStart w:name="z323" w:id="293"/>
    <w:p>
      <w:pPr>
        <w:spacing w:after="0"/>
        <w:ind w:left="0"/>
        <w:jc w:val="both"/>
      </w:pPr>
      <w:r>
        <w:rPr>
          <w:rFonts w:ascii="Times New Roman"/>
          <w:b w:val="false"/>
          <w:i w:val="false"/>
          <w:color w:val="000000"/>
          <w:sz w:val="28"/>
        </w:rPr>
        <w:t>
      2) 2023 жылы: 111 млн тонна (бір адамға есептегенде 246 кг).</w:t>
      </w:r>
    </w:p>
    <w:bookmarkEnd w:id="293"/>
    <w:bookmarkStart w:name="z324" w:id="294"/>
    <w:p>
      <w:pPr>
        <w:spacing w:after="0"/>
        <w:ind w:left="0"/>
        <w:jc w:val="both"/>
      </w:pPr>
      <w:r>
        <w:rPr>
          <w:rFonts w:ascii="Times New Roman"/>
          <w:b w:val="false"/>
          <w:i w:val="false"/>
          <w:color w:val="000000"/>
          <w:sz w:val="28"/>
        </w:rPr>
        <w:t xml:space="preserve">
      Қайта өңдеу үлесі коммуналдық қалдықтардың жалпы көлемінің 19 %-ынан 48 %-ына дейін өсті, орташа жылдық өсім 4,1 %-ды құрады. </w:t>
      </w:r>
    </w:p>
    <w:bookmarkEnd w:id="294"/>
    <w:bookmarkStart w:name="z325" w:id="295"/>
    <w:p>
      <w:pPr>
        <w:spacing w:after="0"/>
        <w:ind w:left="0"/>
        <w:jc w:val="both"/>
      </w:pPr>
      <w:r>
        <w:rPr>
          <w:rFonts w:ascii="Times New Roman"/>
          <w:b w:val="false"/>
          <w:i w:val="false"/>
          <w:color w:val="000000"/>
          <w:sz w:val="28"/>
        </w:rPr>
        <w:t>
      Өртеуге жіберілетін қалдықтардың көлемі:</w:t>
      </w:r>
    </w:p>
    <w:bookmarkEnd w:id="295"/>
    <w:bookmarkStart w:name="z326" w:id="296"/>
    <w:p>
      <w:pPr>
        <w:spacing w:after="0"/>
        <w:ind w:left="0"/>
        <w:jc w:val="both"/>
      </w:pPr>
      <w:r>
        <w:rPr>
          <w:rFonts w:ascii="Times New Roman"/>
          <w:b w:val="false"/>
          <w:i w:val="false"/>
          <w:color w:val="000000"/>
          <w:sz w:val="28"/>
        </w:rPr>
        <w:t>
      1) 1995 жылы: 30 млн тонна (бір адамға есептегенде 70 кг);</w:t>
      </w:r>
    </w:p>
    <w:bookmarkEnd w:id="296"/>
    <w:bookmarkStart w:name="z327" w:id="297"/>
    <w:p>
      <w:pPr>
        <w:spacing w:after="0"/>
        <w:ind w:left="0"/>
        <w:jc w:val="both"/>
      </w:pPr>
      <w:r>
        <w:rPr>
          <w:rFonts w:ascii="Times New Roman"/>
          <w:b w:val="false"/>
          <w:i w:val="false"/>
          <w:color w:val="000000"/>
          <w:sz w:val="28"/>
        </w:rPr>
        <w:t>
      2) 2023 жылы: 58 млн тонна (бір адамға есептегенде 129 кг).</w:t>
      </w:r>
    </w:p>
    <w:bookmarkEnd w:id="297"/>
    <w:bookmarkStart w:name="z328" w:id="298"/>
    <w:p>
      <w:pPr>
        <w:spacing w:after="0"/>
        <w:ind w:left="0"/>
        <w:jc w:val="both"/>
      </w:pPr>
      <w:r>
        <w:rPr>
          <w:rFonts w:ascii="Times New Roman"/>
          <w:b w:val="false"/>
          <w:i w:val="false"/>
          <w:color w:val="000000"/>
          <w:sz w:val="28"/>
        </w:rPr>
        <w:t>
      Өсім 96 %-ды құрады (кезеңде плюс 28 млн тонна).</w:t>
      </w:r>
    </w:p>
    <w:bookmarkEnd w:id="298"/>
    <w:bookmarkStart w:name="z329" w:id="299"/>
    <w:p>
      <w:pPr>
        <w:spacing w:after="0"/>
        <w:ind w:left="0"/>
        <w:jc w:val="both"/>
      </w:pPr>
      <w:r>
        <w:rPr>
          <w:rFonts w:ascii="Times New Roman"/>
          <w:b w:val="false"/>
          <w:i w:val="false"/>
          <w:color w:val="000000"/>
          <w:sz w:val="28"/>
        </w:rPr>
        <w:t>
      Полигондарға жөнелтілетін қалдықтардың үлесі, әсіресе Батыс Еуропа елдерінде және ЭЫДҰ-ның дамыған кейбір басқа елдерінде заңнамалық шектеулер мен қайта өңдеуді ынталандырудың арқасында айтарлықтай төмендегені байқалады: бірқатар елдерде (мысалы, Жапония, Нидерланды, Норвегия, Эстония) көму іс жүзінде жойылды, қалдықтар қайта өңделеді немесе энергия ала отырып өртеледі.</w:t>
      </w:r>
    </w:p>
    <w:bookmarkEnd w:id="299"/>
    <w:bookmarkStart w:name="z330" w:id="300"/>
    <w:p>
      <w:pPr>
        <w:spacing w:after="0"/>
        <w:ind w:left="0"/>
        <w:jc w:val="both"/>
      </w:pPr>
      <w:r>
        <w:rPr>
          <w:rFonts w:ascii="Times New Roman"/>
          <w:b w:val="false"/>
          <w:i w:val="false"/>
          <w:color w:val="000000"/>
          <w:sz w:val="28"/>
        </w:rPr>
        <w:t xml:space="preserve">
      1999/31 (Landfill Directive) ЕО директивасына сәйкес ЕО елдері полигондарға түсетін биологиялық ыдырайтын қалдықтардың көлемін кезең-кезеңімен азайтуға тиіс болатын, бұл қайта өңдеуді және алдын ала өңдеу, компосттау және өртеу технологияларының дамуын едәуір жеделдетті. 2016–2023 жылдары ЭЫДҰ-ның кейбір елдері қалдықтарды көмуді іс жүзінде барынша азайтты, ал қайта өңдеу және энергия ала отырып өртеу үлесі 55 %-ға және одан да көп көрсеткішке жетті. </w:t>
      </w:r>
    </w:p>
    <w:bookmarkEnd w:id="300"/>
    <w:bookmarkStart w:name="z331" w:id="301"/>
    <w:p>
      <w:pPr>
        <w:spacing w:after="0"/>
        <w:ind w:left="0"/>
        <w:jc w:val="both"/>
      </w:pPr>
      <w:r>
        <w:rPr>
          <w:rFonts w:ascii="Times New Roman"/>
          <w:b w:val="false"/>
          <w:i w:val="false"/>
          <w:color w:val="000000"/>
          <w:sz w:val="28"/>
        </w:rPr>
        <w:t>
      2-кесте. Негізгі көрсеткіштер бойынша салыстырмалы кесте (ЭЫДҰ, 1995 және 2023 жылдар)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компосттау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млн т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млн т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 (инсинерация)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млн т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млн т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(полигондар)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bl>
    <w:bookmarkStart w:name="z332" w:id="302"/>
    <w:p>
      <w:pPr>
        <w:spacing w:after="0"/>
        <w:ind w:left="0"/>
        <w:jc w:val="left"/>
      </w:pPr>
      <w:r>
        <w:rPr>
          <w:rFonts w:ascii="Times New Roman"/>
          <w:b/>
          <w:i w:val="false"/>
          <w:color w:val="000000"/>
        </w:rPr>
        <w:t xml:space="preserve"> 30 жыл ішінде Солтүстік Америка Одағының елдерінде қалдықтарды қайта өңдеу, кәдеге жарату және көму деңгейінің өзгеруі</w:t>
      </w:r>
    </w:p>
    <w:bookmarkEnd w:id="302"/>
    <w:bookmarkStart w:name="z333" w:id="303"/>
    <w:p>
      <w:pPr>
        <w:spacing w:after="0"/>
        <w:ind w:left="0"/>
        <w:jc w:val="both"/>
      </w:pPr>
      <w:r>
        <w:rPr>
          <w:rFonts w:ascii="Times New Roman"/>
          <w:b w:val="false"/>
          <w:i w:val="false"/>
          <w:color w:val="000000"/>
          <w:sz w:val="28"/>
        </w:rPr>
        <w:t xml:space="preserve">
      Соңғы 30 жылда (1990 – 2020 жылдар) Солтүстік Америка одағы елдерінде (АҚШ, Канада, Мексика) ең алдымен халықтың өсуі, тұтыну және қалдықтарды басқару инфрақұрылымын дамыту есебінен қалдықтарды жинақтау, қайта өңдеу және көму көлемдерінде елеулі өзгерістер болды. 1990 жылы АҚШ-та ТҚҚ-ның түзілу көлемі жылына 200 млн тоннадан сәл асатын еді. </w:t>
      </w:r>
    </w:p>
    <w:bookmarkEnd w:id="303"/>
    <w:bookmarkStart w:name="z334" w:id="304"/>
    <w:p>
      <w:pPr>
        <w:spacing w:after="0"/>
        <w:ind w:left="0"/>
        <w:jc w:val="both"/>
      </w:pPr>
      <w:r>
        <w:rPr>
          <w:rFonts w:ascii="Times New Roman"/>
          <w:b w:val="false"/>
          <w:i w:val="false"/>
          <w:color w:val="000000"/>
          <w:sz w:val="28"/>
        </w:rPr>
        <w:t xml:space="preserve">
      2018 жылға қарай қалдықтар көлемі шамамен 292 – 300 млн тоннаға жетті. Қайта өңделетін және кәдеге жаратылатын қалдықтардың көлемі 2010 жылдарға дейін жыл сайын ұдайы өсті, одан кейін өсу қарқыны бәсеңдеді. 2018 жылы қайта өңдеу және компосттау АҚШ-тағы барлық ТҚҚ-ның шамамен 32 %-ын құрады (292,4 млн тоннаның шамамен 94 млн тоннасы). Полигондарда қалдықтарды көму жалпы көлемнің үлесі ретінде 1990 жылғы 70 %-дан 2018 жылы шамамен 50 %-ға дейін төмендеді, алайда қалдықтар санының жалпы өсуіне байланысты полигонға көмудің абсолюттік көлемі әлі де ауқымды болып отыр.   </w:t>
      </w:r>
    </w:p>
    <w:bookmarkEnd w:id="304"/>
    <w:bookmarkStart w:name="z335" w:id="305"/>
    <w:p>
      <w:pPr>
        <w:spacing w:after="0"/>
        <w:ind w:left="0"/>
        <w:jc w:val="both"/>
      </w:pPr>
      <w:r>
        <w:rPr>
          <w:rFonts w:ascii="Times New Roman"/>
          <w:b w:val="false"/>
          <w:i w:val="false"/>
          <w:color w:val="000000"/>
          <w:sz w:val="28"/>
        </w:rPr>
        <w:t xml:space="preserve">
      Солтүстік Америкадағы қалдықтарды басқарудың қазіргі заманғы нарығы                2024 жылы шамамен 201,88 млрд АҚШ долларына бағаланды және болжам бойынша 2030 жылға қарай 256 млрд долларға жетеді. Қауіпті қалдықтардың түзілу көлемі соңғы 10 жылда салыстырмалы түрде тұрақты болды: АҚШ-та 2011 жылғы 34,8 млн тоннадан 2021 жылы 35,9 млн тоннаға дейін.  2021 жылы 37,6 млн тонна өңделген қауіпті қалдықтардың 1,6 млн тоннасы ғана қайта өңделді немесе қайта кәдеге жаратылды. </w:t>
      </w:r>
    </w:p>
    <w:bookmarkEnd w:id="305"/>
    <w:bookmarkStart w:name="z336" w:id="306"/>
    <w:p>
      <w:pPr>
        <w:spacing w:after="0"/>
        <w:ind w:left="0"/>
        <w:jc w:val="both"/>
      </w:pPr>
      <w:r>
        <w:rPr>
          <w:rFonts w:ascii="Times New Roman"/>
          <w:b w:val="false"/>
          <w:i w:val="false"/>
          <w:color w:val="000000"/>
          <w:sz w:val="28"/>
        </w:rPr>
        <w:t>
      3-кесте. Солтүстік Америка одағының негізгі көрсеткіштері бойынша салыстырмалы кесте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жылдағы өзгеріс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жинақталуы, млн тонна/жыл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және компосттау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есеге ұлғайды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көму (үлес)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төмендеді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жинақталуы, млн тонна/жыл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орнықты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млн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7" w:id="307"/>
    <w:p>
      <w:pPr>
        <w:spacing w:after="0"/>
        <w:ind w:left="0"/>
        <w:jc w:val="both"/>
      </w:pPr>
      <w:r>
        <w:rPr>
          <w:rFonts w:ascii="Times New Roman"/>
          <w:b w:val="false"/>
          <w:i w:val="false"/>
          <w:color w:val="000000"/>
          <w:sz w:val="28"/>
        </w:rPr>
        <w:t>
      Дамыған өңірлердегі (ЕО, ЭЫДҰ, Солтүстік Америка) қалдықтарды басқару жүйелері технологиялардың жоғары деңгейімен және қатаң реттелуімен ерекшеленеді, алайда шығынның жоғары болуымен және одан әрі қатаңдату тәуекелдерімен бетпе-бет келіп отыр. Дамушы бірлестіктерде (МЕРКОСУР, АСЕАН, ЛАГ) негізгі кедергілер қаржыландырудың жеткіліксіздігі, инфрақұрылымның дамымауы және заңнамалық базаның осалдығы болып табылады, алайда бұл өңірлерде өсу, тәжірибе алмасу және жаңа технологияларды енгізу әлеуеті жоғары.</w:t>
      </w:r>
    </w:p>
    <w:bookmarkEnd w:id="307"/>
    <w:bookmarkStart w:name="z338" w:id="308"/>
    <w:p>
      <w:pPr>
        <w:spacing w:after="0"/>
        <w:ind w:left="0"/>
        <w:jc w:val="both"/>
      </w:pPr>
      <w:r>
        <w:rPr>
          <w:rFonts w:ascii="Times New Roman"/>
          <w:b w:val="false"/>
          <w:i w:val="false"/>
          <w:color w:val="000000"/>
          <w:sz w:val="28"/>
        </w:rPr>
        <w:t xml:space="preserve">
      4-кесте. Әртүрлі елдердің ұйымдарының қалдықтарды басқару жүйелерін салыстыруға арналған SWOT-талдаудың жиынтық кестесі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заңдар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инфрақұрылым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өсуі, қаржыландырудың жеткіліксіздігі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 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сапасының төмендігі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айырмашылығы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Толассыз экономика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Реттеудің өсуі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Көшбасшылық, ӨКМ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Стандарттардың қатаңдауы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МЕРКОСУР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Эко-бастамалардың өсуі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көму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Әріптестік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жеткіліксіздігі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Мегаполистер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қоқыс үйінділері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стандарттар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импорты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9"/>
          <w:p>
            <w:pPr>
              <w:spacing w:after="20"/>
              <w:ind w:left="20"/>
              <w:jc w:val="both"/>
            </w:pPr>
            <w:r>
              <w:rPr>
                <w:rFonts w:ascii="Times New Roman"/>
                <w:b w:val="false"/>
                <w:i w:val="false"/>
                <w:color w:val="000000"/>
                <w:sz w:val="20"/>
              </w:rPr>
              <w:t xml:space="preserve">
Солтүстік Америка одағы      </w:t>
            </w:r>
          </w:p>
          <w:bookmarkEnd w:id="30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инновациялар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Waste-to-energy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Нормалардың қатаңдауы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Бағдарламалар, инвестиция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 базасының осалдығы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климат</w:t>
            </w:r>
          </w:p>
        </w:tc>
      </w:tr>
    </w:tbl>
    <w:bookmarkStart w:name="z340" w:id="310"/>
    <w:p>
      <w:pPr>
        <w:spacing w:after="0"/>
        <w:ind w:left="0"/>
        <w:jc w:val="both"/>
      </w:pPr>
      <w:r>
        <w:rPr>
          <w:rFonts w:ascii="Times New Roman"/>
          <w:b w:val="false"/>
          <w:i w:val="false"/>
          <w:color w:val="000000"/>
          <w:sz w:val="28"/>
        </w:rPr>
        <w:t>
      5-кесте. Бірқатар мемлекеттер мен мемлекеттік бірлестіктердің қалдықтарды басқару жөніндегі нормативтік-құқықтық базасындағы түйінді тұстары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Мемлекет/өңір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заңдар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Органдардың құзыреттері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ерекшеліктері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2008/98 негіздемелік директивасы және арнайы директивалар, әр мемлекеттің ұлттық заңдары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комиссия; Ұлттық қоршаған ортаны қорғау министрліктері; муниципалитеттер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1"/>
          <w:p>
            <w:pPr>
              <w:spacing w:after="20"/>
              <w:ind w:left="20"/>
              <w:jc w:val="both"/>
            </w:pPr>
            <w:r>
              <w:rPr>
                <w:rFonts w:ascii="Times New Roman"/>
                <w:b w:val="false"/>
                <w:i w:val="false"/>
                <w:color w:val="000000"/>
                <w:sz w:val="20"/>
              </w:rPr>
              <w:t>
Қалдықтар иерархиясы, тұйық циклді экономика, кешенді реттеу</w:t>
            </w:r>
          </w:p>
          <w:bookmarkEnd w:id="3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тазарту туралы 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бақылаудағы қалдықтарды жинауға және өңдеуге жауапты кәсіпорындар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 қалдықтардың барлық түрлерін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ӨКМ қағидаты негізіндегі заңнама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қайта өңдеу жөніндегі мақсаттарды қояды, реттейді және мониторинг жүргізеді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сұрыптау, қалдықтарды азайту және қайта өңдеу үшін экономикалық ынталандыру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RCRA заңы және бірқатар федералдық және жергілікті заңдар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EPA, штаттар, муниципалитеттер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өнеркәсіптік қалдықтарды бақылау және есеп беру арқылы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89-ФЗ "Өндіріс және тұтыну қалдықтары туралы" федералдық заңы және бірқатар заңға тәуелді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органдар – Ресей  Федерациясының Табиғат министрлігі, Табиғатты пайдалану саласындағы федералды қадағалау қызметі; Ресей Федерациясы субъектілерінің атқарушы органдары; жергілікті өзін-өзі басқару органдары (ЖӨБО)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өңірлік және муниципалдық деңгейлерге бөлінетін федералды реттеу; жергілікті органдардың тұрмыстық қатты қалдықтарды жинау, шығару, жою жөніндегі арнайы өкілеттіктері; экологиялық жинауды енгізу, есепке алу және есеп беру, экологиялық қауіпсіздікті бақылау, қалдықтарды сақтау нормаларын қалыптастыру, тұрмыстық қатты қалдықтар мен өндірістік қалдықтарды басқару жүйесін дамыту</w:t>
            </w:r>
          </w:p>
        </w:tc>
      </w:tr>
    </w:tbl>
    <w:bookmarkStart w:name="z342" w:id="312"/>
    <w:p>
      <w:pPr>
        <w:spacing w:after="0"/>
        <w:ind w:left="0"/>
        <w:jc w:val="both"/>
      </w:pPr>
      <w:r>
        <w:rPr>
          <w:rFonts w:ascii="Times New Roman"/>
          <w:b w:val="false"/>
          <w:i w:val="false"/>
          <w:color w:val="000000"/>
          <w:sz w:val="28"/>
        </w:rPr>
        <w:t xml:space="preserve">
      Бірқатар дамыған елдердің қалдықтарды басқару бойынша ұлттық орталықтар немесе олардың баламаларын құру тәжірибесі бар, мысалдары 6-кестеде келтірілген. </w:t>
      </w:r>
    </w:p>
    <w:bookmarkEnd w:id="312"/>
    <w:bookmarkStart w:name="z343" w:id="313"/>
    <w:p>
      <w:pPr>
        <w:spacing w:after="0"/>
        <w:ind w:left="0"/>
        <w:jc w:val="both"/>
      </w:pPr>
      <w:r>
        <w:rPr>
          <w:rFonts w:ascii="Times New Roman"/>
          <w:b w:val="false"/>
          <w:i w:val="false"/>
          <w:color w:val="000000"/>
          <w:sz w:val="28"/>
        </w:rPr>
        <w:t>
      6-кесте. ЕО, Оңтүстік Корея, Жапония, Сингапур және Ресей Федерациясындағы қалдықтарды басқарудың ұлттық орталықтарының (немесе олардың аналогтарының) өкілеттіктері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4"/>
          <w:p>
            <w:pPr>
              <w:spacing w:after="20"/>
              <w:ind w:left="20"/>
              <w:jc w:val="both"/>
            </w:pPr>
            <w:r>
              <w:rPr>
                <w:rFonts w:ascii="Times New Roman"/>
                <w:b w:val="false"/>
                <w:i w:val="false"/>
                <w:color w:val="000000"/>
                <w:sz w:val="20"/>
              </w:rPr>
              <w:t>
Ел/</w:t>
            </w:r>
          </w:p>
          <w:bookmarkEnd w:id="314"/>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5"/>
          <w:p>
            <w:pPr>
              <w:spacing w:after="20"/>
              <w:ind w:left="20"/>
              <w:jc w:val="both"/>
            </w:pPr>
            <w:r>
              <w:rPr>
                <w:rFonts w:ascii="Times New Roman"/>
                <w:b w:val="false"/>
                <w:i w:val="false"/>
                <w:color w:val="000000"/>
                <w:sz w:val="20"/>
              </w:rPr>
              <w:t>
Орталықтың атауы/</w:t>
            </w:r>
          </w:p>
          <w:bookmarkEnd w:id="315"/>
          <w:p>
            <w:pPr>
              <w:spacing w:after="20"/>
              <w:ind w:left="20"/>
              <w:jc w:val="both"/>
            </w:pPr>
            <w:r>
              <w:rPr>
                <w:rFonts w:ascii="Times New Roman"/>
                <w:b w:val="false"/>
                <w:i w:val="false"/>
                <w:color w:val="000000"/>
                <w:sz w:val="20"/>
              </w:rPr>
              <w:t>
аналогы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өкілеттіктері мен функциялары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комиссия (Environmental Directorate-General)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жөніндегі саясатты және заңнаманы әзірлеу және үйлестіру, директивалардың орындалуын бақылау, стандарттарды белгілеу, саясаттың іске асырылуын мониторингілеу және бағалау, ұлттық бағдарламаларды үйлестіру, тұйық циклді экономикаға көшуді ынталандыру, қалдықтарды тұрақты басқару саласындағы зерттеулер мен бастамаларды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Environment (Қоршаған орта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мониторингілеу және реттеу, ӨКМ саясатын енгізу, қалдықтарды азайту бойынша ұлттық стратегияларды әзірлеу, ТҚҚ сұрыптау мен қайта өңдеуді бақылау, экономикалық ынталандыруларды белгілеу, қалдықтар бойынша статистика мен есептілікті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the Environment (Жапонияның Қоршаған орта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қайта өңдеуді реттеу, қалдықтарды өңдеу және тазарту туралы заңның орындалуын бақылау, қалдықтарды өңдеу стандарттарын белгілеу, өндірушілердің кеңейтілген жауапкершілік бағдарламасы, экологиялық қауіпсіздікті қамтамасыз ету және қайта өңдеу технологияларын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Environment Agency (NEA)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саласындағы ұлттық саясатты әзірлеу және жүзеге асыру, қалдықтарды жинауды, қайта өңдеуді және кәдеге жаратуды бақылау, санитариялық стандарттарды қамтамасыз ету, қалдықтарды қысқарту жөніндегі бастамаларды енгізу, халықты ағарту, ресурстарды қайта өңдеу мен қайта пайдалануды мониторингілеу және ынталандыру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Табиғи ресурстар және экология министрлігі; Табиғатты пайдалану саласындағы федералды қадағалау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жөніндегі федералдық заңнаманы әзірлеу және орындалуын бақылау, қалдықтарды басқару жөніндегі қызметті лицензиялау, қалдықтарды мемлекеттік есепке алуды ұйымдастыру, қалдықтарды басқару кезінде экологиялық қауіпсіздікті бақылау, РФ субъектілерінің және қалдықтарды басқару саласындағы муниципалитеттердің қызметін бақылау, өңірлік бағдарламаларды үйлестіру, экологиялық қадағалау мен бақылауды қамтамасыз ету</w:t>
            </w:r>
          </w:p>
        </w:tc>
      </w:tr>
    </w:tbl>
    <w:bookmarkStart w:name="z346" w:id="316"/>
    <w:p>
      <w:pPr>
        <w:spacing w:after="0"/>
        <w:ind w:left="0"/>
        <w:jc w:val="left"/>
      </w:pPr>
      <w:r>
        <w:rPr>
          <w:rFonts w:ascii="Times New Roman"/>
          <w:b/>
          <w:i w:val="false"/>
          <w:color w:val="000000"/>
        </w:rPr>
        <w:t xml:space="preserve"> 3.2. Еуропалық одақ үлгісімен қалдықтарды басқару жүйелеріне шолу </w:t>
      </w:r>
    </w:p>
    <w:bookmarkEnd w:id="316"/>
    <w:bookmarkStart w:name="z347" w:id="317"/>
    <w:p>
      <w:pPr>
        <w:spacing w:after="0"/>
        <w:ind w:left="0"/>
        <w:jc w:val="both"/>
      </w:pPr>
      <w:r>
        <w:rPr>
          <w:rFonts w:ascii="Times New Roman"/>
          <w:b w:val="false"/>
          <w:i w:val="false"/>
          <w:color w:val="000000"/>
          <w:sz w:val="28"/>
        </w:rPr>
        <w:t>
      Еуропалық одақ өзіне мүше елдердің жұмысын, мысалы, Қалдықтар жөніндегі негіздемелік директива сияқты директивалар арқылы ұйымдастырады. Бұл құжаттар барлық қатысушыларға пайда әкелетін жалпыеуропалық ынтымақтастықты ескере отырып ЕО-ның кейбір елдерінің ұлттық заңдарында және саясаттарында көрсетілген. Әрбір елде саясат пен жергілікті деңгейде қызмет көрсетуге жауап беретін орталық үкіметтік агенттіктер мен жергілікті билік органдарын қоса алғанда, өзінің институционалдық тетіктері бар. Жеке сектор да келісімшарт бойынша кәсіпорындар мен жергілікті билік органдарына қызметтер ұсына отырып, белсенді қатысады.</w:t>
      </w:r>
    </w:p>
    <w:bookmarkEnd w:id="317"/>
    <w:bookmarkStart w:name="z348" w:id="318"/>
    <w:p>
      <w:pPr>
        <w:spacing w:after="0"/>
        <w:ind w:left="0"/>
        <w:jc w:val="both"/>
      </w:pPr>
      <w:r>
        <w:rPr>
          <w:rFonts w:ascii="Times New Roman"/>
          <w:b w:val="false"/>
          <w:i w:val="false"/>
          <w:color w:val="000000"/>
          <w:sz w:val="28"/>
        </w:rPr>
        <w:t>
      Тау-кен өндіру секторының қалдықтарын, басқа қалдықтардан бөлек басқаруды регламенттейтін Еуропалық одақтың түйінді нормативтік актілерінің бірі пайдалы қазбаларды өндіру нәтижесінде түзілетін қалдықтарды басқаруға қатысты 2006/21/EО директивасы (Mining Waste Directive). Бұл құжатта ірі авариялардың алдын алу, ластануды барынша азайту және ұзақ мерзімді перспективада қоршаған орта жай-күйінің мониторингін қамтамасыз ету мақсатында қалдыққоймаларды және өндіру қалдықтарының өзге де жинақтаушыларын жобалауға, пайдалануға және жабуға қойылатын талаптар белгіленген. Директивада қалдықтарды орналастырудың барлық объектілерін (қалдыққоймаларды қоса алғанда) тәуекел дәрежесіне қарай жіктеу, сондай-ақ лицензиялау және қаржылық кепілдіктер жүйесін қарастыру талап етіледі.</w:t>
      </w:r>
    </w:p>
    <w:bookmarkEnd w:id="318"/>
    <w:bookmarkStart w:name="z349" w:id="319"/>
    <w:p>
      <w:pPr>
        <w:spacing w:after="0"/>
        <w:ind w:left="0"/>
        <w:jc w:val="both"/>
      </w:pPr>
      <w:r>
        <w:rPr>
          <w:rFonts w:ascii="Times New Roman"/>
          <w:b w:val="false"/>
          <w:i w:val="false"/>
          <w:color w:val="000000"/>
          <w:sz w:val="28"/>
        </w:rPr>
        <w:t>
      2022 жылы ЕО-да барлық экономикалық қызмет түрлерінің нәтижесінде түзілген қалдықтардың жалпы көлемі жан басына шаққанда шамамен 4 991 кг-ды құрады. Осыған байланысты ЕО-ға мүше мемлекеттер арасында айтарлықтай айырмашылық бар екенін атап өткен жөн, мысалы, 2022 жылы Эстонияда жан басына шаққанда орта есеппен 7 500 кг қалдық тіркелсе, ал Румыния, Латвия және Мальтада жан басына шаққанда шамамен 1 100 кг қалдық тіркелген.</w:t>
      </w:r>
    </w:p>
    <w:bookmarkEnd w:id="319"/>
    <w:bookmarkStart w:name="z350"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62738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321"/>
    <w:p>
      <w:pPr>
        <w:spacing w:after="0"/>
        <w:ind w:left="0"/>
        <w:jc w:val="both"/>
      </w:pPr>
      <w:r>
        <w:rPr>
          <w:rFonts w:ascii="Times New Roman"/>
          <w:b w:val="false"/>
          <w:i w:val="false"/>
          <w:color w:val="000000"/>
          <w:sz w:val="28"/>
        </w:rPr>
        <w:t>
      5-сурет. 2022 жылы ЕО-да қалдықтардың түзілуінің жалпы көлеміндегі әртүрлі экономикалық қызмет түрлерінің және үй шаруашылықтарының үлесі</w:t>
      </w:r>
    </w:p>
    <w:bookmarkEnd w:id="321"/>
    <w:bookmarkStart w:name="z352" w:id="322"/>
    <w:p>
      <w:pPr>
        <w:spacing w:after="0"/>
        <w:ind w:left="0"/>
        <w:jc w:val="both"/>
      </w:pPr>
      <w:r>
        <w:rPr>
          <w:rFonts w:ascii="Times New Roman"/>
          <w:b w:val="false"/>
          <w:i w:val="false"/>
          <w:color w:val="000000"/>
          <w:sz w:val="28"/>
        </w:rPr>
        <w:t>
      ЕО-да 2022 жылы экономика құрылымы төмендегідей болды: құрылыс (38,4 %), пайдалы қазбаларды өндіру (22,7 %), қалдықтарды жою және сумен жабдықтау жөніндегі көрсетілетін қызметтер (10,5%), өңдеуші өнеркәсіп (10,4 %), үй шаруашылықтары (8,9 %), қалған 9,2 %-ды қызметтер (5,2 %) мен энергияны қоса алғанда (3,0 %), басқа экономикалық қызметтің қалдықтары құрады. ЕО елдері біркелкі дамымайды, бұл қалдықтарды басқаруды қиындатады. Қазақстанда ЕО тәсілдерін енгізу кезінде заңнаманы нақты жағдайларға бейімдеу үшін Чехия сияқты даму деңгейі орташа елдерді бағдарға алған дұрыс.</w:t>
      </w:r>
    </w:p>
    <w:bookmarkEnd w:id="322"/>
    <w:bookmarkStart w:name="z353" w:id="323"/>
    <w:p>
      <w:pPr>
        <w:spacing w:after="0"/>
        <w:ind w:left="0"/>
        <w:jc w:val="both"/>
      </w:pPr>
      <w:r>
        <w:rPr>
          <w:rFonts w:ascii="Times New Roman"/>
          <w:b w:val="false"/>
          <w:i w:val="false"/>
          <w:color w:val="000000"/>
          <w:sz w:val="28"/>
        </w:rPr>
        <w:t xml:space="preserve">
      </w:t>
      </w:r>
      <w:r>
        <w:rPr>
          <w:rFonts w:ascii="Times New Roman"/>
          <w:b w:val="false"/>
          <w:i/>
          <w:color w:val="000000"/>
          <w:sz w:val="28"/>
        </w:rPr>
        <w:t>Чех Республикасы.</w:t>
      </w:r>
    </w:p>
    <w:bookmarkEnd w:id="323"/>
    <w:bookmarkStart w:name="z354" w:id="324"/>
    <w:p>
      <w:pPr>
        <w:spacing w:after="0"/>
        <w:ind w:left="0"/>
        <w:jc w:val="both"/>
      </w:pPr>
      <w:r>
        <w:rPr>
          <w:rFonts w:ascii="Times New Roman"/>
          <w:b w:val="false"/>
          <w:i w:val="false"/>
          <w:color w:val="000000"/>
          <w:sz w:val="28"/>
        </w:rPr>
        <w:t>
      Чехиядағы қалдықтар мен тұйық циклді экономика саясаты қалдықтардың түзілуінің алдын алу, қалдықтарды көз ретінде пайдалану, ӨКП, "ластаушы төлейді" қағидаты, өзін-өзі қамтамасыз ету және жақын орналасу, сондай-ақ зиянды барынша азайту қағидаттарына негізделген. Қалдықтарды тиімді басқару шығарындыларды азайтады, себебі олар елдегі ластанудың 4,5 %-ына жауапты.</w:t>
      </w:r>
    </w:p>
    <w:bookmarkEnd w:id="324"/>
    <w:bookmarkStart w:name="z355" w:id="325"/>
    <w:p>
      <w:pPr>
        <w:spacing w:after="0"/>
        <w:ind w:left="0"/>
        <w:jc w:val="both"/>
      </w:pPr>
      <w:r>
        <w:rPr>
          <w:rFonts w:ascii="Times New Roman"/>
          <w:b w:val="false"/>
          <w:i w:val="false"/>
          <w:color w:val="000000"/>
          <w:sz w:val="28"/>
        </w:rPr>
        <w:t>
      2050 жылға дейінгі перспективамен 2030 жылға арналған мемлекеттік экологиялық саясат мынадай мақсаттарды қамтиды: экономиканың материал сыйымдылығын төмендету, қалдықтардың түзілуін болғызбау, қалдықтарды басқару әдістерінің иерархиясын сақтау. Толассыз экономика ресурстарға қолжетімділіктің шектеулілігі проблемасының шешімі ретінде қарастырылады.</w:t>
      </w:r>
    </w:p>
    <w:bookmarkEnd w:id="325"/>
    <w:bookmarkStart w:name="z356" w:id="326"/>
    <w:p>
      <w:pPr>
        <w:spacing w:after="0"/>
        <w:ind w:left="0"/>
        <w:jc w:val="both"/>
      </w:pPr>
      <w:r>
        <w:rPr>
          <w:rFonts w:ascii="Times New Roman"/>
          <w:b w:val="false"/>
          <w:i w:val="false"/>
          <w:color w:val="000000"/>
          <w:sz w:val="28"/>
        </w:rPr>
        <w:t>
      Чех Республикасы аралас коммуналдық қалдықтарды, сұрыпталған компоненттерді, қатты баламалы отын түрлерін, сарқынды сулар шөгінділері мен шиналарды қоса алғанда, қайталама ресурстарды пайдалану арқылы бастапқы шикізатқа тәуелділікті төмендетуге, іркілістерге төзімділікті күшейтуге және шикізат қауіпсіздігін қамтамасыз етуге ұмтылады.</w:t>
      </w:r>
    </w:p>
    <w:bookmarkEnd w:id="326"/>
    <w:bookmarkStart w:name="z357" w:id="327"/>
    <w:p>
      <w:pPr>
        <w:spacing w:after="0"/>
        <w:ind w:left="0"/>
        <w:jc w:val="both"/>
      </w:pPr>
      <w:r>
        <w:rPr>
          <w:rFonts w:ascii="Times New Roman"/>
          <w:b w:val="false"/>
          <w:i w:val="false"/>
          <w:color w:val="000000"/>
          <w:sz w:val="28"/>
        </w:rPr>
        <w:t>
      Елде минералдық шикізатты ішкі көздерден алуға мүмкіндік жоқ, сондықтан қайта өңдеу түйінді нұсқа болып табылады. Электр жабдығы мен электронды жабдықтан шығатын металл сынықтары түсті және бағалы металдарды, пластмассалар мен шыныны алуға болатын қайталама шикізат ретінде ерекше құнды.</w:t>
      </w:r>
    </w:p>
    <w:bookmarkEnd w:id="327"/>
    <w:bookmarkStart w:name="z358" w:id="328"/>
    <w:p>
      <w:pPr>
        <w:spacing w:after="0"/>
        <w:ind w:left="0"/>
        <w:jc w:val="both"/>
      </w:pPr>
      <w:r>
        <w:rPr>
          <w:rFonts w:ascii="Times New Roman"/>
          <w:b w:val="false"/>
          <w:i w:val="false"/>
          <w:color w:val="000000"/>
          <w:sz w:val="28"/>
        </w:rPr>
        <w:t>
      Қалдықтарды басқарудың 2025 – 2030 жылдарға арналған ұлттық жоспары қалдықтардың түзілуін болғызбауды, ерекше қалдықтарды қысқартуды, сондай-ақ тұйық циклді экономикаға көшуді мақсат етіп қояды.</w:t>
      </w:r>
    </w:p>
    <w:bookmarkEnd w:id="328"/>
    <w:bookmarkStart w:name="z359" w:id="329"/>
    <w:p>
      <w:pPr>
        <w:spacing w:after="0"/>
        <w:ind w:left="0"/>
        <w:jc w:val="left"/>
      </w:pPr>
      <w:r>
        <w:rPr>
          <w:rFonts w:ascii="Times New Roman"/>
          <w:b/>
          <w:i w:val="false"/>
          <w:color w:val="000000"/>
        </w:rPr>
        <w:t xml:space="preserve"> 3.3. Толассыз экономика қағидаттары негізінде қалдықтарды басқарудың озық практикаларын, жүйелерін Қазақстанның жағдайына бейімдеу</w:t>
      </w:r>
    </w:p>
    <w:bookmarkEnd w:id="329"/>
    <w:bookmarkStart w:name="z360" w:id="330"/>
    <w:p>
      <w:pPr>
        <w:spacing w:after="0"/>
        <w:ind w:left="0"/>
        <w:jc w:val="both"/>
      </w:pPr>
      <w:r>
        <w:rPr>
          <w:rFonts w:ascii="Times New Roman"/>
          <w:b w:val="false"/>
          <w:i w:val="false"/>
          <w:color w:val="000000"/>
          <w:sz w:val="28"/>
        </w:rPr>
        <w:t>
      Қалдықтарды басқарудың шығыс еуропалық тәжірибесін шартты түрде посткеңестік немесе жоспарлы-экономикалық жүйеден қалдықтарды басқарудың қазіргі заманғы жүйелеріне, ЕО стандарттарына көшудің бірнеше үлгісіне бөлуге болады.</w:t>
      </w:r>
    </w:p>
    <w:bookmarkEnd w:id="330"/>
    <w:bookmarkStart w:name="z361" w:id="331"/>
    <w:p>
      <w:pPr>
        <w:spacing w:after="0"/>
        <w:ind w:left="0"/>
        <w:jc w:val="both"/>
      </w:pPr>
      <w:r>
        <w:rPr>
          <w:rFonts w:ascii="Times New Roman"/>
          <w:b w:val="false"/>
          <w:i w:val="false"/>
          <w:color w:val="000000"/>
          <w:sz w:val="28"/>
        </w:rPr>
        <w:t xml:space="preserve">
      </w:t>
      </w:r>
      <w:r>
        <w:rPr>
          <w:rFonts w:ascii="Times New Roman"/>
          <w:b w:val="false"/>
          <w:i/>
          <w:color w:val="000000"/>
          <w:sz w:val="28"/>
        </w:rPr>
        <w:t>Бастапқы жағдай (1990 – 2000-шы жылдардың басы)</w:t>
      </w:r>
    </w:p>
    <w:bookmarkEnd w:id="331"/>
    <w:bookmarkStart w:name="z362" w:id="332"/>
    <w:p>
      <w:pPr>
        <w:spacing w:after="0"/>
        <w:ind w:left="0"/>
        <w:jc w:val="both"/>
      </w:pPr>
      <w:r>
        <w:rPr>
          <w:rFonts w:ascii="Times New Roman"/>
          <w:b w:val="false"/>
          <w:i w:val="false"/>
          <w:color w:val="000000"/>
          <w:sz w:val="28"/>
        </w:rPr>
        <w:t>
      Негізгі практика: үйінділерге және полигондарға көбінесе тиісінше гидрооқшауламай, газды сүзгілемей және жинамай көму.</w:t>
      </w:r>
    </w:p>
    <w:bookmarkEnd w:id="332"/>
    <w:bookmarkStart w:name="z363" w:id="333"/>
    <w:p>
      <w:pPr>
        <w:spacing w:after="0"/>
        <w:ind w:left="0"/>
        <w:jc w:val="both"/>
      </w:pPr>
      <w:r>
        <w:rPr>
          <w:rFonts w:ascii="Times New Roman"/>
          <w:b w:val="false"/>
          <w:i w:val="false"/>
          <w:color w:val="000000"/>
          <w:sz w:val="28"/>
        </w:rPr>
        <w:t>
      Әлсіз инфрақұрылым: сұрыптау, қайта өңдеу, компосттау  станцияларының жетіспеушілігі. Халықтың атсалыспауы: іс жүзінде бөлек жинаудың болмауы. Реттеуші база: ескірген санитарлық нормалар, экологиялық төлемдердің болмауы, әлсіз мониторинг.</w:t>
      </w:r>
    </w:p>
    <w:bookmarkEnd w:id="333"/>
    <w:bookmarkStart w:name="z364" w:id="334"/>
    <w:p>
      <w:pPr>
        <w:spacing w:after="0"/>
        <w:ind w:left="0"/>
        <w:jc w:val="both"/>
      </w:pPr>
      <w:r>
        <w:rPr>
          <w:rFonts w:ascii="Times New Roman"/>
          <w:b w:val="false"/>
          <w:i w:val="false"/>
          <w:color w:val="000000"/>
          <w:sz w:val="28"/>
        </w:rPr>
        <w:t>
      Мысал: 2000-шы жылдардың бас кезіндегі Украина, Беларусь, Болгария, Румыния.</w:t>
      </w:r>
    </w:p>
    <w:bookmarkEnd w:id="334"/>
    <w:bookmarkStart w:name="z365" w:id="335"/>
    <w:p>
      <w:pPr>
        <w:spacing w:after="0"/>
        <w:ind w:left="0"/>
        <w:jc w:val="both"/>
      </w:pPr>
      <w:r>
        <w:rPr>
          <w:rFonts w:ascii="Times New Roman"/>
          <w:b w:val="false"/>
          <w:i w:val="false"/>
          <w:color w:val="000000"/>
          <w:sz w:val="28"/>
        </w:rPr>
        <w:t xml:space="preserve">
      </w:t>
      </w:r>
      <w:r>
        <w:rPr>
          <w:rFonts w:ascii="Times New Roman"/>
          <w:b w:val="false"/>
          <w:i/>
          <w:color w:val="000000"/>
          <w:sz w:val="28"/>
        </w:rPr>
        <w:t>"Минималды өзгерістер" моделі</w:t>
      </w:r>
    </w:p>
    <w:bookmarkEnd w:id="335"/>
    <w:bookmarkStart w:name="z366" w:id="336"/>
    <w:p>
      <w:pPr>
        <w:spacing w:after="0"/>
        <w:ind w:left="0"/>
        <w:jc w:val="both"/>
      </w:pPr>
      <w:r>
        <w:rPr>
          <w:rFonts w:ascii="Times New Roman"/>
          <w:b w:val="false"/>
          <w:i w:val="false"/>
          <w:color w:val="000000"/>
          <w:sz w:val="28"/>
        </w:rPr>
        <w:t>
      Мәні: полигондардың бір бөлігін жаңғырту + бөлек жинаудың пилоттық жобалары.</w:t>
      </w:r>
    </w:p>
    <w:bookmarkEnd w:id="336"/>
    <w:bookmarkStart w:name="z367" w:id="337"/>
    <w:p>
      <w:pPr>
        <w:spacing w:after="0"/>
        <w:ind w:left="0"/>
        <w:jc w:val="both"/>
      </w:pPr>
      <w:r>
        <w:rPr>
          <w:rFonts w:ascii="Times New Roman"/>
          <w:b w:val="false"/>
          <w:i w:val="false"/>
          <w:color w:val="000000"/>
          <w:sz w:val="28"/>
        </w:rPr>
        <w:t>
      Құралдар: қалдықтар бойынша базалық заңнаманы қабылдау; экологиялық салықты немесе көму ақысын енгізу; қайта өңдеу жөніндегі алғашқы операторлардың пайда болуы.</w:t>
      </w:r>
    </w:p>
    <w:bookmarkEnd w:id="337"/>
    <w:bookmarkStart w:name="z368" w:id="338"/>
    <w:p>
      <w:pPr>
        <w:spacing w:after="0"/>
        <w:ind w:left="0"/>
        <w:jc w:val="both"/>
      </w:pPr>
      <w:r>
        <w:rPr>
          <w:rFonts w:ascii="Times New Roman"/>
          <w:b w:val="false"/>
          <w:i w:val="false"/>
          <w:color w:val="000000"/>
          <w:sz w:val="28"/>
        </w:rPr>
        <w:t>
      Нәтиже: қайта өңдеу статистикасы бірнеше пайызға жақсарды, бірақ шын мәнінде көму басым.</w:t>
      </w:r>
    </w:p>
    <w:bookmarkEnd w:id="338"/>
    <w:bookmarkStart w:name="z369" w:id="339"/>
    <w:p>
      <w:pPr>
        <w:spacing w:after="0"/>
        <w:ind w:left="0"/>
        <w:jc w:val="both"/>
      </w:pPr>
      <w:r>
        <w:rPr>
          <w:rFonts w:ascii="Times New Roman"/>
          <w:b w:val="false"/>
          <w:i w:val="false"/>
          <w:color w:val="000000"/>
          <w:sz w:val="28"/>
        </w:rPr>
        <w:t>
      Мысал: ЕО-ға жақындау процесіне дейінгі Молдова, Сербия, Албания.</w:t>
      </w:r>
    </w:p>
    <w:bookmarkEnd w:id="339"/>
    <w:bookmarkStart w:name="z370" w:id="340"/>
    <w:p>
      <w:pPr>
        <w:spacing w:after="0"/>
        <w:ind w:left="0"/>
        <w:jc w:val="both"/>
      </w:pPr>
      <w:r>
        <w:rPr>
          <w:rFonts w:ascii="Times New Roman"/>
          <w:b w:val="false"/>
          <w:i w:val="false"/>
          <w:color w:val="000000"/>
          <w:sz w:val="28"/>
        </w:rPr>
        <w:t>
      ЕО шеңберіне интеграция (ЕО стандарттарын бейімдеу).</w:t>
      </w:r>
    </w:p>
    <w:bookmarkEnd w:id="340"/>
    <w:bookmarkStart w:name="z371" w:id="341"/>
    <w:p>
      <w:pPr>
        <w:spacing w:after="0"/>
        <w:ind w:left="0"/>
        <w:jc w:val="both"/>
      </w:pPr>
      <w:r>
        <w:rPr>
          <w:rFonts w:ascii="Times New Roman"/>
          <w:b w:val="false"/>
          <w:i w:val="false"/>
          <w:color w:val="000000"/>
          <w:sz w:val="28"/>
        </w:rPr>
        <w:t>
      Драйвер: ЕО директивалары (әсіресе полигондар бойынша 2008/98/EО, 1999/31/EО, қаптама бойынша 94/62/EC).</w:t>
      </w:r>
    </w:p>
    <w:bookmarkEnd w:id="341"/>
    <w:bookmarkStart w:name="z372" w:id="342"/>
    <w:p>
      <w:pPr>
        <w:spacing w:after="0"/>
        <w:ind w:left="0"/>
        <w:jc w:val="both"/>
      </w:pPr>
      <w:r>
        <w:rPr>
          <w:rFonts w:ascii="Times New Roman"/>
          <w:b w:val="false"/>
          <w:i w:val="false"/>
          <w:color w:val="000000"/>
          <w:sz w:val="28"/>
        </w:rPr>
        <w:t>
      Сипаттық белгілері: қалдықтардың түзілуін болғызбау жөніндегі ұлттық жоспарлар, қалдықтарды басқару жөніндегі ұлттық жоспарлар; қалдықтарды басқарудың иерархиясын енгізу (алдын алу → қайта пайдалану → қайта өңдеу → кәдеге жарату → көму) өндірушінің кеңейтілген міндеттемелі (ӨКМ) жүйесін, әсіресе қаптама, батареялар және электр жабдықтары үшін дамыту; полигондардың аудиті, тәуекелдерді бағалау; рұқсат етілмеген қоқыс үйінділерді жабу және рекультивациялау.</w:t>
      </w:r>
    </w:p>
    <w:bookmarkEnd w:id="342"/>
    <w:bookmarkStart w:name="z373" w:id="343"/>
    <w:p>
      <w:pPr>
        <w:spacing w:after="0"/>
        <w:ind w:left="0"/>
        <w:jc w:val="both"/>
      </w:pPr>
      <w:r>
        <w:rPr>
          <w:rFonts w:ascii="Times New Roman"/>
          <w:b w:val="false"/>
          <w:i w:val="false"/>
          <w:color w:val="000000"/>
          <w:sz w:val="28"/>
        </w:rPr>
        <w:t>
      Нәтиже: қайта өңдеудің 25-40 %-ға дейін өсуі, көмуді қысқарту.</w:t>
      </w:r>
    </w:p>
    <w:bookmarkEnd w:id="343"/>
    <w:bookmarkStart w:name="z374" w:id="344"/>
    <w:p>
      <w:pPr>
        <w:spacing w:after="0"/>
        <w:ind w:left="0"/>
        <w:jc w:val="both"/>
      </w:pPr>
      <w:r>
        <w:rPr>
          <w:rFonts w:ascii="Times New Roman"/>
          <w:b w:val="false"/>
          <w:i w:val="false"/>
          <w:color w:val="000000"/>
          <w:sz w:val="28"/>
        </w:rPr>
        <w:t>
      Мысал: ЕО-ға кіргеннен кейінгі Польша, Чехия, Словакия, Литва.</w:t>
      </w:r>
    </w:p>
    <w:bookmarkEnd w:id="344"/>
    <w:bookmarkStart w:name="z375" w:id="345"/>
    <w:p>
      <w:pPr>
        <w:spacing w:after="0"/>
        <w:ind w:left="0"/>
        <w:jc w:val="both"/>
      </w:pPr>
      <w:r>
        <w:rPr>
          <w:rFonts w:ascii="Times New Roman"/>
          <w:b w:val="false"/>
          <w:i w:val="false"/>
          <w:color w:val="000000"/>
          <w:sz w:val="28"/>
        </w:rPr>
        <w:t xml:space="preserve">
      </w:t>
      </w:r>
      <w:r>
        <w:rPr>
          <w:rFonts w:ascii="Times New Roman"/>
          <w:b w:val="false"/>
          <w:i/>
          <w:color w:val="000000"/>
          <w:sz w:val="28"/>
        </w:rPr>
        <w:t>"Жеделдетілген ауысу" моделі</w:t>
      </w:r>
    </w:p>
    <w:bookmarkEnd w:id="345"/>
    <w:bookmarkStart w:name="z376" w:id="346"/>
    <w:p>
      <w:pPr>
        <w:spacing w:after="0"/>
        <w:ind w:left="0"/>
        <w:jc w:val="both"/>
      </w:pPr>
      <w:r>
        <w:rPr>
          <w:rFonts w:ascii="Times New Roman"/>
          <w:b w:val="false"/>
          <w:i w:val="false"/>
          <w:color w:val="000000"/>
          <w:sz w:val="28"/>
        </w:rPr>
        <w:t>
      Төмен базадан бастаған, бірақ стандарттарға тез жетуге мәжбүр болған елдер қолданады.</w:t>
      </w:r>
    </w:p>
    <w:bookmarkEnd w:id="346"/>
    <w:bookmarkStart w:name="z377" w:id="347"/>
    <w:p>
      <w:pPr>
        <w:spacing w:after="0"/>
        <w:ind w:left="0"/>
        <w:jc w:val="both"/>
      </w:pPr>
      <w:r>
        <w:rPr>
          <w:rFonts w:ascii="Times New Roman"/>
          <w:b w:val="false"/>
          <w:i w:val="false"/>
          <w:color w:val="000000"/>
          <w:sz w:val="28"/>
        </w:rPr>
        <w:t>
      Құралдар: көму үшін төлемдерді күрт жоғарылату; био-қалдықтар мен қаптамаларды міндетті түрде бөлек жинау; сұрыпталмаған қалдықтарды көмуге тыйым салу; сұрыптау және компост қуаттарына, оның ішінде ЕО қорлары арқылы ауқымды инвестиция салу.</w:t>
      </w:r>
    </w:p>
    <w:bookmarkEnd w:id="347"/>
    <w:bookmarkStart w:name="z378" w:id="348"/>
    <w:p>
      <w:pPr>
        <w:spacing w:after="0"/>
        <w:ind w:left="0"/>
        <w:jc w:val="both"/>
      </w:pPr>
      <w:r>
        <w:rPr>
          <w:rFonts w:ascii="Times New Roman"/>
          <w:b w:val="false"/>
          <w:i w:val="false"/>
          <w:color w:val="000000"/>
          <w:sz w:val="28"/>
        </w:rPr>
        <w:t>
      Артықшылықтары: қайта өңдеудің жылдам өсуі және қоқыс үйінділерінің азаюы.</w:t>
      </w:r>
    </w:p>
    <w:bookmarkEnd w:id="348"/>
    <w:bookmarkStart w:name="z379" w:id="349"/>
    <w:p>
      <w:pPr>
        <w:spacing w:after="0"/>
        <w:ind w:left="0"/>
        <w:jc w:val="both"/>
      </w:pPr>
      <w:r>
        <w:rPr>
          <w:rFonts w:ascii="Times New Roman"/>
          <w:b w:val="false"/>
          <w:i w:val="false"/>
          <w:color w:val="000000"/>
          <w:sz w:val="28"/>
        </w:rPr>
        <w:t>
      Кемшіліктері: жүйенің шамадан тыс жүктелу тәуекелі, білікті кадрлардың жетіспеуі, халықтың қарсылығы.</w:t>
      </w:r>
    </w:p>
    <w:bookmarkEnd w:id="349"/>
    <w:bookmarkStart w:name="z380" w:id="350"/>
    <w:p>
      <w:pPr>
        <w:spacing w:after="0"/>
        <w:ind w:left="0"/>
        <w:jc w:val="both"/>
      </w:pPr>
      <w:r>
        <w:rPr>
          <w:rFonts w:ascii="Times New Roman"/>
          <w:b w:val="false"/>
          <w:i w:val="false"/>
          <w:color w:val="000000"/>
          <w:sz w:val="28"/>
        </w:rPr>
        <w:t>
      Мысалы: Хорватия, Словения.</w:t>
      </w:r>
    </w:p>
    <w:bookmarkEnd w:id="350"/>
    <w:bookmarkStart w:name="z381" w:id="351"/>
    <w:p>
      <w:pPr>
        <w:spacing w:after="0"/>
        <w:ind w:left="0"/>
        <w:jc w:val="both"/>
      </w:pPr>
      <w:r>
        <w:rPr>
          <w:rFonts w:ascii="Times New Roman"/>
          <w:b w:val="false"/>
          <w:i w:val="false"/>
          <w:color w:val="000000"/>
          <w:sz w:val="28"/>
        </w:rPr>
        <w:t xml:space="preserve">
      Ауысудың түйінді тетіктері. </w:t>
      </w:r>
    </w:p>
    <w:bookmarkEnd w:id="351"/>
    <w:bookmarkStart w:name="z382" w:id="352"/>
    <w:p>
      <w:pPr>
        <w:spacing w:after="0"/>
        <w:ind w:left="0"/>
        <w:jc w:val="both"/>
      </w:pPr>
      <w:r>
        <w:rPr>
          <w:rFonts w:ascii="Times New Roman"/>
          <w:b w:val="false"/>
          <w:i w:val="false"/>
          <w:color w:val="000000"/>
          <w:sz w:val="28"/>
        </w:rPr>
        <w:t>
      ЕО-мен заңнамалық үйлестіру: директивалар мен тиісті мерзімдерді енгізу.</w:t>
      </w:r>
    </w:p>
    <w:bookmarkEnd w:id="352"/>
    <w:bookmarkStart w:name="z383" w:id="353"/>
    <w:p>
      <w:pPr>
        <w:spacing w:after="0"/>
        <w:ind w:left="0"/>
        <w:jc w:val="both"/>
      </w:pPr>
      <w:r>
        <w:rPr>
          <w:rFonts w:ascii="Times New Roman"/>
          <w:b w:val="false"/>
          <w:i w:val="false"/>
          <w:color w:val="000000"/>
          <w:sz w:val="28"/>
        </w:rPr>
        <w:t>
      Экономикалық ынталандыру: "pay-as-you-throw" (шығарынды үшін ақы төле), ыдыс үшін депозиттер, полигонға жоғары тарифтер.</w:t>
      </w:r>
    </w:p>
    <w:bookmarkEnd w:id="353"/>
    <w:bookmarkStart w:name="z384" w:id="354"/>
    <w:p>
      <w:pPr>
        <w:spacing w:after="0"/>
        <w:ind w:left="0"/>
        <w:jc w:val="both"/>
      </w:pPr>
      <w:r>
        <w:rPr>
          <w:rFonts w:ascii="Times New Roman"/>
          <w:b w:val="false"/>
          <w:i w:val="false"/>
          <w:color w:val="000000"/>
          <w:sz w:val="28"/>
        </w:rPr>
        <w:t>
      ӨКМ дамыту: шығындарды өндірушілерге жүктеу.</w:t>
      </w:r>
    </w:p>
    <w:bookmarkEnd w:id="354"/>
    <w:bookmarkStart w:name="z385" w:id="355"/>
    <w:p>
      <w:pPr>
        <w:spacing w:after="0"/>
        <w:ind w:left="0"/>
        <w:jc w:val="both"/>
      </w:pPr>
      <w:r>
        <w:rPr>
          <w:rFonts w:ascii="Times New Roman"/>
          <w:b w:val="false"/>
          <w:i w:val="false"/>
          <w:color w:val="000000"/>
          <w:sz w:val="28"/>
        </w:rPr>
        <w:t>
      Инфрақұрылым: сұрыптау желілері, қайта өңдеу станциялары, биоқалдықтарды компосттау, waste-to-energy.</w:t>
      </w:r>
    </w:p>
    <w:bookmarkEnd w:id="355"/>
    <w:bookmarkStart w:name="z386" w:id="356"/>
    <w:p>
      <w:pPr>
        <w:spacing w:after="0"/>
        <w:ind w:left="0"/>
        <w:jc w:val="both"/>
      </w:pPr>
      <w:r>
        <w:rPr>
          <w:rFonts w:ascii="Times New Roman"/>
          <w:b w:val="false"/>
          <w:i w:val="false"/>
          <w:color w:val="000000"/>
          <w:sz w:val="28"/>
        </w:rPr>
        <w:t>
      Халықтың сауатын ашу және жұмылдыру: сұрыптау науқандары, мектеп бағдарламалары, қоғамдық инспекциялар.</w:t>
      </w:r>
    </w:p>
    <w:bookmarkEnd w:id="356"/>
    <w:bookmarkStart w:name="z387" w:id="357"/>
    <w:p>
      <w:pPr>
        <w:spacing w:after="0"/>
        <w:ind w:left="0"/>
        <w:jc w:val="both"/>
      </w:pPr>
      <w:r>
        <w:rPr>
          <w:rFonts w:ascii="Times New Roman"/>
          <w:b w:val="false"/>
          <w:i w:val="false"/>
          <w:color w:val="000000"/>
          <w:sz w:val="28"/>
        </w:rPr>
        <w:t>
      Ауысудың типтік проблемалары: шағын муниципалитеттерде қаржыландырудың жеткіліксіздігі; халықтың бөлек жинауға қарсылығы; қайта өңдеудің "имитациясы" – формальды бөлек жинап кейіннен көму; өңірлер арасындағы дамудың әркелкілігі.</w:t>
      </w:r>
    </w:p>
    <w:bookmarkEnd w:id="3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8" w:id="358"/>
    <w:p>
      <w:pPr>
        <w:spacing w:after="0"/>
        <w:ind w:left="0"/>
        <w:jc w:val="left"/>
      </w:pPr>
      <w:r>
        <w:rPr>
          <w:rFonts w:ascii="Times New Roman"/>
          <w:b/>
          <w:i w:val="false"/>
          <w:color w:val="000000"/>
        </w:rPr>
        <w:t xml:space="preserve"> 4-БӨЛІМ. ҚАЛДЫҚТАРДЫ БАСҚАРУ САЛАСЫН ДАМЫТУ ПАЙЫМЫ</w:t>
      </w:r>
    </w:p>
    <w:bookmarkEnd w:id="358"/>
    <w:bookmarkStart w:name="z389" w:id="359"/>
    <w:p>
      <w:pPr>
        <w:spacing w:after="0"/>
        <w:ind w:left="0"/>
        <w:jc w:val="both"/>
      </w:pPr>
      <w:r>
        <w:rPr>
          <w:rFonts w:ascii="Times New Roman"/>
          <w:b w:val="false"/>
          <w:i w:val="false"/>
          <w:color w:val="000000"/>
          <w:sz w:val="28"/>
        </w:rPr>
        <w:t>
      2030 жылға қарай қалдықтарды басқару саласын дамытудың мақсаты – қалдықтардың түзілуінің алдын алудан бастап қалдық легін қауіпсіз жоюға дейінгі – бүкіл өмірлік циклді қамтитын экологиялық қауіпсіз, үнемді және технологиялық дамыған жүйені қалыптастыру болып табылады. Мұндай жүйе толассыз экономика қағидаттарын енгізуге, қалдықтарды қайталама айналымға барынша тартуға, қоршаған ортаға жүктемені азайтуға және халықтың өмір сүру сапасын арттыруға ықпал ететін болады. Қалдықтарды басқару Қазақстан Республикасының орнықты дамуы мен ресурстық қауіпсіздігін қамтамасыз ете отырып, елдің экологиялық және өнеркәсіптік саясатының ажырамас бөлігіне айналады.</w:t>
      </w:r>
    </w:p>
    <w:bookmarkEnd w:id="359"/>
    <w:bookmarkStart w:name="z390" w:id="360"/>
    <w:p>
      <w:pPr>
        <w:spacing w:after="0"/>
        <w:ind w:left="0"/>
        <w:jc w:val="both"/>
      </w:pPr>
      <w:r>
        <w:rPr>
          <w:rFonts w:ascii="Times New Roman"/>
          <w:b w:val="false"/>
          <w:i w:val="false"/>
          <w:color w:val="000000"/>
          <w:sz w:val="28"/>
        </w:rPr>
        <w:t>
      Негізгі қағидаттар:</w:t>
      </w:r>
    </w:p>
    <w:bookmarkEnd w:id="360"/>
    <w:bookmarkStart w:name="z391" w:id="361"/>
    <w:p>
      <w:pPr>
        <w:spacing w:after="0"/>
        <w:ind w:left="0"/>
        <w:jc w:val="both"/>
      </w:pPr>
      <w:r>
        <w:rPr>
          <w:rFonts w:ascii="Times New Roman"/>
          <w:b w:val="false"/>
          <w:i w:val="false"/>
          <w:color w:val="000000"/>
          <w:sz w:val="28"/>
        </w:rPr>
        <w:t>
      1.      Толассыз экономикаға көшу: қалдықтардың түзілуін қысқарту, материалдарды қайта пайдалану және қалдықтарды қайталама айналымға барынша тарту үшін жағдайлар жасау.</w:t>
      </w:r>
    </w:p>
    <w:bookmarkEnd w:id="361"/>
    <w:bookmarkStart w:name="z392" w:id="362"/>
    <w:p>
      <w:pPr>
        <w:spacing w:after="0"/>
        <w:ind w:left="0"/>
        <w:jc w:val="both"/>
      </w:pPr>
      <w:r>
        <w:rPr>
          <w:rFonts w:ascii="Times New Roman"/>
          <w:b w:val="false"/>
          <w:i w:val="false"/>
          <w:color w:val="000000"/>
          <w:sz w:val="28"/>
        </w:rPr>
        <w:t>
      2.      Заманауи инфрақұрылым: халықаралық стандарттарға сәйкес келетін озық технологияларды пайдалана отырып, қалдықтарды сұрыптау, қайта өңдеу, компосттау және кәдеге жарату объектілерін салу және жаңғырту.</w:t>
      </w:r>
    </w:p>
    <w:bookmarkEnd w:id="362"/>
    <w:bookmarkStart w:name="z393" w:id="363"/>
    <w:p>
      <w:pPr>
        <w:spacing w:after="0"/>
        <w:ind w:left="0"/>
        <w:jc w:val="both"/>
      </w:pPr>
      <w:r>
        <w:rPr>
          <w:rFonts w:ascii="Times New Roman"/>
          <w:b w:val="false"/>
          <w:i w:val="false"/>
          <w:color w:val="000000"/>
          <w:sz w:val="28"/>
        </w:rPr>
        <w:t>
      3.      Қалдықтарды көмуді барынша азайту: 2030 жылға қарай қайта өңдеу мен қалпына келтіруді, энергетикалық кәдеге жаратуды ұлғайту есебінен полигондарға жіберілетін қалдықтардың үлесін төмендету.</w:t>
      </w:r>
    </w:p>
    <w:bookmarkEnd w:id="363"/>
    <w:bookmarkStart w:name="z394" w:id="364"/>
    <w:p>
      <w:pPr>
        <w:spacing w:after="0"/>
        <w:ind w:left="0"/>
        <w:jc w:val="both"/>
      </w:pPr>
      <w:r>
        <w:rPr>
          <w:rFonts w:ascii="Times New Roman"/>
          <w:b w:val="false"/>
          <w:i w:val="false"/>
          <w:color w:val="000000"/>
          <w:sz w:val="28"/>
        </w:rPr>
        <w:t>
      4.       "Жасыл" бизнесті дамыту: қалдықтарды басқару саласында шағын және орта бизнесті қолдау, жұмыс орындарын құру және экологиялық таза технологияларға инвестиция тарту.</w:t>
      </w:r>
    </w:p>
    <w:bookmarkEnd w:id="364"/>
    <w:bookmarkStart w:name="z395" w:id="365"/>
    <w:p>
      <w:pPr>
        <w:spacing w:after="0"/>
        <w:ind w:left="0"/>
        <w:jc w:val="both"/>
      </w:pPr>
      <w:r>
        <w:rPr>
          <w:rFonts w:ascii="Times New Roman"/>
          <w:b w:val="false"/>
          <w:i w:val="false"/>
          <w:color w:val="000000"/>
          <w:sz w:val="28"/>
        </w:rPr>
        <w:t>
      5.      Цифрландыру және ашықтық: қалдық легін бақылау, объектілер операторларының тиімділігін бағалау және қоғамдық бақылауды арттыру үшін цифрлық платформаларды енгізу.</w:t>
      </w:r>
    </w:p>
    <w:bookmarkEnd w:id="365"/>
    <w:bookmarkStart w:name="z396" w:id="366"/>
    <w:p>
      <w:pPr>
        <w:spacing w:after="0"/>
        <w:ind w:left="0"/>
        <w:jc w:val="both"/>
      </w:pPr>
      <w:r>
        <w:rPr>
          <w:rFonts w:ascii="Times New Roman"/>
          <w:b w:val="false"/>
          <w:i w:val="false"/>
          <w:color w:val="000000"/>
          <w:sz w:val="28"/>
        </w:rPr>
        <w:t>
      6.      Қалдықтарды басқару саласында білім беру және мәдениет: халықтың экологиялық сауаттылық деңгейін арттыру, жауапты тұтынушылық мінез-құлықты қалыптастыру, бөлек жинауды кеңінен енгізу.</w:t>
      </w:r>
    </w:p>
    <w:bookmarkEnd w:id="366"/>
    <w:bookmarkStart w:name="z397" w:id="367"/>
    <w:p>
      <w:pPr>
        <w:spacing w:after="0"/>
        <w:ind w:left="0"/>
        <w:jc w:val="both"/>
      </w:pPr>
      <w:r>
        <w:rPr>
          <w:rFonts w:ascii="Times New Roman"/>
          <w:b w:val="false"/>
          <w:i w:val="false"/>
          <w:color w:val="000000"/>
          <w:sz w:val="28"/>
        </w:rPr>
        <w:t>
      7.      Халықаралық міндеттемелерге сәйкестік: тұрақты даму қағидаттарын, Париж климаттық келісімін және Базель конвенциясының талаптарын ұлттық қалдықтар саясатына интеграциялау.</w:t>
      </w:r>
    </w:p>
    <w:bookmarkEnd w:id="367"/>
    <w:bookmarkStart w:name="z398" w:id="368"/>
    <w:p>
      <w:pPr>
        <w:spacing w:after="0"/>
        <w:ind w:left="0"/>
        <w:jc w:val="both"/>
      </w:pPr>
      <w:r>
        <w:rPr>
          <w:rFonts w:ascii="Times New Roman"/>
          <w:b w:val="false"/>
          <w:i w:val="false"/>
          <w:color w:val="000000"/>
          <w:sz w:val="28"/>
        </w:rPr>
        <w:t>
      Негізгі міндеттер:</w:t>
      </w:r>
    </w:p>
    <w:bookmarkEnd w:id="368"/>
    <w:bookmarkStart w:name="z399" w:id="369"/>
    <w:p>
      <w:pPr>
        <w:spacing w:after="0"/>
        <w:ind w:left="0"/>
        <w:jc w:val="both"/>
      </w:pPr>
      <w:r>
        <w:rPr>
          <w:rFonts w:ascii="Times New Roman"/>
          <w:b w:val="false"/>
          <w:i w:val="false"/>
          <w:color w:val="000000"/>
          <w:sz w:val="28"/>
        </w:rPr>
        <w:t>
      1. Қалдықтарды басқарудың нормативтік-құқықтық базасын жетілдіру және жыл сайын қоршаған ортаны қорғау саласындағы уәкілетті органның жоспарына сәйкес қалдықтардың айналымына қойылатын талаптарды біріздендіру және экологиялық қауіпсіздікті қамтамасыз ету мақсатында қалдықтардың әрбір басым түрі үшін ұлттық стандарттар мен үлгілік шешімдерді әзірлеу.</w:t>
      </w:r>
    </w:p>
    <w:bookmarkEnd w:id="369"/>
    <w:bookmarkStart w:name="z400" w:id="370"/>
    <w:p>
      <w:pPr>
        <w:spacing w:after="0"/>
        <w:ind w:left="0"/>
        <w:jc w:val="both"/>
      </w:pPr>
      <w:r>
        <w:rPr>
          <w:rFonts w:ascii="Times New Roman"/>
          <w:b w:val="false"/>
          <w:i w:val="false"/>
          <w:color w:val="000000"/>
          <w:sz w:val="28"/>
        </w:rPr>
        <w:t>
      2. Қалдықтардың мемлекеттік кадастры базасында қалдықтар туралы өзекті және шынайы ақпаратты жинау мен талдаудың тиімді жүйесін құру, олардың түзілуіне, орын ауыстыруына, көмілуіне мониторинг және цифрлық есепке алу жүйесін әзірлеу.</w:t>
      </w:r>
    </w:p>
    <w:bookmarkEnd w:id="370"/>
    <w:bookmarkStart w:name="z401" w:id="371"/>
    <w:p>
      <w:pPr>
        <w:spacing w:after="0"/>
        <w:ind w:left="0"/>
        <w:jc w:val="both"/>
      </w:pPr>
      <w:r>
        <w:rPr>
          <w:rFonts w:ascii="Times New Roman"/>
          <w:b w:val="false"/>
          <w:i w:val="false"/>
          <w:color w:val="000000"/>
          <w:sz w:val="28"/>
        </w:rPr>
        <w:t>
      3.      Қайта өңдеу инфрақұрылымын дамыту, қалдықтардың барлық түрлерінің түзілуін азайту және олардың инвестициялық тартымдылығын арттыру үшін жағдайлар жасау.</w:t>
      </w:r>
    </w:p>
    <w:bookmarkEnd w:id="371"/>
    <w:bookmarkStart w:name="z402" w:id="372"/>
    <w:p>
      <w:pPr>
        <w:spacing w:after="0"/>
        <w:ind w:left="0"/>
        <w:jc w:val="both"/>
      </w:pPr>
      <w:r>
        <w:rPr>
          <w:rFonts w:ascii="Times New Roman"/>
          <w:b w:val="false"/>
          <w:i w:val="false"/>
          <w:color w:val="000000"/>
          <w:sz w:val="28"/>
        </w:rPr>
        <w:t>
      4.      Тұрақты ақпараттық-ағартушылық науқандарды ұйымдастыру және қалдықтарды тұрақты басқару бойынша білім беру бағдарламаларын енгізу жолымен қалдықтарды басқару саласында бизнес пен жергілікті қоғамдастықтардың экологиялық мәдениеті мен жауапкершілігін арттыру.</w:t>
      </w:r>
    </w:p>
    <w:bookmarkEnd w:id="372"/>
    <w:bookmarkStart w:name="z403" w:id="373"/>
    <w:p>
      <w:pPr>
        <w:spacing w:after="0"/>
        <w:ind w:left="0"/>
        <w:jc w:val="both"/>
      </w:pPr>
      <w:r>
        <w:rPr>
          <w:rFonts w:ascii="Times New Roman"/>
          <w:b w:val="false"/>
          <w:i w:val="false"/>
          <w:color w:val="000000"/>
          <w:sz w:val="28"/>
        </w:rPr>
        <w:t>
      5.      Қалдықтарды басқарудың барлық кезеңдерінде экологиялық талаптардың сақталуын бақылау мен мониторингілеудің тиімділігін арттыру.</w:t>
      </w:r>
    </w:p>
    <w:bookmarkEnd w:id="373"/>
    <w:bookmarkStart w:name="z404" w:id="374"/>
    <w:p>
      <w:pPr>
        <w:spacing w:after="0"/>
        <w:ind w:left="0"/>
        <w:jc w:val="both"/>
      </w:pPr>
      <w:r>
        <w:rPr>
          <w:rFonts w:ascii="Times New Roman"/>
          <w:b w:val="false"/>
          <w:i w:val="false"/>
          <w:color w:val="000000"/>
          <w:sz w:val="28"/>
        </w:rPr>
        <w:t>
      6.       Қалдықтардың және полигондардың меншік иелеріне қатысты қалдықтарды тиісінше және қауіпсіз, жинақтау, сақтау және көму үшін реттеу тетіктерін жетілдіру.</w:t>
      </w:r>
    </w:p>
    <w:bookmarkEnd w:id="374"/>
    <w:bookmarkStart w:name="z405" w:id="375"/>
    <w:p>
      <w:pPr>
        <w:spacing w:after="0"/>
        <w:ind w:left="0"/>
        <w:jc w:val="both"/>
      </w:pPr>
      <w:r>
        <w:rPr>
          <w:rFonts w:ascii="Times New Roman"/>
          <w:b w:val="false"/>
          <w:i w:val="false"/>
          <w:color w:val="000000"/>
          <w:sz w:val="28"/>
        </w:rPr>
        <w:t>
      7.      Қазақстан Республикасының Экология кодексі 388-бабының 9) тармағына сәйкес Қағидаларды әзірлеу және енгізу арқылы қалдықтардың түзілуін азайту, тиімді пайдалану және қайта өңдеу саласында отандық ғылыми әзірлемелерді енгізуді мемлекеттік қолдау тетіктерін құру жолымен ғылым мен бизнестің интеграциясын қамтамасыз ету.</w:t>
      </w:r>
    </w:p>
    <w:bookmarkEnd w:id="375"/>
    <w:bookmarkStart w:name="z406" w:id="376"/>
    <w:p>
      <w:pPr>
        <w:spacing w:after="0"/>
        <w:ind w:left="0"/>
        <w:jc w:val="both"/>
      </w:pPr>
      <w:r>
        <w:rPr>
          <w:rFonts w:ascii="Times New Roman"/>
          <w:b w:val="false"/>
          <w:i w:val="false"/>
          <w:color w:val="000000"/>
          <w:sz w:val="28"/>
        </w:rPr>
        <w:t>
      8. Қалдықтарды қайта өңдеуге не тиісінше консервациялауға тартпай, тиісінше көмбеу, өндірістік аумақтарда орналастыру немесе ұзақ уақыт қоймалау салдарынан қоршаған ортаны ластағаны үшін оларды меншік иелері мен қайта өңдеушілерге қатысты реттеу тетіктерін жетілдіру.</w:t>
      </w:r>
    </w:p>
    <w:bookmarkEnd w:id="376"/>
    <w:bookmarkStart w:name="z407" w:id="377"/>
    <w:p>
      <w:pPr>
        <w:spacing w:after="0"/>
        <w:ind w:left="0"/>
        <w:jc w:val="both"/>
      </w:pPr>
      <w:r>
        <w:rPr>
          <w:rFonts w:ascii="Times New Roman"/>
          <w:b w:val="false"/>
          <w:i w:val="false"/>
          <w:color w:val="000000"/>
          <w:sz w:val="28"/>
        </w:rPr>
        <w:t>
      Тұжырымдаманы іске асыру Қазақстанда қалдықтарды басқарудың заманауи, ашық және экономикалық тұрғыдан тиімді жүйесін құруға мүмкіндік береді, онда қалдықтардың түзілуін алдын алуға және қайта өңдеуге басымдық беріледі. Көму көлемінің едәуір қысқаруы, бейберекет қоқыс үйінділерін жою, экономикадағы қайталама ресурстар үлесінің өсуі, өңірлердегі экологиялық және санитариялық тәуекелдердің төмендеуі және парниктік газдар шығарындыларының азаюы күтілуде. Сала нақты қағидалардың, экономикалық ынталандырудың және дамыған инфрақұрылымның арқасында инвестициялық тұрғыдан анағұрлым тартымды болады, ал цифрлық құралдар сенімді деректерді жинауды, олардың қалдық легін толық есепке алуын қамтамасыз етеді, бизнестің, мемлекеттің және қоғамның сенімін нығайтады. Бұл ретте шараларды әзірлеу мен іске асыруда үздік халықаралық практика ескеріліп, бейімделеді, бұл Қазақстан Республикасындағы қалдықтарды басқару жүйесі үшін ұзақ мерзімді және тұрақты нәтижені қамтамасыз етеді.</w:t>
      </w:r>
    </w:p>
    <w:bookmarkEnd w:id="377"/>
    <w:bookmarkStart w:name="z408" w:id="378"/>
    <w:p>
      <w:pPr>
        <w:spacing w:after="0"/>
        <w:ind w:left="0"/>
        <w:jc w:val="left"/>
      </w:pPr>
      <w:r>
        <w:rPr>
          <w:rFonts w:ascii="Times New Roman"/>
          <w:b/>
          <w:i w:val="false"/>
          <w:color w:val="000000"/>
        </w:rPr>
        <w:t xml:space="preserve"> 5-БӨЛІМ. НЕГІЗГІ ҚАҒИДАТТАР МЕН ДАМУ ТӘСІЛДЕРІ</w:t>
      </w:r>
    </w:p>
    <w:bookmarkEnd w:id="378"/>
    <w:bookmarkStart w:name="z409" w:id="379"/>
    <w:p>
      <w:pPr>
        <w:spacing w:after="0"/>
        <w:ind w:left="0"/>
        <w:jc w:val="both"/>
      </w:pPr>
      <w:r>
        <w:rPr>
          <w:rFonts w:ascii="Times New Roman"/>
          <w:b w:val="false"/>
          <w:i w:val="false"/>
          <w:color w:val="000000"/>
          <w:sz w:val="28"/>
        </w:rPr>
        <w:t xml:space="preserve">
      1-БАҒЫТ. Қалдықтарды басқару жөніндегі ұлттық орталықта қалдықтардың барлық түрлерін есепке алу және мониторингілеу процестерін интеграциялау </w:t>
      </w:r>
    </w:p>
    <w:bookmarkEnd w:id="379"/>
    <w:bookmarkStart w:name="z410" w:id="380"/>
    <w:p>
      <w:pPr>
        <w:spacing w:after="0"/>
        <w:ind w:left="0"/>
        <w:jc w:val="left"/>
      </w:pPr>
      <w:r>
        <w:rPr>
          <w:rFonts w:ascii="Times New Roman"/>
          <w:b/>
          <w:i w:val="false"/>
          <w:color w:val="000000"/>
        </w:rPr>
        <w:t xml:space="preserve"> "Жасыл даму" АҚ-ға қалдықтарды басқару жөніндегі ұлттық орталық мәртебесін беру</w:t>
      </w:r>
    </w:p>
    <w:bookmarkEnd w:id="380"/>
    <w:bookmarkStart w:name="z411" w:id="381"/>
    <w:p>
      <w:pPr>
        <w:spacing w:after="0"/>
        <w:ind w:left="0"/>
        <w:jc w:val="both"/>
      </w:pPr>
      <w:r>
        <w:rPr>
          <w:rFonts w:ascii="Times New Roman"/>
          <w:b w:val="false"/>
          <w:i w:val="false"/>
          <w:color w:val="000000"/>
          <w:sz w:val="28"/>
        </w:rPr>
        <w:t>
      Қазақстан Республикасының қалдықтарды басқарудың орнықты жүйесіне көшуін және қалдықтардың түзілуін қысқарту, қайта пайдалану, қайта өңдеу, көму және секторды коммерцияландыру есебінен қалдықтарды басқаруды қамтамасыз ету мақсатын іске асыру үшін "Жасыл даму" АҚ-ға қалдықтарды басқару жөніндегі ұлттық орталық (ҚБҰО)  мәртебесін беру қажет.</w:t>
      </w:r>
    </w:p>
    <w:bookmarkEnd w:id="381"/>
    <w:bookmarkStart w:name="z412" w:id="382"/>
    <w:p>
      <w:pPr>
        <w:spacing w:after="0"/>
        <w:ind w:left="0"/>
        <w:jc w:val="both"/>
      </w:pPr>
      <w:r>
        <w:rPr>
          <w:rFonts w:ascii="Times New Roman"/>
          <w:b w:val="false"/>
          <w:i w:val="false"/>
          <w:color w:val="000000"/>
          <w:sz w:val="28"/>
        </w:rPr>
        <w:t>
      ҚБҰО-ның миссиясы – Қазақстанда цифрлық платформалар мен озық технологиялық шешімдер базасында қалдықтарды басқарудың орнықты, өзін-өзі қаржыландыратын және тиімділігі жоғары жүйесін енгізу.</w:t>
      </w:r>
    </w:p>
    <w:bookmarkEnd w:id="382"/>
    <w:bookmarkStart w:name="z413" w:id="383"/>
    <w:p>
      <w:pPr>
        <w:spacing w:after="0"/>
        <w:ind w:left="0"/>
        <w:jc w:val="both"/>
      </w:pPr>
      <w:r>
        <w:rPr>
          <w:rFonts w:ascii="Times New Roman"/>
          <w:b w:val="false"/>
          <w:i w:val="false"/>
          <w:color w:val="000000"/>
          <w:sz w:val="28"/>
        </w:rPr>
        <w:t>
      ҚБҰО негізгі міндеттері:</w:t>
      </w:r>
    </w:p>
    <w:bookmarkEnd w:id="383"/>
    <w:bookmarkStart w:name="z414" w:id="384"/>
    <w:p>
      <w:pPr>
        <w:spacing w:after="0"/>
        <w:ind w:left="0"/>
        <w:jc w:val="both"/>
      </w:pPr>
      <w:r>
        <w:rPr>
          <w:rFonts w:ascii="Times New Roman"/>
          <w:b w:val="false"/>
          <w:i w:val="false"/>
          <w:color w:val="000000"/>
          <w:sz w:val="28"/>
        </w:rPr>
        <w:t>
      1) қалдықтарды неғұрлым тиімді басқару үшін процестерді оңтайландыру және ұсыныстар әзірлеу үшін қалдықтардың барлық түрлері бойынша ақпаратты жинау, сәйкестендіру және талдау;</w:t>
      </w:r>
    </w:p>
    <w:bookmarkEnd w:id="384"/>
    <w:bookmarkStart w:name="z415" w:id="385"/>
    <w:p>
      <w:pPr>
        <w:spacing w:after="0"/>
        <w:ind w:left="0"/>
        <w:jc w:val="both"/>
      </w:pPr>
      <w:r>
        <w:rPr>
          <w:rFonts w:ascii="Times New Roman"/>
          <w:b w:val="false"/>
          <w:i w:val="false"/>
          <w:color w:val="000000"/>
          <w:sz w:val="28"/>
        </w:rPr>
        <w:t>
      2) Қаржы, Ішкі істер және Ауыл шаруашылығы министрліктерінің ақпараттық жүйелерін одан әрі интеграциялай отырып, өндірушілердің (импорттаушылардың) кеңейтілген міндеттемелері қағидатын іске асыру, оның ішінде өндірушілердің (импорттаушылардың) кеңейтілген міндеттемелері қолданылатын өнімдер (тауарлар) тізбесін кеңейту, кәдеге жарату төлемінің мөлшерін сәйкестендіру, кәдеге жарату алымының жиналуын арттыру үшін құқықтық база құру;</w:t>
      </w:r>
    </w:p>
    <w:bookmarkEnd w:id="385"/>
    <w:bookmarkStart w:name="z416" w:id="386"/>
    <w:p>
      <w:pPr>
        <w:spacing w:after="0"/>
        <w:ind w:left="0"/>
        <w:jc w:val="both"/>
      </w:pPr>
      <w:r>
        <w:rPr>
          <w:rFonts w:ascii="Times New Roman"/>
          <w:b w:val="false"/>
          <w:i w:val="false"/>
          <w:color w:val="000000"/>
          <w:sz w:val="28"/>
        </w:rPr>
        <w:t xml:space="preserve">
      3) қалдықтардың мемлекеттік кадастрының ақпараттық жүйесін жетілдіру; </w:t>
      </w:r>
    </w:p>
    <w:bookmarkEnd w:id="386"/>
    <w:bookmarkStart w:name="z417" w:id="387"/>
    <w:p>
      <w:pPr>
        <w:spacing w:after="0"/>
        <w:ind w:left="0"/>
        <w:jc w:val="both"/>
      </w:pPr>
      <w:r>
        <w:rPr>
          <w:rFonts w:ascii="Times New Roman"/>
          <w:b w:val="false"/>
          <w:i w:val="false"/>
          <w:color w:val="000000"/>
          <w:sz w:val="28"/>
        </w:rPr>
        <w:t xml:space="preserve">
      4) мыналарды: </w:t>
      </w:r>
    </w:p>
    <w:bookmarkEnd w:id="387"/>
    <w:bookmarkStart w:name="z418" w:id="388"/>
    <w:p>
      <w:pPr>
        <w:spacing w:after="0"/>
        <w:ind w:left="0"/>
        <w:jc w:val="both"/>
      </w:pPr>
      <w:r>
        <w:rPr>
          <w:rFonts w:ascii="Times New Roman"/>
          <w:b w:val="false"/>
          <w:i w:val="false"/>
          <w:color w:val="000000"/>
          <w:sz w:val="28"/>
        </w:rPr>
        <w:t>
      қалдықтардың барлық түрлерінің кадастрын;</w:t>
      </w:r>
    </w:p>
    <w:bookmarkEnd w:id="388"/>
    <w:bookmarkStart w:name="z419" w:id="389"/>
    <w:p>
      <w:pPr>
        <w:spacing w:after="0"/>
        <w:ind w:left="0"/>
        <w:jc w:val="both"/>
      </w:pPr>
      <w:r>
        <w:rPr>
          <w:rFonts w:ascii="Times New Roman"/>
          <w:b w:val="false"/>
          <w:i w:val="false"/>
          <w:color w:val="000000"/>
          <w:sz w:val="28"/>
        </w:rPr>
        <w:t>
      қауіпті қалдықтарды түзушілердің тізілімін (коммуналдық қалдықтарды қоспағанда);</w:t>
      </w:r>
    </w:p>
    <w:bookmarkEnd w:id="389"/>
    <w:bookmarkStart w:name="z420" w:id="390"/>
    <w:p>
      <w:pPr>
        <w:spacing w:after="0"/>
        <w:ind w:left="0"/>
        <w:jc w:val="both"/>
      </w:pPr>
      <w:r>
        <w:rPr>
          <w:rFonts w:ascii="Times New Roman"/>
          <w:b w:val="false"/>
          <w:i w:val="false"/>
          <w:color w:val="000000"/>
          <w:sz w:val="28"/>
        </w:rPr>
        <w:t>
      қалдықтарды басқару жөніндегі операцияларды жүзеге асыратын арнайы ұйымдардың тізілімін;</w:t>
      </w:r>
    </w:p>
    <w:bookmarkEnd w:id="390"/>
    <w:bookmarkStart w:name="z421" w:id="391"/>
    <w:p>
      <w:pPr>
        <w:spacing w:after="0"/>
        <w:ind w:left="0"/>
        <w:jc w:val="both"/>
      </w:pPr>
      <w:r>
        <w:rPr>
          <w:rFonts w:ascii="Times New Roman"/>
          <w:b w:val="false"/>
          <w:i w:val="false"/>
          <w:color w:val="000000"/>
          <w:sz w:val="28"/>
        </w:rPr>
        <w:t xml:space="preserve">
      кейіннен уәкілетті органдарға ден қою шараларын қабылдау және бейберекет қоқыс үйінділерінің түзілуіне жол бермеу үшін ақпарат беру арқылы "Қазақстан Республикасының қоршаған ортасы мен табиғи ресурстарының жай-күйі туралы ұлттық деректер банкі" ақпараттық жүйесі шеңберінде қалдықтарды әкетуді жүзеге асыратын көлік құралдарының қозғалысын қадағалау жүйесін жүргізу және сүйемелдеу арқылы қалдықтарды есепке алу; </w:t>
      </w:r>
    </w:p>
    <w:bookmarkEnd w:id="391"/>
    <w:bookmarkStart w:name="z422" w:id="392"/>
    <w:p>
      <w:pPr>
        <w:spacing w:after="0"/>
        <w:ind w:left="0"/>
        <w:jc w:val="both"/>
      </w:pPr>
      <w:r>
        <w:rPr>
          <w:rFonts w:ascii="Times New Roman"/>
          <w:b w:val="false"/>
          <w:i w:val="false"/>
          <w:color w:val="000000"/>
          <w:sz w:val="28"/>
        </w:rPr>
        <w:t>
      5) қалдықтарды басқарудың бизнес-процестерін цифрландыруды, экологиялық талаптарды сақтауды және қоршаған ортаға теріс әсерді азайтуды, ТҚҚ әкету үшін ақы алу тәртібіне қатысу, қалдықтарды жинау, тасымалдау және қайта өңдеу жөніндегі қуаттарды қаржыландыру, ТҚҚ нарығының қаржыландырылатын қатысушыларына қойылатын талаптарды әзірлеу, сондай-ақ олардың таңдауы мен қорытындыларын келісу, олармен шарттарды бұзу арқылы коммуналдық қалдықтарды басқару жүйесіне қатысуды қоса алғанда, жергілікті атқарушы және мүдделі органдармен қалдықтарды басқару процестері бойынша ұйымдастыру, үйлестіру және өзара іс-қимыл жасау;</w:t>
      </w:r>
    </w:p>
    <w:bookmarkEnd w:id="392"/>
    <w:bookmarkStart w:name="z423" w:id="393"/>
    <w:p>
      <w:pPr>
        <w:spacing w:after="0"/>
        <w:ind w:left="0"/>
        <w:jc w:val="both"/>
      </w:pPr>
      <w:r>
        <w:rPr>
          <w:rFonts w:ascii="Times New Roman"/>
          <w:b w:val="false"/>
          <w:i w:val="false"/>
          <w:color w:val="000000"/>
          <w:sz w:val="28"/>
        </w:rPr>
        <w:t xml:space="preserve">
      6) қалдықтарды басқару саласындағы, оның ішінде қалдықтарды жинау, тасымалдау және қайта өңдеу саласындағы ұйымдардың материалдық-техникалық базасын қайта жарақтандыру жөніндегі жобаларды кәдеге жарату төлемінің қаражаты есебінен қаржыландыру; </w:t>
      </w:r>
    </w:p>
    <w:bookmarkEnd w:id="393"/>
    <w:bookmarkStart w:name="z424" w:id="394"/>
    <w:p>
      <w:pPr>
        <w:spacing w:after="0"/>
        <w:ind w:left="0"/>
        <w:jc w:val="both"/>
      </w:pPr>
      <w:r>
        <w:rPr>
          <w:rFonts w:ascii="Times New Roman"/>
          <w:b w:val="false"/>
          <w:i w:val="false"/>
          <w:color w:val="000000"/>
          <w:sz w:val="28"/>
        </w:rPr>
        <w:t>
      7) қалдықтарды басқару саласына инвестиция тарту;</w:t>
      </w:r>
    </w:p>
    <w:bookmarkEnd w:id="394"/>
    <w:bookmarkStart w:name="z425" w:id="395"/>
    <w:p>
      <w:pPr>
        <w:spacing w:after="0"/>
        <w:ind w:left="0"/>
        <w:jc w:val="both"/>
      </w:pPr>
      <w:r>
        <w:rPr>
          <w:rFonts w:ascii="Times New Roman"/>
          <w:b w:val="false"/>
          <w:i w:val="false"/>
          <w:color w:val="000000"/>
          <w:sz w:val="28"/>
        </w:rPr>
        <w:t>
      8) қалдықтарды басқару саласында маркетингтік, ғылыми зерттеулер жүргізуді ұйымдастыру және қаржыландыру, оның ішінде жобалау жұмыстарын және жобалау алдындағы құжаттаманы әзірлеуді қаржыландыру;</w:t>
      </w:r>
    </w:p>
    <w:bookmarkEnd w:id="395"/>
    <w:bookmarkStart w:name="z426" w:id="396"/>
    <w:p>
      <w:pPr>
        <w:spacing w:after="0"/>
        <w:ind w:left="0"/>
        <w:jc w:val="both"/>
      </w:pPr>
      <w:r>
        <w:rPr>
          <w:rFonts w:ascii="Times New Roman"/>
          <w:b w:val="false"/>
          <w:i w:val="false"/>
          <w:color w:val="000000"/>
          <w:sz w:val="28"/>
        </w:rPr>
        <w:t>
      9) жұртшылық пен салалық қауымдастықтарды тарта отырып, экологиялық ағарту мен білім беруді ұйымдастыру.</w:t>
      </w:r>
    </w:p>
    <w:bookmarkEnd w:id="396"/>
    <w:bookmarkStart w:name="z427" w:id="397"/>
    <w:p>
      <w:pPr>
        <w:spacing w:after="0"/>
        <w:ind w:left="0"/>
        <w:jc w:val="both"/>
      </w:pPr>
      <w:r>
        <w:rPr>
          <w:rFonts w:ascii="Times New Roman"/>
          <w:b w:val="false"/>
          <w:i w:val="false"/>
          <w:color w:val="000000"/>
          <w:sz w:val="28"/>
        </w:rPr>
        <w:t>
      Қазіргі уақытта құқықтық алаң Қазақстан Республикасының Экология кодексінің бытыраңқы ережелерімен, техникалық регламенттердің нормаларымен, санитарлық және ветеринарлық ережелермен реттеледі, алайда бірыңғай жүйелік заңның болмауы қалдықтардың түзілуінен бастап соңғы кәдеге жаратылған немесе залалсыздандырылғанға дейінгі бүкіл өмірлік циклі үшін жауапкершіліктің бірыңғай қағидаттары мен тетіктерін белгілеуге мүмкіндік бермейді.</w:t>
      </w:r>
    </w:p>
    <w:bookmarkEnd w:id="397"/>
    <w:bookmarkStart w:name="z428" w:id="398"/>
    <w:p>
      <w:pPr>
        <w:spacing w:after="0"/>
        <w:ind w:left="0"/>
        <w:jc w:val="both"/>
      </w:pPr>
      <w:r>
        <w:rPr>
          <w:rFonts w:ascii="Times New Roman"/>
          <w:b w:val="false"/>
          <w:i w:val="false"/>
          <w:color w:val="000000"/>
          <w:sz w:val="28"/>
        </w:rPr>
        <w:t>
      Деректердің және ҚБҰО ақпаратын талдау негізінде қоршаған ортаны қорғау саласындағы уәкілетті орган "Қазақстан Республикасында қалдықтарды басқару туралы" бөлек заңды әзірлеудің немесе қолданыстағы заңнаманы нысаналы түрде жетілдірудің орындылығын негіздейтін болады. Бұл шаралар реттеудің кешенділігі мен сабақтастығын қамтамасыз етеді, соның нәтижесінде мемлекеттік органдар мен жергілікті өзін-өзі басқару органдарының өкілеттіктерін нақты бөлуге, шаруашылық қызмет субъектілерінің қалдықтарды азайту бағдарламаларын әзірлеу және іске асыру жөніндегі міндетін бекітуге, сондай-ақ экологиялық талаптарды сақтамағаны үшін жауапкершілікті қайта қарауға мүмкіндік береді.</w:t>
      </w:r>
    </w:p>
    <w:bookmarkEnd w:id="398"/>
    <w:bookmarkStart w:name="z429" w:id="399"/>
    <w:p>
      <w:pPr>
        <w:spacing w:after="0"/>
        <w:ind w:left="0"/>
        <w:jc w:val="both"/>
      </w:pPr>
      <w:r>
        <w:rPr>
          <w:rFonts w:ascii="Times New Roman"/>
          <w:b w:val="false"/>
          <w:i w:val="false"/>
          <w:color w:val="000000"/>
          <w:sz w:val="28"/>
        </w:rPr>
        <w:t xml:space="preserve">
      Бұдан басқа, қауіпті қалдықтарды басқаруға байланысты қатынастарды заңнамалық реттеуге, оның ішінде рұқсат беру рәсімдерін және электрондық есепке алу құралдарын енгізуге ерекше назар аударылатын болады. Құқықтық конструкцияға экономикалық ынталандыру құралдарын – экологиялық алымдарды, жеңілдіктерді, субсидияларды және "жасыл" келісімшарттарды енгізу қалдықтарды басқару жөніндегі қызметтердің неғұрлым тиімді нарықтарын қалыптастыруға және бизнес-инвесторларды ресурс үнемдейтін технологияларды енгізуге ынталандыруға мүмкіндік береді. </w:t>
      </w:r>
    </w:p>
    <w:bookmarkEnd w:id="399"/>
    <w:bookmarkStart w:name="z430" w:id="400"/>
    <w:p>
      <w:pPr>
        <w:spacing w:after="0"/>
        <w:ind w:left="0"/>
        <w:jc w:val="both"/>
      </w:pPr>
      <w:r>
        <w:rPr>
          <w:rFonts w:ascii="Times New Roman"/>
          <w:b w:val="false"/>
          <w:i w:val="false"/>
          <w:color w:val="000000"/>
          <w:sz w:val="28"/>
        </w:rPr>
        <w:t>
      Қалдықтарды басқару саласындағы қызметті реттейтін Қазақстан Республикасының заңнамасына мынадай өзгерістер мен толықтырулар енгізу қажет:</w:t>
      </w:r>
    </w:p>
    <w:bookmarkEnd w:id="400"/>
    <w:bookmarkStart w:name="z431" w:id="401"/>
    <w:p>
      <w:pPr>
        <w:spacing w:after="0"/>
        <w:ind w:left="0"/>
        <w:jc w:val="both"/>
      </w:pPr>
      <w:r>
        <w:rPr>
          <w:rFonts w:ascii="Times New Roman"/>
          <w:b w:val="false"/>
          <w:i w:val="false"/>
          <w:color w:val="000000"/>
          <w:sz w:val="28"/>
        </w:rPr>
        <w:t>
      1) анықталған кемшіліктерді ескере отырып, қалдықтардың барлық түрлерін жіктеу жөніндегі тәсілдерді нақтылау;</w:t>
      </w:r>
    </w:p>
    <w:bookmarkEnd w:id="401"/>
    <w:bookmarkStart w:name="z432" w:id="402"/>
    <w:p>
      <w:pPr>
        <w:spacing w:after="0"/>
        <w:ind w:left="0"/>
        <w:jc w:val="both"/>
      </w:pPr>
      <w:r>
        <w:rPr>
          <w:rFonts w:ascii="Times New Roman"/>
          <w:b w:val="false"/>
          <w:i w:val="false"/>
          <w:color w:val="000000"/>
          <w:sz w:val="28"/>
        </w:rPr>
        <w:t>
      2) қалдықтардың мемлекеттік кадастрының тарихи және иесіз объектілердің тізілімін жасау және жаңарту саласындағы функцияларын заңнамада бекіту;</w:t>
      </w:r>
    </w:p>
    <w:bookmarkEnd w:id="402"/>
    <w:bookmarkStart w:name="z433" w:id="403"/>
    <w:p>
      <w:pPr>
        <w:spacing w:after="0"/>
        <w:ind w:left="0"/>
        <w:jc w:val="both"/>
      </w:pPr>
      <w:r>
        <w:rPr>
          <w:rFonts w:ascii="Times New Roman"/>
          <w:b w:val="false"/>
          <w:i w:val="false"/>
          <w:color w:val="000000"/>
          <w:sz w:val="28"/>
        </w:rPr>
        <w:t>
      3) заңнамада қалдықтардың меншік иелеріне қатысты, оның ішінде қайта айналымға тарту не оларды қайта өңдеу кезінде қайталама өнім алу бойынша әрекетсіздігі үшін, ал осы іс-шараларды іске асыру мүмкін болмаған кезде оларды кейіннен айналымға тарту үшін мемлекет теңгеріміне беру тетіктерін айқындау;</w:t>
      </w:r>
    </w:p>
    <w:bookmarkEnd w:id="403"/>
    <w:bookmarkStart w:name="z434" w:id="404"/>
    <w:p>
      <w:pPr>
        <w:spacing w:after="0"/>
        <w:ind w:left="0"/>
        <w:jc w:val="both"/>
      </w:pPr>
      <w:r>
        <w:rPr>
          <w:rFonts w:ascii="Times New Roman"/>
          <w:b w:val="false"/>
          <w:i w:val="false"/>
          <w:color w:val="000000"/>
          <w:sz w:val="28"/>
        </w:rPr>
        <w:t>
      4) тарихи ластану ошақтарын жою немесе рекультивациялау бойынша басымдықтарды белгілеу.</w:t>
      </w:r>
    </w:p>
    <w:bookmarkEnd w:id="404"/>
    <w:bookmarkStart w:name="z435" w:id="405"/>
    <w:p>
      <w:pPr>
        <w:spacing w:after="0"/>
        <w:ind w:left="0"/>
        <w:jc w:val="both"/>
      </w:pPr>
      <w:r>
        <w:rPr>
          <w:rFonts w:ascii="Times New Roman"/>
          <w:b w:val="false"/>
          <w:i w:val="false"/>
          <w:color w:val="000000"/>
          <w:sz w:val="28"/>
        </w:rPr>
        <w:t>
      Қалдықтардың әрбір басым түрі бойынша ұлттық стандарттарды өзектендіру және қажет болған жағдайда әзірлеу мен бекіту қажет, бұларда  басқару операцияларына, пайдаланылатын жабдыққа, өндірістік инфрақұрылымға және жіктелуге қойылатын талаптар белгіленетін болады. Құрылыс қалдықтарын сұрыптау және тасымалдау жөніндегі нормаларды, кейіннен қайталама өнімде пайдалану үшін оларды ұсақтау қағидаларын енгізу. Бұл қалдықтарды басқаруды жүйелі оңтайландыруға және саланың барлық қатысушылары үшін бірыңғай регламентті қамтамасыз етуге мүмкіндік береді.</w:t>
      </w:r>
    </w:p>
    <w:bookmarkEnd w:id="405"/>
    <w:bookmarkStart w:name="z436" w:id="406"/>
    <w:p>
      <w:pPr>
        <w:spacing w:after="0"/>
        <w:ind w:left="0"/>
        <w:jc w:val="both"/>
      </w:pPr>
      <w:r>
        <w:rPr>
          <w:rFonts w:ascii="Times New Roman"/>
          <w:b w:val="false"/>
          <w:i w:val="false"/>
          <w:color w:val="000000"/>
          <w:sz w:val="28"/>
        </w:rPr>
        <w:t>
      Шараларды қайта қарау қалдықтарды рұқсатсыз орналастыру жағдайларын қысқартуға, жинау, тасымалдау, қайта өңдеу және кәдеге жарату жөніндегі міндеттерді тиісінше орындауды ынталандыруға, сондай-ақ "ластаушы төлейді" және орнықты даму қағидаттарының сақталуын қамтамасыз етуге мүмкіндік береді.</w:t>
      </w:r>
    </w:p>
    <w:bookmarkEnd w:id="406"/>
    <w:bookmarkStart w:name="z437" w:id="407"/>
    <w:p>
      <w:pPr>
        <w:spacing w:after="0"/>
        <w:ind w:left="0"/>
        <w:jc w:val="both"/>
      </w:pPr>
      <w:r>
        <w:rPr>
          <w:rFonts w:ascii="Times New Roman"/>
          <w:b w:val="false"/>
          <w:i w:val="false"/>
          <w:color w:val="000000"/>
          <w:sz w:val="28"/>
        </w:rPr>
        <w:t>
      Депозиттік-қайтару жүйесін енгізу қаптаманы жинау мен қайта өңдеудің тұрақты тетігін қалыптастырып, халықтың атсалысуын және қалдықтар көлемін азайтуды қамтамасыз етеді.</w:t>
      </w:r>
    </w:p>
    <w:bookmarkEnd w:id="407"/>
    <w:bookmarkStart w:name="z438" w:id="408"/>
    <w:p>
      <w:pPr>
        <w:spacing w:after="0"/>
        <w:ind w:left="0"/>
        <w:jc w:val="both"/>
      </w:pPr>
      <w:r>
        <w:rPr>
          <w:rFonts w:ascii="Times New Roman"/>
          <w:b w:val="false"/>
          <w:i w:val="false"/>
          <w:color w:val="000000"/>
          <w:sz w:val="28"/>
        </w:rPr>
        <w:t>
      Қалдықтарды бөлек жинауды ынталандыру үшін тиісті практиканы енгізген басқарушы компаниялар мен тұрғын үй иелерінің бірлестіктері үшін сараланған тариф белгілеу ұсынылады. Логистика мен инфрақұрылымға қосымша шығын жұмсалатынына қарамастан, бұл шара экономикалық тұрғыдан негізделген: ол қатысушыларды ынталандырады және ұзақ мерзімді перспективада кәдеге жаратудың жиынтық шығындарын азайтады.</w:t>
      </w:r>
    </w:p>
    <w:bookmarkEnd w:id="408"/>
    <w:bookmarkStart w:name="z439" w:id="409"/>
    <w:p>
      <w:pPr>
        <w:spacing w:after="0"/>
        <w:ind w:left="0"/>
        <w:jc w:val="both"/>
      </w:pPr>
      <w:r>
        <w:rPr>
          <w:rFonts w:ascii="Times New Roman"/>
          <w:b w:val="false"/>
          <w:i w:val="false"/>
          <w:color w:val="000000"/>
          <w:sz w:val="28"/>
        </w:rPr>
        <w:t xml:space="preserve">
      Ең үздік халықаралық тәжірибеге сәйкес қолданыстағы ӨКМ жүйесін жетілдіру және дамыту экологиялық орнықтылықты арттырады. ӨКМ ағымдағы жүйесінің тиімділігін бағалауды жүргізу және оны инфрақұрылымды қолдау, ауылдық өңірлерді қоса алғанда, бөлек жинауды ынталандыру, тауарлар мен қаптаманың қалдықтарын қайта өңдеу, ашықтық пен тиімділікті арттыру бөлігінде реформалауға бастама жасау қажет. </w:t>
      </w:r>
    </w:p>
    <w:bookmarkEnd w:id="409"/>
    <w:bookmarkStart w:name="z440" w:id="410"/>
    <w:p>
      <w:pPr>
        <w:spacing w:after="0"/>
        <w:ind w:left="0"/>
        <w:jc w:val="both"/>
      </w:pPr>
      <w:r>
        <w:rPr>
          <w:rFonts w:ascii="Times New Roman"/>
          <w:b w:val="false"/>
          <w:i w:val="false"/>
          <w:color w:val="000000"/>
          <w:sz w:val="28"/>
        </w:rPr>
        <w:t>
      Жалпы секторды тұрақты және әділ қаржыландыруды қамтамасыз ету – қалдықтарды басқаратын компанияларға субсидия беру,  қалдықтарды басқару саласындағы ынталандыру тетіктері мен инвестиция санын ұлғайту, әсіресе ШОБ үшін нысаналы ынталандыру мен аралас қаржы модельдерін және МЖӘ-тетіктерін қолдауды енгізу қажет. Сондай-ақ "жасыл" мемлекеттік сатып алу, сұранысты қалыптастыру, бастапқы ресурстарды қайталама ресурстармен алмастыруды ынталандыру, қайталама ресурстар нарығын құру арқылы өнімдер, қайталама шикізат және қайталама шикізаттан алынған материалдар нарығын дамыту маңызды. Қайталама шикізаттың нарықтық құнын, қайта өңдеу шығындары мен экологиялық әсерін ескере отырып, қалдықтардың экономикалық әлеуетін бағалау әдістемесін әзірлеген жөн.</w:t>
      </w:r>
    </w:p>
    <w:bookmarkEnd w:id="410"/>
    <w:bookmarkStart w:name="z441" w:id="411"/>
    <w:p>
      <w:pPr>
        <w:spacing w:after="0"/>
        <w:ind w:left="0"/>
        <w:jc w:val="both"/>
      </w:pPr>
      <w:r>
        <w:rPr>
          <w:rFonts w:ascii="Times New Roman"/>
          <w:b w:val="false"/>
          <w:i w:val="false"/>
          <w:color w:val="000000"/>
          <w:sz w:val="28"/>
        </w:rPr>
        <w:t>
      Экологиялық алымдар және "жасыл" сертификаттар — көму көлемін азайтуға және қайта өңдеуді дамытуға бағытталған құралдар. "Жасыл" қаржыға толыққанды және жеңілдетілген қолжетімділікті қамтамасыз ету қажет: жасыл облигациялар шығару; қаржы институттарынан жеңілдікті кредиттер ұсыну; инвесторларға ашық есеп беру.</w:t>
      </w:r>
    </w:p>
    <w:bookmarkEnd w:id="411"/>
    <w:bookmarkStart w:name="z442" w:id="4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Қалдықтардың барлық түрлерін есепке алу және мониторинг жүргізу арқылы </w:t>
      </w:r>
      <w:r>
        <w:rPr>
          <w:rFonts w:ascii="Times New Roman"/>
          <w:b w:val="false"/>
          <w:i/>
          <w:color w:val="000000"/>
          <w:sz w:val="28"/>
        </w:rPr>
        <w:t xml:space="preserve">толассыз </w:t>
      </w:r>
      <w:r>
        <w:rPr>
          <w:rFonts w:ascii="Times New Roman"/>
          <w:b w:val="false"/>
          <w:i/>
          <w:color w:val="000000"/>
          <w:sz w:val="28"/>
        </w:rPr>
        <w:t xml:space="preserve">экономика қағидаттарын енгізу және дамыту </w:t>
      </w:r>
    </w:p>
    <w:bookmarkEnd w:id="412"/>
    <w:bookmarkStart w:name="z443" w:id="413"/>
    <w:p>
      <w:pPr>
        <w:spacing w:after="0"/>
        <w:ind w:left="0"/>
        <w:jc w:val="both"/>
      </w:pPr>
      <w:r>
        <w:rPr>
          <w:rFonts w:ascii="Times New Roman"/>
          <w:b w:val="false"/>
          <w:i w:val="false"/>
          <w:color w:val="000000"/>
          <w:sz w:val="28"/>
        </w:rPr>
        <w:t>
      Аумағы ұланбайтақ, табиғи ресурстарға бай және халқы салыстырмалы түрде аз мемлекет болып табылатын Қазақстан үшін қалдықтарды басқару жүйелерін енгізудің қазіргі әлемдік тәжірибелерінің ішіндегі ең перспективалысы – "тұйық цикілді экономика" немесе "толассыз экономика" қағидаттарына негізделген тәсілдер болып табылады.</w:t>
      </w:r>
    </w:p>
    <w:bookmarkEnd w:id="413"/>
    <w:bookmarkStart w:name="z444" w:id="414"/>
    <w:p>
      <w:pPr>
        <w:spacing w:after="0"/>
        <w:ind w:left="0"/>
        <w:jc w:val="both"/>
      </w:pPr>
      <w:r>
        <w:rPr>
          <w:rFonts w:ascii="Times New Roman"/>
          <w:b w:val="false"/>
          <w:i w:val="false"/>
          <w:color w:val="000000"/>
          <w:sz w:val="28"/>
        </w:rPr>
        <w:t>
      Қалдықтарды есепке алу мен бақылаудың тиімді процестері болмаса, қалдықтарды басқарудан және ресурстарды қайта пайдаланудан бастап өнімдер мен технологияларға арналған стандарттарға дейінгі кең ауқымды қамтитын стандарттар енгізілмесе, сызықтық экономикадан толассыз экономикаға көшу мүмкін емес.</w:t>
      </w:r>
    </w:p>
    <w:bookmarkEnd w:id="414"/>
    <w:bookmarkStart w:name="z445" w:id="415"/>
    <w:p>
      <w:pPr>
        <w:spacing w:after="0"/>
        <w:ind w:left="0"/>
        <w:jc w:val="both"/>
      </w:pPr>
      <w:r>
        <w:rPr>
          <w:rFonts w:ascii="Times New Roman"/>
          <w:b w:val="false"/>
          <w:i w:val="false"/>
          <w:color w:val="000000"/>
          <w:sz w:val="28"/>
        </w:rPr>
        <w:t>
      Мұнда толассыз экономикадағы стандарттардың ресурстарды тиімді және орнықты пайдалануды қамтамасыз етуде маңызды рөл атқаруының бірнеше негізгі себептерін атап өтуге болады:</w:t>
      </w:r>
    </w:p>
    <w:bookmarkEnd w:id="415"/>
    <w:bookmarkStart w:name="z446" w:id="416"/>
    <w:p>
      <w:pPr>
        <w:spacing w:after="0"/>
        <w:ind w:left="0"/>
        <w:jc w:val="both"/>
      </w:pPr>
      <w:r>
        <w:rPr>
          <w:rFonts w:ascii="Times New Roman"/>
          <w:b w:val="false"/>
          <w:i w:val="false"/>
          <w:color w:val="000000"/>
          <w:sz w:val="28"/>
        </w:rPr>
        <w:t>
      1. Процестерді біріздендіру. Бұл әртүрлі секторлар мен елдерде орнықты практикаларды енгізу мен қолдауды жеңілдетеді. Мысалы, егер қайталама шикізаттан өнім дайындау технологиясы басқа елде немесе ЕО аумағында енгізілсе, онда ұлттық стандарттарды қазір жұмыс істеп тұрған шетелдік стандарттар негізінде енгізген жөн.</w:t>
      </w:r>
    </w:p>
    <w:bookmarkEnd w:id="416"/>
    <w:bookmarkStart w:name="z447" w:id="417"/>
    <w:p>
      <w:pPr>
        <w:spacing w:after="0"/>
        <w:ind w:left="0"/>
        <w:jc w:val="both"/>
      </w:pPr>
      <w:r>
        <w:rPr>
          <w:rFonts w:ascii="Times New Roman"/>
          <w:b w:val="false"/>
          <w:i w:val="false"/>
          <w:color w:val="000000"/>
          <w:sz w:val="28"/>
        </w:rPr>
        <w:t>
      2. Сапа мен қауіпсіздікті қамтамасыз ету. Белгілі бір өлшемшарттар болған кезде толассыз экономикада қолданылатын ресурстардың, материалдар мен өнімдердің сапасы мен қауіпсіздігін қамтамасыз ету әлдеқайда тиімді. Стандарттар дәл осы өлшершарттарды анықтайды. Осыған байланысты толассыз экономика саласындағы стандарттарды әзірлеу арқылы тұйық цикл қағидаты бойынша өндірілген өнімнің сапасына қол жеткізуге болады. Бұл жағымсыз экологиялық және әлеуметтік салдардың алдын алуға ықпал етеді.</w:t>
      </w:r>
    </w:p>
    <w:bookmarkEnd w:id="417"/>
    <w:bookmarkStart w:name="z448" w:id="418"/>
    <w:p>
      <w:pPr>
        <w:spacing w:after="0"/>
        <w:ind w:left="0"/>
        <w:jc w:val="both"/>
      </w:pPr>
      <w:r>
        <w:rPr>
          <w:rFonts w:ascii="Times New Roman"/>
          <w:b w:val="false"/>
          <w:i w:val="false"/>
          <w:color w:val="000000"/>
          <w:sz w:val="28"/>
        </w:rPr>
        <w:t>
      3. Үйлесімділік пен алмасуды жақсарту. Стандарттар әртүрлі ресурстарды басқару және қайта өңдеу жүйелері арасындағы үйлесімділікті қамтамасыз етеді. Ал бұл, өз кезегінде, түрлі кәсіпорындар мен салалар арасында материалдар мен компонент алмасуды жеңілдетеді. Яғни, егер қайталама шикізат стандарттардың талаптарына сәйкес келсе, онда осы шикізаттан жасалған өнімді өндіруші мұндай шикізатты өз өндірісінде сенімді түрде пайдалана алады.</w:t>
      </w:r>
    </w:p>
    <w:bookmarkEnd w:id="418"/>
    <w:bookmarkStart w:name="z449" w:id="419"/>
    <w:p>
      <w:pPr>
        <w:spacing w:after="0"/>
        <w:ind w:left="0"/>
        <w:jc w:val="both"/>
      </w:pPr>
      <w:r>
        <w:rPr>
          <w:rFonts w:ascii="Times New Roman"/>
          <w:b w:val="false"/>
          <w:i w:val="false"/>
          <w:color w:val="000000"/>
          <w:sz w:val="28"/>
        </w:rPr>
        <w:t>
      4. Тұтынушылардың сенімін қалыптастыру. Айқын және ашық стандарттар тұтынушыларға өнімнің сапасы мен тұрақтылығына сенімді болуға мүмкіндік береді. Өйткені кез келген тұтынушы өзінің және жақындарының денсаулығы мен амандығын ойлап, белгіленген сападағы өнімдерді пайдаланғанды және тұтынғанды жөн көреді.</w:t>
      </w:r>
    </w:p>
    <w:bookmarkEnd w:id="419"/>
    <w:bookmarkStart w:name="z450" w:id="420"/>
    <w:p>
      <w:pPr>
        <w:spacing w:after="0"/>
        <w:ind w:left="0"/>
        <w:jc w:val="both"/>
      </w:pPr>
      <w:r>
        <w:rPr>
          <w:rFonts w:ascii="Times New Roman"/>
          <w:b w:val="false"/>
          <w:i w:val="false"/>
          <w:color w:val="000000"/>
          <w:sz w:val="28"/>
        </w:rPr>
        <w:t>
      5. Заңнаманы келісуге жәрдемдесу. Стандарттар толассыз экономика саласындағы тиісті заңдар мен нормативтерді әзірлеу үшін негіз бола алады, бұл талаптарды енгізу мен орындауды жеңілдетеді. Стандарттар заңнамалық актілерге қарағанда тезірек қабылданады және жұмыс істейді. Бұл стандарттарда белгіленген талаптардың қолданылуын, оларға сұраныс пен жұмысының нәтижесін іс жүзінде көруге мүмкіндік береді. Егер стандарттарда белгіленген талаптар орындалса, экономиканың дамуына ықпал етсе және өнімдер мен қызметтердің сапасын арттырса, онда оларды міндетті деңгейде сенімді түрде орнатуға болады.</w:t>
      </w:r>
    </w:p>
    <w:bookmarkEnd w:id="420"/>
    <w:bookmarkStart w:name="z451" w:id="421"/>
    <w:p>
      <w:pPr>
        <w:spacing w:after="0"/>
        <w:ind w:left="0"/>
        <w:jc w:val="left"/>
      </w:pPr>
      <w:r>
        <w:rPr>
          <w:rFonts w:ascii="Times New Roman"/>
          <w:b/>
          <w:i w:val="false"/>
          <w:color w:val="000000"/>
        </w:rPr>
        <w:t xml:space="preserve"> 2-БАҒЫТ. Қалдықтардың түзілуін есепке алу тиімділігін арттыру үшін жағдай жасау</w:t>
      </w:r>
    </w:p>
    <w:bookmarkEnd w:id="421"/>
    <w:bookmarkStart w:name="z452" w:id="422"/>
    <w:p>
      <w:pPr>
        <w:spacing w:after="0"/>
        <w:ind w:left="0"/>
        <w:jc w:val="both"/>
      </w:pPr>
      <w:r>
        <w:rPr>
          <w:rFonts w:ascii="Times New Roman"/>
          <w:b w:val="false"/>
          <w:i w:val="false"/>
          <w:color w:val="000000"/>
          <w:sz w:val="28"/>
        </w:rPr>
        <w:t>
      Қалдықтарды басқару саласындағы есепке алу жүйесін цифрландыру қабылданатын шешімдердің тиімділігін арттырудың негізі болып табылады.</w:t>
      </w:r>
    </w:p>
    <w:bookmarkEnd w:id="422"/>
    <w:bookmarkStart w:name="z453" w:id="423"/>
    <w:p>
      <w:pPr>
        <w:spacing w:after="0"/>
        <w:ind w:left="0"/>
        <w:jc w:val="both"/>
      </w:pPr>
      <w:r>
        <w:rPr>
          <w:rFonts w:ascii="Times New Roman"/>
          <w:b w:val="false"/>
          <w:i w:val="false"/>
          <w:color w:val="000000"/>
          <w:sz w:val="28"/>
        </w:rPr>
        <w:t xml:space="preserve">
      Цифрлық технологияларды енгізу қоршаған ортаға жүктемені азайтып және процестердің мониторингтін жақсарта отырып қалдықтарды басқарудың жинаудан бастап кәдеге жаратуға дейінгі барлық кезеңдерін қамтиды.  </w:t>
      </w:r>
    </w:p>
    <w:bookmarkEnd w:id="423"/>
    <w:bookmarkStart w:name="z454" w:id="424"/>
    <w:p>
      <w:pPr>
        <w:spacing w:after="0"/>
        <w:ind w:left="0"/>
        <w:jc w:val="both"/>
      </w:pPr>
      <w:r>
        <w:rPr>
          <w:rFonts w:ascii="Times New Roman"/>
          <w:b w:val="false"/>
          <w:i w:val="false"/>
          <w:color w:val="000000"/>
          <w:sz w:val="28"/>
        </w:rPr>
        <w:t xml:space="preserve">
      Қалдықтарды түгендеу жөніндегі іс-шаралармен қатар алынатын барлық ақпарат қалдықтардың мемлекеттік кадастрында интеграцияланады. </w:t>
      </w:r>
    </w:p>
    <w:bookmarkEnd w:id="424"/>
    <w:bookmarkStart w:name="z455" w:id="425"/>
    <w:p>
      <w:pPr>
        <w:spacing w:after="0"/>
        <w:ind w:left="0"/>
        <w:jc w:val="both"/>
      </w:pPr>
      <w:r>
        <w:rPr>
          <w:rFonts w:ascii="Times New Roman"/>
          <w:b w:val="false"/>
          <w:i w:val="false"/>
          <w:color w:val="000000"/>
          <w:sz w:val="28"/>
        </w:rPr>
        <w:t>
      Қалдықтардың мемлекеттік кадастрын жетілдіру шеңберінде өнеркәсіптік, ТҚҚ, құрылыс, медициналық, ЭЭЖҚ және т.б. қалдықтардың негізгі түрлері бойынша жекелеген модульдер көзделеді.</w:t>
      </w:r>
    </w:p>
    <w:bookmarkEnd w:id="425"/>
    <w:bookmarkStart w:name="z456" w:id="426"/>
    <w:p>
      <w:pPr>
        <w:spacing w:after="0"/>
        <w:ind w:left="0"/>
        <w:jc w:val="both"/>
      </w:pPr>
      <w:r>
        <w:rPr>
          <w:rFonts w:ascii="Times New Roman"/>
          <w:b w:val="false"/>
          <w:i w:val="false"/>
          <w:color w:val="000000"/>
          <w:sz w:val="28"/>
        </w:rPr>
        <w:t>
      Тиімді жұмыс істеу үшін қалдықтардың мемлекеттік кадастры процестің барлық қатысушыларын — азаматтарды, операторларды, қайта өңдеушілерді және реттеуші органдарды біріктіреді. Қалдықтардың мемлекеттік кадастрын жетілдірудің мақсаты қалдықтарды жинау, қайта өңдеу және кәдеге жарату процестерінің тиімділігін арттыру, сенімді деректер есебінен инфрақұрылымды жоспарлау және тарифтік саясат, сондай-ақ қоғам үшін ақпараттың ашықтығы мен қолжетімділігін қамтамасыз ету болып табылады.</w:t>
      </w:r>
    </w:p>
    <w:bookmarkEnd w:id="426"/>
    <w:bookmarkStart w:name="z457" w:id="427"/>
    <w:p>
      <w:pPr>
        <w:spacing w:after="0"/>
        <w:ind w:left="0"/>
        <w:jc w:val="both"/>
      </w:pPr>
      <w:r>
        <w:rPr>
          <w:rFonts w:ascii="Times New Roman"/>
          <w:b w:val="false"/>
          <w:i w:val="false"/>
          <w:color w:val="000000"/>
          <w:sz w:val="28"/>
        </w:rPr>
        <w:t>
      Қалдықтардың мемлекеттік кадастрының негізгі міндеті GPS-трекерлер, келіп түсетін деректерді талдамалық  өңдеуге арналған жасанды интеллект ресурстары, сондай-ақ нақты режимде қашықтан зондтау жүйелерінен (спутниктер, ПҰА, БЭК) дерек алуға мүмкіндік беретін модульдер сияқты мониторинг жүйелерін интеграциялау болып табылады.</w:t>
      </w:r>
    </w:p>
    <w:bookmarkEnd w:id="427"/>
    <w:bookmarkStart w:name="z458" w:id="428"/>
    <w:p>
      <w:pPr>
        <w:spacing w:after="0"/>
        <w:ind w:left="0"/>
        <w:jc w:val="both"/>
      </w:pPr>
      <w:r>
        <w:rPr>
          <w:rFonts w:ascii="Times New Roman"/>
          <w:b w:val="false"/>
          <w:i w:val="false"/>
          <w:color w:val="000000"/>
          <w:sz w:val="28"/>
        </w:rPr>
        <w:t>
      Деректерді орталықтандырылған жинау және талдау бүкіл саланың ашықтығын, бақылануын және тиімділігін қамтамасыз етеді. Қалдықтардың барлық түрлерін есепке алу және мониторингілеу бойынша бірыңғай ақпараттық жүйені құруды қоса алғанда, цифрлық технологияларды интеграциялау ресурстарды болжау, жоспарлау және әділ бөлу үшін негіз қалыптастырады. Бұл тәсіл халықаралық тәжірибеге және қалдықтарды басқарудың заманауи стандарттарына сәйкес келеді.</w:t>
      </w:r>
    </w:p>
    <w:bookmarkEnd w:id="428"/>
    <w:bookmarkStart w:name="z459" w:id="429"/>
    <w:p>
      <w:pPr>
        <w:spacing w:after="0"/>
        <w:ind w:left="0"/>
        <w:jc w:val="both"/>
      </w:pPr>
      <w:r>
        <w:rPr>
          <w:rFonts w:ascii="Times New Roman"/>
          <w:b w:val="false"/>
          <w:i w:val="false"/>
          <w:color w:val="000000"/>
          <w:sz w:val="28"/>
        </w:rPr>
        <w:t xml:space="preserve">
      </w:t>
      </w:r>
      <w:r>
        <w:rPr>
          <w:rFonts w:ascii="Times New Roman"/>
          <w:b w:val="false"/>
          <w:i/>
          <w:color w:val="000000"/>
          <w:sz w:val="28"/>
        </w:rPr>
        <w:t>Өнеркәсіптік қалдықтар</w:t>
      </w:r>
    </w:p>
    <w:bookmarkEnd w:id="429"/>
    <w:bookmarkStart w:name="z460" w:id="430"/>
    <w:p>
      <w:pPr>
        <w:spacing w:after="0"/>
        <w:ind w:left="0"/>
        <w:jc w:val="both"/>
      </w:pPr>
      <w:r>
        <w:rPr>
          <w:rFonts w:ascii="Times New Roman"/>
          <w:b w:val="false"/>
          <w:i w:val="false"/>
          <w:color w:val="000000"/>
          <w:sz w:val="28"/>
        </w:rPr>
        <w:t>
      Нарықтық экономика жағдайында қайталама өнімді өткізудің тұрақты нарықтарының болмауы өнеркәсіптік қалдықтарды шаруашылық айналымға кеңінен тартуға басты кедергі болып табылады. Қайта өңделген материалдар (қож, күл, байыту қалдықтары, гипс) көбінесе өз сатып алушысын таба алмайды. Бұл олардың үйінділерде жиналуына әкеледі, жобалардың кірістілігін төмендетеді және инвесторларды ынталандырмайды. Басқа елдер бұл мәселені жол құрылысында (Чехия, Польша) күл мен қожды пайдаланудың міндетті үлестерін белгілеу, қайталама компоненттердің үлесі бар өнімдерге арналған "жасыл сертификаттар" жүйесін енгізу (Қытай), "end-of-waste" тетігін енгізу, қайта өңделген өнімдерді қалдықтар санатынан шығаратын "жанама өнім" ұғымын қолдану (ЕО) арқылы шешеді.</w:t>
      </w:r>
    </w:p>
    <w:bookmarkEnd w:id="430"/>
    <w:bookmarkStart w:name="z461" w:id="431"/>
    <w:p>
      <w:pPr>
        <w:spacing w:after="0"/>
        <w:ind w:left="0"/>
        <w:jc w:val="both"/>
      </w:pPr>
      <w:r>
        <w:rPr>
          <w:rFonts w:ascii="Times New Roman"/>
          <w:b w:val="false"/>
          <w:i w:val="false"/>
          <w:color w:val="000000"/>
          <w:sz w:val="28"/>
        </w:rPr>
        <w:t>
      Инфрақұрылым мен қуат туралы деректердің жетіспеушілігі, өнеркәсіптік қалдықтардың күрделі құрамы, қайта өңдеудің жоғары құны және атсалысудың төмендігі де маңызды қиындықтар туғызады. Халықаралық практика (Германия, Франция, Корея, ЕО, Аустралия, Ресей) ұлттық басқару орталықтарының, цифрлық платформалардың, құқықтық және экономикалық тетіктердің, ҒЗТКЖ мен ЕҚТ-ны қолдаудың тиімділігін көрсетеді. Қазақстанда бұл шараларды енгізу 2030 жылға қарай айналымға тартылмаған өнеркәсіптік қалдықтарды 20 %-ға қысқартуға, инвестициялық тартымдылықты арттыруға және экологиялық тәуекелдерді азайтуға мүмкіндік береді.</w:t>
      </w:r>
    </w:p>
    <w:bookmarkEnd w:id="431"/>
    <w:bookmarkStart w:name="z462" w:id="432"/>
    <w:p>
      <w:pPr>
        <w:spacing w:after="0"/>
        <w:ind w:left="0"/>
        <w:jc w:val="both"/>
      </w:pPr>
      <w:r>
        <w:rPr>
          <w:rFonts w:ascii="Times New Roman"/>
          <w:b w:val="false"/>
          <w:i w:val="false"/>
          <w:color w:val="000000"/>
          <w:sz w:val="28"/>
        </w:rPr>
        <w:t>
      Жоғарыда айтылған әлемдік тәжірибенің мысалдарын пайдалана отырып,  қалдықтардан алынатын өнімдерге тұрақты сұранысты қалыптастыруға, өнеркәсіптік айналымға жыл сайын 15 – 20 млн тоннаға дейін қайталама ресурстарды тартуды қамтамасыз етуге, өнеркәсіптік қалдықтардың түзілуін азайтуға болады.</w:t>
      </w:r>
    </w:p>
    <w:bookmarkEnd w:id="432"/>
    <w:bookmarkStart w:name="z463" w:id="433"/>
    <w:p>
      <w:pPr>
        <w:spacing w:after="0"/>
        <w:ind w:left="0"/>
        <w:jc w:val="both"/>
      </w:pPr>
      <w:r>
        <w:rPr>
          <w:rFonts w:ascii="Times New Roman"/>
          <w:b w:val="false"/>
          <w:i w:val="false"/>
          <w:color w:val="000000"/>
          <w:sz w:val="28"/>
        </w:rPr>
        <w:t xml:space="preserve">
      Тау-кен, металлургия, химия және мұнай-газ өнеркәсібі қалдықтарын шаруашылық айналымға кеңінен тартуға және қоршаған ортаға жүктемені төмендетуге келтіретін кедергілерді жоққа шығару үшін, сондай-ақ өнеркәсіптік қалдықтар тұрғысында толассыз экономикаға көшуді қамтамасыз ету үшін мыналар талап етіледі: </w:t>
      </w:r>
    </w:p>
    <w:bookmarkEnd w:id="433"/>
    <w:bookmarkStart w:name="z464" w:id="434"/>
    <w:p>
      <w:pPr>
        <w:spacing w:after="0"/>
        <w:ind w:left="0"/>
        <w:jc w:val="both"/>
      </w:pPr>
      <w:r>
        <w:rPr>
          <w:rFonts w:ascii="Times New Roman"/>
          <w:b w:val="false"/>
          <w:i w:val="false"/>
          <w:color w:val="000000"/>
          <w:sz w:val="28"/>
        </w:rPr>
        <w:t xml:space="preserve">
      1. Әрі қарай қайта өңдеуге тартылатын қалдықтар үшін (қож, күл, синтетикалық гипстер, байыту қалдықтары, құм, мұнай фракциялары, техногендік топырақ және т .б.) қалдық мәртебесін тоқтатудың құқықтық режимін, рәсімдері мен өлшемшарттарын оңайлату. </w:t>
      </w:r>
    </w:p>
    <w:bookmarkEnd w:id="434"/>
    <w:bookmarkStart w:name="z465" w:id="435"/>
    <w:p>
      <w:pPr>
        <w:spacing w:after="0"/>
        <w:ind w:left="0"/>
        <w:jc w:val="both"/>
      </w:pPr>
      <w:r>
        <w:rPr>
          <w:rFonts w:ascii="Times New Roman"/>
          <w:b w:val="false"/>
          <w:i w:val="false"/>
          <w:color w:val="000000"/>
          <w:sz w:val="28"/>
        </w:rPr>
        <w:t>
      2. Мыналарды:</w:t>
      </w:r>
    </w:p>
    <w:bookmarkEnd w:id="435"/>
    <w:bookmarkStart w:name="z466" w:id="436"/>
    <w:p>
      <w:pPr>
        <w:spacing w:after="0"/>
        <w:ind w:left="0"/>
        <w:jc w:val="both"/>
      </w:pPr>
      <w:r>
        <w:rPr>
          <w:rFonts w:ascii="Times New Roman"/>
          <w:b w:val="false"/>
          <w:i w:val="false"/>
          <w:color w:val="000000"/>
          <w:sz w:val="28"/>
        </w:rPr>
        <w:t>
      1) ҒЗТКЖ жүргізуді және табысты практиканы таратуды;</w:t>
      </w:r>
    </w:p>
    <w:bookmarkEnd w:id="436"/>
    <w:bookmarkStart w:name="z467" w:id="437"/>
    <w:p>
      <w:pPr>
        <w:spacing w:after="0"/>
        <w:ind w:left="0"/>
        <w:jc w:val="both"/>
      </w:pPr>
      <w:r>
        <w:rPr>
          <w:rFonts w:ascii="Times New Roman"/>
          <w:b w:val="false"/>
          <w:i w:val="false"/>
          <w:color w:val="000000"/>
          <w:sz w:val="28"/>
        </w:rPr>
        <w:t>
      2) осындай материалдардың сапасына және стандартталуына қойылатын талаптарды әзірлеуді;</w:t>
      </w:r>
    </w:p>
    <w:bookmarkEnd w:id="437"/>
    <w:bookmarkStart w:name="z468" w:id="438"/>
    <w:p>
      <w:pPr>
        <w:spacing w:after="0"/>
        <w:ind w:left="0"/>
        <w:jc w:val="both"/>
      </w:pPr>
      <w:r>
        <w:rPr>
          <w:rFonts w:ascii="Times New Roman"/>
          <w:b w:val="false"/>
          <w:i w:val="false"/>
          <w:color w:val="000000"/>
          <w:sz w:val="28"/>
        </w:rPr>
        <w:t>
      3) жол және құрылыс салаларында қайталама ресурстарды қолдану жөніндегі ұлттық стандартты әзірлеуді;</w:t>
      </w:r>
    </w:p>
    <w:bookmarkEnd w:id="438"/>
    <w:bookmarkStart w:name="z469" w:id="439"/>
    <w:p>
      <w:pPr>
        <w:spacing w:after="0"/>
        <w:ind w:left="0"/>
        <w:jc w:val="both"/>
      </w:pPr>
      <w:r>
        <w:rPr>
          <w:rFonts w:ascii="Times New Roman"/>
          <w:b w:val="false"/>
          <w:i w:val="false"/>
          <w:color w:val="000000"/>
          <w:sz w:val="28"/>
        </w:rPr>
        <w:t>
      4) жер қойнауын пайдалану объектілерін рекультивациялау кезінде қайталама ресурстарды қолдану жөніндегі ұлттық стандартты әзірлеуді қамтамасыз ете отырып, күл-қож қоспаларын, металлургиялық қожды, синтетикалық гипсті, қайта өңделген асфальтты, резеңке үгінділерді және техногендік топырақты қоса алғанда, құрылыста (оның ішінде жол құрылысында) өнеркәсіптік қалдықтарды пайдалануды кеңейту.</w:t>
      </w:r>
    </w:p>
    <w:bookmarkEnd w:id="439"/>
    <w:bookmarkStart w:name="z470" w:id="440"/>
    <w:p>
      <w:pPr>
        <w:spacing w:after="0"/>
        <w:ind w:left="0"/>
        <w:jc w:val="both"/>
      </w:pPr>
      <w:r>
        <w:rPr>
          <w:rFonts w:ascii="Times New Roman"/>
          <w:b w:val="false"/>
          <w:i w:val="false"/>
          <w:color w:val="000000"/>
          <w:sz w:val="28"/>
        </w:rPr>
        <w:t>
      3. Иесіз және тарихи деп танылған қалдықтарды қоса алғанда, қайта өңдеу үшін ТМТ құқықтарды берудің оңайлатылған тәртібін әзірлеу, пайдалы компоненттерді алғаннан кейін инвестордың аумақты рекультивациялау жөніндегі міндеттемелерін айқындау.</w:t>
      </w:r>
    </w:p>
    <w:bookmarkEnd w:id="440"/>
    <w:bookmarkStart w:name="z471" w:id="441"/>
    <w:p>
      <w:pPr>
        <w:spacing w:after="0"/>
        <w:ind w:left="0"/>
        <w:jc w:val="both"/>
      </w:pPr>
      <w:r>
        <w:rPr>
          <w:rFonts w:ascii="Times New Roman"/>
          <w:b w:val="false"/>
          <w:i w:val="false"/>
          <w:color w:val="000000"/>
          <w:sz w:val="28"/>
        </w:rPr>
        <w:t>
      4. Қайталама ресурстарды пайдалану үшін ынталандыру шарасы ретінде логистикалық шығындарды өтеу тетіктерін құру.</w:t>
      </w:r>
    </w:p>
    <w:bookmarkEnd w:id="441"/>
    <w:bookmarkStart w:name="z472" w:id="442"/>
    <w:p>
      <w:pPr>
        <w:spacing w:after="0"/>
        <w:ind w:left="0"/>
        <w:jc w:val="both"/>
      </w:pPr>
      <w:r>
        <w:rPr>
          <w:rFonts w:ascii="Times New Roman"/>
          <w:b w:val="false"/>
          <w:i w:val="false"/>
          <w:color w:val="000000"/>
          <w:sz w:val="28"/>
        </w:rPr>
        <w:t>
      5. Қалдықтарды қайта өңдеуге не тиісінше консервациялауға тартпай, өндірістік аумақтарда тиісінше орналастырмаудан, ұзақ уақыт жинақтаудан немесе көмуден туындаған қоршаған ортаны ластағаны үшін оларды қалдықтардың меншік иелері мен қайта өңдеушілерге қатысты тәсілдерді жетілдіру.</w:t>
      </w:r>
    </w:p>
    <w:bookmarkEnd w:id="442"/>
    <w:bookmarkStart w:name="z473" w:id="443"/>
    <w:p>
      <w:pPr>
        <w:spacing w:after="0"/>
        <w:ind w:left="0"/>
        <w:jc w:val="both"/>
      </w:pPr>
      <w:r>
        <w:rPr>
          <w:rFonts w:ascii="Times New Roman"/>
          <w:b w:val="false"/>
          <w:i w:val="false"/>
          <w:color w:val="000000"/>
          <w:sz w:val="28"/>
        </w:rPr>
        <w:t>
      6. Қалдықтарды сақтаудың сенімділігін қамтамасыз ету, қайталама ластанудың алдын алу және аумақтарды уақтылы рекультивациялау бойынша қалдықтарды орналастыру объектілерінің операторларына қатысты реттеу тетіктерін жетілдіру.</w:t>
      </w:r>
    </w:p>
    <w:bookmarkEnd w:id="443"/>
    <w:bookmarkStart w:name="z474" w:id="444"/>
    <w:p>
      <w:pPr>
        <w:spacing w:after="0"/>
        <w:ind w:left="0"/>
        <w:jc w:val="both"/>
      </w:pPr>
      <w:r>
        <w:rPr>
          <w:rFonts w:ascii="Times New Roman"/>
          <w:b w:val="false"/>
          <w:i w:val="false"/>
          <w:color w:val="000000"/>
          <w:sz w:val="28"/>
        </w:rPr>
        <w:t>
      7. Құрамында пайдалы компоненттердің болуын және тәуекелдерді ескере отырып, тау-кен, металлургия, химия және мұнай-газ өнеркәсібі қалдықтарын есепке алу және басқару қағидаларын әзірлеу.</w:t>
      </w:r>
    </w:p>
    <w:bookmarkEnd w:id="444"/>
    <w:bookmarkStart w:name="z475" w:id="445"/>
    <w:p>
      <w:pPr>
        <w:spacing w:after="0"/>
        <w:ind w:left="0"/>
        <w:jc w:val="both"/>
      </w:pPr>
      <w:r>
        <w:rPr>
          <w:rFonts w:ascii="Times New Roman"/>
          <w:b w:val="false"/>
          <w:i w:val="false"/>
          <w:color w:val="000000"/>
          <w:sz w:val="28"/>
        </w:rPr>
        <w:t>
      8. Қалдықтар мен ТМТ қайта өңдегеннен кейін қалған фракцияларды көму кезіндегі қайталама төлемақыны жою (мұндай қалдықтар үшін құрамындағы уытты заттардың қалдық мөлшерін ескеретін жеке мөлшерлемені енгізу).</w:t>
      </w:r>
    </w:p>
    <w:bookmarkEnd w:id="445"/>
    <w:bookmarkStart w:name="z476" w:id="446"/>
    <w:p>
      <w:pPr>
        <w:spacing w:after="0"/>
        <w:ind w:left="0"/>
        <w:jc w:val="both"/>
      </w:pPr>
      <w:r>
        <w:rPr>
          <w:rFonts w:ascii="Times New Roman"/>
          <w:b w:val="false"/>
          <w:i w:val="false"/>
          <w:color w:val="000000"/>
          <w:sz w:val="28"/>
        </w:rPr>
        <w:t>
      9.  Барлық технологиялық тізбек бойынша өнеркәсіптік қалдықтардың түзілуі, қозғалысы, кәдеге жаратылуы және жойылуы жөніндегі деректерді есепке алу сапасын арттыру.</w:t>
      </w:r>
    </w:p>
    <w:bookmarkEnd w:id="446"/>
    <w:bookmarkStart w:name="z477" w:id="447"/>
    <w:p>
      <w:pPr>
        <w:spacing w:after="0"/>
        <w:ind w:left="0"/>
        <w:jc w:val="both"/>
      </w:pPr>
      <w:r>
        <w:rPr>
          <w:rFonts w:ascii="Times New Roman"/>
          <w:b w:val="false"/>
          <w:i w:val="false"/>
          <w:color w:val="000000"/>
          <w:sz w:val="28"/>
        </w:rPr>
        <w:t>
      10. Ең үздік қолжетімді технологияларды (ЕҚТ) енгізуді ынталандыру.</w:t>
      </w:r>
    </w:p>
    <w:bookmarkEnd w:id="447"/>
    <w:bookmarkStart w:name="z478" w:id="448"/>
    <w:p>
      <w:pPr>
        <w:spacing w:after="0"/>
        <w:ind w:left="0"/>
        <w:jc w:val="both"/>
      </w:pPr>
      <w:r>
        <w:rPr>
          <w:rFonts w:ascii="Times New Roman"/>
          <w:b w:val="false"/>
          <w:i w:val="false"/>
          <w:color w:val="000000"/>
          <w:sz w:val="28"/>
        </w:rPr>
        <w:t>
      11. ТМТ қайта өңдеу үшін бөлек лицензия түрін енгізу, бұл осындай объектілерді, оның ішінде өндіруге тыйым салынған елді мекендерге жақын жерлерді игеру құқығын алу процесін жеңілдетеді.</w:t>
      </w:r>
    </w:p>
    <w:bookmarkEnd w:id="448"/>
    <w:bookmarkStart w:name="z479" w:id="449"/>
    <w:p>
      <w:pPr>
        <w:spacing w:after="0"/>
        <w:ind w:left="0"/>
        <w:jc w:val="both"/>
      </w:pPr>
      <w:r>
        <w:rPr>
          <w:rFonts w:ascii="Times New Roman"/>
          <w:b w:val="false"/>
          <w:i w:val="false"/>
          <w:color w:val="000000"/>
          <w:sz w:val="28"/>
        </w:rPr>
        <w:t>
      12. Қауіпті қалдықтарды жою және кәдеге жарату жөніндегі жұмыстарды және қауіпті қалдықтар полигондарындағы санациялық жұмыстарды қаржыландырудың әртүрлі тәсілдерін (мемлекеттік, МЖӘ, жеке және т.б.) пайдалану.</w:t>
      </w:r>
    </w:p>
    <w:bookmarkEnd w:id="449"/>
    <w:bookmarkStart w:name="z480" w:id="450"/>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 xml:space="preserve">ұрмыстық </w:t>
      </w:r>
      <w:r>
        <w:rPr>
          <w:rFonts w:ascii="Times New Roman"/>
          <w:b w:val="false"/>
          <w:i/>
          <w:color w:val="000000"/>
          <w:sz w:val="28"/>
        </w:rPr>
        <w:t xml:space="preserve">қатты </w:t>
      </w:r>
      <w:r>
        <w:rPr>
          <w:rFonts w:ascii="Times New Roman"/>
          <w:b w:val="false"/>
          <w:i/>
          <w:color w:val="000000"/>
          <w:sz w:val="28"/>
        </w:rPr>
        <w:t>қалдықтар</w:t>
      </w:r>
    </w:p>
    <w:bookmarkEnd w:id="450"/>
    <w:bookmarkStart w:name="z481" w:id="451"/>
    <w:p>
      <w:pPr>
        <w:spacing w:after="0"/>
        <w:ind w:left="0"/>
        <w:jc w:val="both"/>
      </w:pPr>
      <w:r>
        <w:rPr>
          <w:rFonts w:ascii="Times New Roman"/>
          <w:b w:val="false"/>
          <w:i w:val="false"/>
          <w:color w:val="000000"/>
          <w:sz w:val="28"/>
        </w:rPr>
        <w:t>
      ТҚҚ-ның өсу динамикасы сақталып отырған кезде қалдықтарды басқаруды жүйелі жаңғыртуға көшу аса маңызды болып табылады. Бұл үшін қалдықтардың түзілуін болғызбау, бөлек жинау, сұрыптау және қайта өңдеу бойынша шаралар жүйесін; кәдеге жаратудың экологиялық технологияларын енгізу; ресурстарды тұтынуды азайту; қоршаған ортаға және адам денсаулығына барынша аз әсер ететін ашық мониторинг жүйесін құру қажет.</w:t>
      </w:r>
    </w:p>
    <w:bookmarkEnd w:id="451"/>
    <w:bookmarkStart w:name="z482" w:id="452"/>
    <w:p>
      <w:pPr>
        <w:spacing w:after="0"/>
        <w:ind w:left="0"/>
        <w:jc w:val="both"/>
      </w:pPr>
      <w:r>
        <w:rPr>
          <w:rFonts w:ascii="Times New Roman"/>
          <w:b w:val="false"/>
          <w:i w:val="false"/>
          <w:color w:val="000000"/>
          <w:sz w:val="28"/>
        </w:rPr>
        <w:t>
      Қалдықтардың түзілуін болғызбаудың түйінді тетіктері мыналарды қамтуға тиіс:</w:t>
      </w:r>
    </w:p>
    <w:bookmarkEnd w:id="452"/>
    <w:bookmarkStart w:name="z483" w:id="453"/>
    <w:p>
      <w:pPr>
        <w:spacing w:after="0"/>
        <w:ind w:left="0"/>
        <w:jc w:val="both"/>
      </w:pPr>
      <w:r>
        <w:rPr>
          <w:rFonts w:ascii="Times New Roman"/>
          <w:b w:val="false"/>
          <w:i w:val="false"/>
          <w:color w:val="000000"/>
          <w:sz w:val="28"/>
        </w:rPr>
        <w:t>
      1. Қайта пайдалану және қайта өңдеу – қалдықтарды бөлек жинауды енгізу, қайталама шикізатты қабылдаудың стационарлық және мобильді пункттерін ұйымдастыру, материалдарды қайта өңдеуге тапсыру үшін экономикалық ынталандыру.</w:t>
      </w:r>
    </w:p>
    <w:bookmarkEnd w:id="453"/>
    <w:bookmarkStart w:name="z484" w:id="454"/>
    <w:p>
      <w:pPr>
        <w:spacing w:after="0"/>
        <w:ind w:left="0"/>
        <w:jc w:val="both"/>
      </w:pPr>
      <w:r>
        <w:rPr>
          <w:rFonts w:ascii="Times New Roman"/>
          <w:b w:val="false"/>
          <w:i w:val="false"/>
          <w:color w:val="000000"/>
          <w:sz w:val="28"/>
        </w:rPr>
        <w:t>
      2. Сұрыпталған қалдықтардың үлесін ұлғайту және оларды қайта өңдейтін кәсіпорындар үшін қайталама шикізат ретінде өткізуді қамтамасыз ету.</w:t>
      </w:r>
    </w:p>
    <w:bookmarkEnd w:id="454"/>
    <w:bookmarkStart w:name="z485" w:id="455"/>
    <w:p>
      <w:pPr>
        <w:spacing w:after="0"/>
        <w:ind w:left="0"/>
        <w:jc w:val="both"/>
      </w:pPr>
      <w:r>
        <w:rPr>
          <w:rFonts w:ascii="Times New Roman"/>
          <w:b w:val="false"/>
          <w:i w:val="false"/>
          <w:color w:val="000000"/>
          <w:sz w:val="28"/>
        </w:rPr>
        <w:t>
      3. Инфляциялық процестер мен инвестициялық тартымдылықты ескере отырып, коммуналдық қатты қалдықтарды жинау, әкету және көму тарифтерін жүйелі түрде қайта қарау. Цифрлық есеп пен мониторинг бизнес пен халық үшін ашықтық пен әділ тарифтік жүйені қамтамасыз етеді.</w:t>
      </w:r>
    </w:p>
    <w:bookmarkEnd w:id="455"/>
    <w:bookmarkStart w:name="z486" w:id="456"/>
    <w:p>
      <w:pPr>
        <w:spacing w:after="0"/>
        <w:ind w:left="0"/>
        <w:jc w:val="both"/>
      </w:pPr>
      <w:r>
        <w:rPr>
          <w:rFonts w:ascii="Times New Roman"/>
          <w:b w:val="false"/>
          <w:i w:val="false"/>
          <w:color w:val="000000"/>
          <w:sz w:val="28"/>
        </w:rPr>
        <w:t xml:space="preserve">
      Қалдықтарды бір мезгілде көмуді азайта отырып және өндірістік циклдерге барынша тарта отырып  басым тәртіппен қайта өңдеу үшін ең үздік әлемдік практиканы қолдану арқылы ТҚҚ қалған фракциясын қайта өңдеуді қамтамасыз ету қажет; еуропалық стандарттар бойынша RDF-отын өндірісін жолға қою; цемент және басқа да өнеркәсіптік кәсіпорындарда RDF ко-процессингін енгізу. </w:t>
      </w:r>
    </w:p>
    <w:bookmarkEnd w:id="456"/>
    <w:bookmarkStart w:name="z487" w:id="457"/>
    <w:p>
      <w:pPr>
        <w:spacing w:after="0"/>
        <w:ind w:left="0"/>
        <w:jc w:val="both"/>
      </w:pPr>
      <w:r>
        <w:rPr>
          <w:rFonts w:ascii="Times New Roman"/>
          <w:b w:val="false"/>
          <w:i w:val="false"/>
          <w:color w:val="000000"/>
          <w:sz w:val="28"/>
        </w:rPr>
        <w:t>
      Ауылдық аумақтарда қалдықтарды жинау, қайта өңдеу және кәдеге жарату жүйесін дамыту халық санының, түзілетін қалдықтардың құрылымының және осы аудандарда тұратын адамдардың менталитетінің айырмашылығына байланысты аумақтардың өзіндік ерекшелігін ескеруді талап етеді. Бұл факторлар қалалық (шағын қалалар) және ауылдық жерлерде қалдықтарды басқару процестерін ұйымдастыруда әртүрлі тәсілдерді қолдану қажеттігін анықтайды.</w:t>
      </w:r>
    </w:p>
    <w:bookmarkEnd w:id="457"/>
    <w:bookmarkStart w:name="z488" w:id="458"/>
    <w:p>
      <w:pPr>
        <w:spacing w:after="0"/>
        <w:ind w:left="0"/>
        <w:jc w:val="both"/>
      </w:pPr>
      <w:r>
        <w:rPr>
          <w:rFonts w:ascii="Times New Roman"/>
          <w:b w:val="false"/>
          <w:i w:val="false"/>
          <w:color w:val="000000"/>
          <w:sz w:val="28"/>
        </w:rPr>
        <w:t>
      Қазақстан жағдайында (тиісті негіздеме болған кезде) аумағының кеңдігі мен халық тығыздығының төмендігін ескере отырып, шағын қуатты қалдықтарды қайта өңдеу кәсіпорындарын (мини-зауыттарды) құрған жөн. Бұл логистикалық шығындарды азайтуға және қайта өңдеу тиімділігін арттыруға мүмкіндік береді.</w:t>
      </w:r>
    </w:p>
    <w:bookmarkEnd w:id="458"/>
    <w:bookmarkStart w:name="z489" w:id="459"/>
    <w:p>
      <w:pPr>
        <w:spacing w:after="0"/>
        <w:ind w:left="0"/>
        <w:jc w:val="both"/>
      </w:pPr>
      <w:r>
        <w:rPr>
          <w:rFonts w:ascii="Times New Roman"/>
          <w:b w:val="false"/>
          <w:i w:val="false"/>
          <w:color w:val="000000"/>
          <w:sz w:val="28"/>
        </w:rPr>
        <w:t>
      Бір рет қолданылатын пластикке тыйым салу қоршаған ортаға теріс әсерді азайтады және ТҚҚ көлемін қысқартады. Алайда оны қолданыстағы өндірістік және инфрақұрылымдық мүмкіндіктерді ескере отырып, кезең-кезеңімен іске асыру қажет.</w:t>
      </w:r>
    </w:p>
    <w:bookmarkEnd w:id="459"/>
    <w:bookmarkStart w:name="z490" w:id="460"/>
    <w:p>
      <w:pPr>
        <w:spacing w:after="0"/>
        <w:ind w:left="0"/>
        <w:jc w:val="both"/>
      </w:pPr>
      <w:r>
        <w:rPr>
          <w:rFonts w:ascii="Times New Roman"/>
          <w:b w:val="false"/>
          <w:i w:val="false"/>
          <w:color w:val="000000"/>
          <w:sz w:val="28"/>
        </w:rPr>
        <w:t xml:space="preserve">
      Қайталама ресурстардан алынатын өнім экспортын ұлғайту қайта өңдеу  саласының дамуын қосымша ынталандырады. </w:t>
      </w:r>
    </w:p>
    <w:bookmarkEnd w:id="460"/>
    <w:bookmarkStart w:name="z491" w:id="461"/>
    <w:p>
      <w:pPr>
        <w:spacing w:after="0"/>
        <w:ind w:left="0"/>
        <w:jc w:val="both"/>
      </w:pPr>
      <w:r>
        <w:rPr>
          <w:rFonts w:ascii="Times New Roman"/>
          <w:b w:val="false"/>
          <w:i w:val="false"/>
          <w:color w:val="000000"/>
          <w:sz w:val="28"/>
        </w:rPr>
        <w:t>
      Жүйенің тиімділігін арттыру үшін қалдықтардың түзілуі мен қозғалысының көлемін дәл есепке алу мен бақылауды енгізу, сондай-ақ қалдықтардың морфологиялық құрамын ескеретін жинақтаудың нақты нормативтерін әзірлеу қажет. Өңіраралық ынтымақтастықты дамыту және салалық ірі субъектілерді тарту қайта өңдеудің, логистиканың және қайталама ресурстарды өткізудің тиімді жүйесін құруға мүмкіндік береді.</w:t>
      </w:r>
    </w:p>
    <w:bookmarkEnd w:id="461"/>
    <w:bookmarkStart w:name="z492" w:id="462"/>
    <w:p>
      <w:pPr>
        <w:spacing w:after="0"/>
        <w:ind w:left="0"/>
        <w:jc w:val="both"/>
      </w:pPr>
      <w:r>
        <w:rPr>
          <w:rFonts w:ascii="Times New Roman"/>
          <w:b w:val="false"/>
          <w:i w:val="false"/>
          <w:color w:val="000000"/>
          <w:sz w:val="28"/>
        </w:rPr>
        <w:t xml:space="preserve">
      Осыдан кейін білікті кадрлардың тапшылығы мәселесін шешу қалалық коммуналдық шаруашылық, оның ішінде қалдықтарды басқару саласында жоғары оқу орындары мен колледждерде мамандандырылған кадрларды даярлауды ұйымдастыруды талап етеді. </w:t>
      </w:r>
    </w:p>
    <w:bookmarkEnd w:id="462"/>
    <w:bookmarkStart w:name="z493" w:id="463"/>
    <w:p>
      <w:pPr>
        <w:spacing w:after="0"/>
        <w:ind w:left="0"/>
        <w:jc w:val="both"/>
      </w:pPr>
      <w:r>
        <w:rPr>
          <w:rFonts w:ascii="Times New Roman"/>
          <w:b w:val="false"/>
          <w:i w:val="false"/>
          <w:color w:val="000000"/>
          <w:sz w:val="28"/>
        </w:rPr>
        <w:t>
      Биологиялық ыдырайтын қалдықтарды қайта өңдеуді, ТҚҚ энергиясын кәдеге жаратуды қоса алғанда, қайта өңдеу саласындағы ЕҚТ сияқты жаңа технологияларды интеграциялау нысаналы көрсеткіштерге қол жеткізуге және қоршаған ортаға теріс әсерді азайтуға мүмкіндік береді. Ғылыми зерттеулерге, озық халықаралық тәжірибеге және барлық мүдделі тараптардың белсенді қатысуына негізделген жүйелі тәсіл ғана Қазақстанға коммуналдық қалдықтарды басқарудың тиімді және тұрақты жүйесін құруға мүмкіндік береді.</w:t>
      </w:r>
    </w:p>
    <w:bookmarkEnd w:id="463"/>
    <w:bookmarkStart w:name="z494" w:id="464"/>
    <w:p>
      <w:pPr>
        <w:spacing w:after="0"/>
        <w:ind w:left="0"/>
        <w:jc w:val="both"/>
      </w:pPr>
      <w:r>
        <w:rPr>
          <w:rFonts w:ascii="Times New Roman"/>
          <w:b w:val="false"/>
          <w:i w:val="false"/>
          <w:color w:val="000000"/>
          <w:sz w:val="28"/>
        </w:rPr>
        <w:t>
      Үздік халықаралық практиканы ескере отырып, коммуналдық қалдықтарды басқарудың кешенді жүйесін енгізу қайта өңдеу және қайталама пайдалану үлесін едәуір арттыруға, көму көлемін қысқартуға және бейберекет қоқыс үйінділерін жоюға, парниктік газдар шығарындылары мен экологиялық тәуекелдерді азайтуға, саланың ашықтығы мен тиімділігін арттыруға мүмкіндік береді. Бірыңғай реттеуді, цифрлық есепті, заманауи инфрақұрылымды және экономикалық ынталандыру жүйесін құру Қазақстанның экологиясы мен экономикасы үшін тұрақты және ұзақ мерзімді нәтижені қамтамасыз етеді.</w:t>
      </w:r>
    </w:p>
    <w:bookmarkEnd w:id="464"/>
    <w:bookmarkStart w:name="z495" w:id="465"/>
    <w:p>
      <w:pPr>
        <w:spacing w:after="0"/>
        <w:ind w:left="0"/>
        <w:jc w:val="left"/>
      </w:pPr>
      <w:r>
        <w:rPr>
          <w:rFonts w:ascii="Times New Roman"/>
          <w:b/>
          <w:i w:val="false"/>
          <w:color w:val="000000"/>
        </w:rPr>
        <w:t xml:space="preserve"> Тамақ қалдықтары</w:t>
      </w:r>
    </w:p>
    <w:bookmarkEnd w:id="465"/>
    <w:bookmarkStart w:name="z496" w:id="466"/>
    <w:p>
      <w:pPr>
        <w:spacing w:after="0"/>
        <w:ind w:left="0"/>
        <w:jc w:val="both"/>
      </w:pPr>
      <w:r>
        <w:rPr>
          <w:rFonts w:ascii="Times New Roman"/>
          <w:b w:val="false"/>
          <w:i w:val="false"/>
          <w:color w:val="000000"/>
          <w:sz w:val="28"/>
        </w:rPr>
        <w:t>
      Ресурстарды пайдалану тиімділігін арттыру және экологиялық тәуекелдерді азайту үшін Қазақстан ЕО, Германия, Франция, Жапония, Оңтүстік Корея, Аустралия, Канада және Швеция тәжірибесіне сүйене отырып, тамақ қалдықтарын басқарудың кешенді жүйесін енгізуі қажет.</w:t>
      </w:r>
    </w:p>
    <w:bookmarkEnd w:id="466"/>
    <w:bookmarkStart w:name="z497" w:id="467"/>
    <w:p>
      <w:pPr>
        <w:spacing w:after="0"/>
        <w:ind w:left="0"/>
        <w:jc w:val="both"/>
      </w:pPr>
      <w:r>
        <w:rPr>
          <w:rFonts w:ascii="Times New Roman"/>
          <w:b w:val="false"/>
          <w:i w:val="false"/>
          <w:color w:val="000000"/>
          <w:sz w:val="28"/>
        </w:rPr>
        <w:t>
      Тамақ қалдықтарымен жұмыс істеудің бірыңғай реттелуін, анықтамалары мен қағидаларын әзірлеу, есепке алу және статистика үшін цифрлық платформаны енгізу, сондай-ақ үй қожалықтарында, азық-түлік нарықтарында және сауда объектілерінде қалдықтардың түзілуінің мониторингін ұйымдастыру түйінді бағыттар болуға тиіс. Шағын және орта бизнес үшін мемлекеттік ынталандыру мен қолжетімді технологиялар, бөлек жинау, тасымалдау және қайта өңдеу үшін инфрақұрылымды қолдау, сондай-ақ агрегаттау орталықтарын құру және сектораралық өзара іс-қимылды дамыту маңызды рөл атқарады.</w:t>
      </w:r>
    </w:p>
    <w:bookmarkEnd w:id="467"/>
    <w:bookmarkStart w:name="z498" w:id="468"/>
    <w:p>
      <w:pPr>
        <w:spacing w:after="0"/>
        <w:ind w:left="0"/>
        <w:jc w:val="both"/>
      </w:pPr>
      <w:r>
        <w:rPr>
          <w:rFonts w:ascii="Times New Roman"/>
          <w:b w:val="false"/>
          <w:i w:val="false"/>
          <w:color w:val="000000"/>
          <w:sz w:val="28"/>
        </w:rPr>
        <w:t>
      Тамақ қалдықтарын басқарудың кешенді жүйесін енгізу ұсынылады, оларға мыналар кіреді:</w:t>
      </w:r>
    </w:p>
    <w:bookmarkEnd w:id="468"/>
    <w:bookmarkStart w:name="z499" w:id="469"/>
    <w:p>
      <w:pPr>
        <w:spacing w:after="0"/>
        <w:ind w:left="0"/>
        <w:jc w:val="both"/>
      </w:pPr>
      <w:r>
        <w:rPr>
          <w:rFonts w:ascii="Times New Roman"/>
          <w:b w:val="false"/>
          <w:i w:val="false"/>
          <w:color w:val="000000"/>
          <w:sz w:val="28"/>
        </w:rPr>
        <w:t>
      1. ТҚҚ орталықтандырылған жинау шеңберінде тамақ қалдықтарын бөлек жинауды ынталандыру.</w:t>
      </w:r>
    </w:p>
    <w:bookmarkEnd w:id="469"/>
    <w:bookmarkStart w:name="z500" w:id="470"/>
    <w:p>
      <w:pPr>
        <w:spacing w:after="0"/>
        <w:ind w:left="0"/>
        <w:jc w:val="both"/>
      </w:pPr>
      <w:r>
        <w:rPr>
          <w:rFonts w:ascii="Times New Roman"/>
          <w:b w:val="false"/>
          <w:i w:val="false"/>
          <w:color w:val="000000"/>
          <w:sz w:val="28"/>
        </w:rPr>
        <w:t>
      2. Қоғамдық тамақтандыру ұйымдарында және азық-түлік сауда объектілерінде тамақ қалдықтарының түзілуін есепке алу мен мониторинг жүргізуді ұйымдастыру.</w:t>
      </w:r>
    </w:p>
    <w:bookmarkEnd w:id="470"/>
    <w:bookmarkStart w:name="z501" w:id="471"/>
    <w:p>
      <w:pPr>
        <w:spacing w:after="0"/>
        <w:ind w:left="0"/>
        <w:jc w:val="both"/>
      </w:pPr>
      <w:r>
        <w:rPr>
          <w:rFonts w:ascii="Times New Roman"/>
          <w:b w:val="false"/>
          <w:i w:val="false"/>
          <w:color w:val="000000"/>
          <w:sz w:val="28"/>
        </w:rPr>
        <w:t>
      3. Тамақ қалдықтарын қайта өңдеу инфрақұрылымын құру және дамыту.</w:t>
      </w:r>
    </w:p>
    <w:bookmarkEnd w:id="471"/>
    <w:bookmarkStart w:name="z502" w:id="472"/>
    <w:p>
      <w:pPr>
        <w:spacing w:after="0"/>
        <w:ind w:left="0"/>
        <w:jc w:val="both"/>
      </w:pPr>
      <w:r>
        <w:rPr>
          <w:rFonts w:ascii="Times New Roman"/>
          <w:b w:val="false"/>
          <w:i w:val="false"/>
          <w:color w:val="000000"/>
          <w:sz w:val="28"/>
        </w:rPr>
        <w:t>
      Компосттауды мемлекеттік қолдау қалдықтарды көму көлемін төмендетуге, парниктік газдар шығарындыларын азайтуға, қоректік заттарды топыраққа қайтаруға және органикалық тыңайтқыштар нарығын дамытуға мүмкіндік береді.</w:t>
      </w:r>
    </w:p>
    <w:bookmarkEnd w:id="472"/>
    <w:bookmarkStart w:name="z503" w:id="473"/>
    <w:p>
      <w:pPr>
        <w:spacing w:after="0"/>
        <w:ind w:left="0"/>
        <w:jc w:val="both"/>
      </w:pPr>
      <w:r>
        <w:rPr>
          <w:rFonts w:ascii="Times New Roman"/>
          <w:b w:val="false"/>
          <w:i w:val="false"/>
          <w:color w:val="000000"/>
          <w:sz w:val="28"/>
        </w:rPr>
        <w:t xml:space="preserve">
      Үздік халықаралық практикаларды ескере отырып, тамақ қалдықтарын басқарудың кешенді жүйесін енгізу олардың көмілуін едәуір қысқартуға, парниктік газдар шығарындылары мен экологиялық тәуекелдерді азайтуға, қоректік заттарды топыраққа қайтаруға, органикалық тыңайтқыштар мен жем-шөп нарығын дамытуға, сондай-ақ ресурстарды пайдалану тиімділігін арттыруға мүмкіндік береді. Бірыңғай реттеуді, цифрлық есепке алуды, қайта өңдеу инфрақұрылымын және ынталандыру жүйесін құру Қазақстан экономикасы мен экологиясы үшін тұрақты және ұзақ мерзімді нәтижені қамтамасыз етеді.      </w:t>
      </w:r>
      <w:r>
        <w:rPr>
          <w:rFonts w:ascii="Times New Roman"/>
          <w:b w:val="false"/>
          <w:i/>
          <w:color w:val="000000"/>
          <w:sz w:val="28"/>
        </w:rPr>
        <w:t>Ауыл шаруашылығы қалдықтары</w:t>
      </w:r>
      <w:r>
        <w:rPr>
          <w:rFonts w:ascii="Times New Roman"/>
          <w:b w:val="false"/>
          <w:i w:val="false"/>
          <w:color w:val="000000"/>
          <w:sz w:val="28"/>
        </w:rPr>
        <w:t xml:space="preserve"> </w:t>
      </w:r>
    </w:p>
    <w:bookmarkEnd w:id="473"/>
    <w:bookmarkStart w:name="z504" w:id="474"/>
    <w:p>
      <w:pPr>
        <w:spacing w:after="0"/>
        <w:ind w:left="0"/>
        <w:jc w:val="both"/>
      </w:pPr>
      <w:r>
        <w:rPr>
          <w:rFonts w:ascii="Times New Roman"/>
          <w:b w:val="false"/>
          <w:i w:val="false"/>
          <w:color w:val="000000"/>
          <w:sz w:val="28"/>
        </w:rPr>
        <w:t>
      Германия, Франция, Оңтүстік Корея және Аустралияның озық тәжірибесіне сүйене отырып, Қазақстан азық-түлік шығындары мен ауыл шаруашылығы қалдықтарын есепке алуды Ауыл шаруашылығы министрлігі мен Ұлттық статистика бюросының теңгеріміне маусымдық және өңірлік ерекшеліктерді ескере отырып біріктіруі қажет. Деректерді жинау, талдау және көру үшін цифрлық платформа құру, сондай-ақ өңірлерде пилоттық жобаларды іске қосу және жедел ақпарат алмасуды қамтамасыз ету маңызды бағыт болады.</w:t>
      </w:r>
    </w:p>
    <w:bookmarkEnd w:id="474"/>
    <w:bookmarkStart w:name="z505" w:id="475"/>
    <w:p>
      <w:pPr>
        <w:spacing w:after="0"/>
        <w:ind w:left="0"/>
        <w:jc w:val="both"/>
      </w:pPr>
      <w:r>
        <w:rPr>
          <w:rFonts w:ascii="Times New Roman"/>
          <w:b w:val="false"/>
          <w:i w:val="false"/>
          <w:color w:val="000000"/>
          <w:sz w:val="28"/>
        </w:rPr>
        <w:t>
      Экологиялық және экономикалық тұрақтылықты арттыру үшін мелиорация мен рекультивацияға жарамды тыңайтқыштар алу арқылы биоқалдықтарды өңдеуді кеңейту қажет. Нормативтік талаптарға сәйкес келетін көң қоймаларын құруға және биокомпосттау жүйелерін енгізуге ерекше назар аудару керек. Сонымен қатар мамандардың біліктілігін арттыру бағдарламаларын дамыту және халықаралық стандарттарды бейімдеу қажет, бұл басқару шешімдерінің сапасын арттыруға және үздік практикаларды  енгізуді қамтамасыз етуге мүмкіндік береді.</w:t>
      </w:r>
    </w:p>
    <w:bookmarkEnd w:id="475"/>
    <w:bookmarkStart w:name="z506" w:id="4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Құрылыс қалдықтары </w:t>
      </w:r>
    </w:p>
    <w:bookmarkEnd w:id="476"/>
    <w:bookmarkStart w:name="z507" w:id="477"/>
    <w:p>
      <w:pPr>
        <w:spacing w:after="0"/>
        <w:ind w:left="0"/>
        <w:jc w:val="both"/>
      </w:pPr>
      <w:r>
        <w:rPr>
          <w:rFonts w:ascii="Times New Roman"/>
          <w:b w:val="false"/>
          <w:i w:val="false"/>
          <w:color w:val="000000"/>
          <w:sz w:val="28"/>
        </w:rPr>
        <w:t>
      Өңдемей көмуге тыйым салу және полигондарға жоғары салық мөлшерлемелерін қолдану тәжірибесі құрылыс қалдықтарын 97 %-ға дейін қайта өңдеуге мүмкіндік берген, ал өндірушілердің кеңейтілген жауапкершілігі (ӨКЖ) бұл көрсеткішті қалдықсыз құрылысқа жеткізген Нидерланды мен Швецияның тәжірибесін талдау. Жапония қалдық "қалдықтарын" бөгеттер үшін құрылыс материалы ретінде пайдаланады, ал АҚШ пен Канада көму тарифінің жоғары болуына байланысты қайта өңдеуді жөн көреді.  Оңтүстік Корея мен Сингапур әр объект бойынша қалдықтар пакетін цифрлық бақылауды жүзеге асырды. Осы тәжірибені қабылдай отырып, Қазақстанға құрылыс қалдықтарын өңдемей көмуге тыйым салу, полигондарға салық енгізу, өндірушілердің жауапкершілігін кеңейту, бірыңғай цифрлық тізілім құру, қабылдау және қайта өңдеу бойынша МЖӘ-алаңдарының пилоттық жобаларын іске қосу, қалдықсыз технологиялар бойынша пилоттық ҒЗТКЖ-жобаларын іске асыру және қайталама материалдарды құрылыс стандарттарына біріктіру жеткілікті.</w:t>
      </w:r>
    </w:p>
    <w:bookmarkEnd w:id="477"/>
    <w:bookmarkStart w:name="z508" w:id="478"/>
    <w:p>
      <w:pPr>
        <w:spacing w:after="0"/>
        <w:ind w:left="0"/>
        <w:jc w:val="both"/>
      </w:pPr>
      <w:r>
        <w:rPr>
          <w:rFonts w:ascii="Times New Roman"/>
          <w:b w:val="false"/>
          <w:i w:val="false"/>
          <w:color w:val="000000"/>
          <w:sz w:val="28"/>
        </w:rPr>
        <w:t>
      Бұл құрылыс қалдықтарымен жұмыс істеудің ашық және басқарылатын моделін жасайды, ресурстарды үнемдейтін технологияларды енгізуге мүмкіндік береді, саланың инвестициялық тартымдылығын арттырады және экожүйелерге қысымды төмендетеді.</w:t>
      </w:r>
    </w:p>
    <w:bookmarkEnd w:id="478"/>
    <w:bookmarkStart w:name="z509" w:id="479"/>
    <w:p>
      <w:pPr>
        <w:spacing w:after="0"/>
        <w:ind w:left="0"/>
        <w:jc w:val="both"/>
      </w:pPr>
      <w:r>
        <w:rPr>
          <w:rFonts w:ascii="Times New Roman"/>
          <w:b w:val="false"/>
          <w:i w:val="false"/>
          <w:color w:val="000000"/>
          <w:sz w:val="28"/>
        </w:rPr>
        <w:t xml:space="preserve">
      </w:t>
      </w:r>
      <w:r>
        <w:rPr>
          <w:rFonts w:ascii="Times New Roman"/>
          <w:b w:val="false"/>
          <w:i/>
          <w:color w:val="000000"/>
          <w:sz w:val="28"/>
        </w:rPr>
        <w:t>ЭЭЖҚ</w:t>
      </w:r>
    </w:p>
    <w:bookmarkEnd w:id="479"/>
    <w:bookmarkStart w:name="z510" w:id="480"/>
    <w:p>
      <w:pPr>
        <w:spacing w:after="0"/>
        <w:ind w:left="0"/>
        <w:jc w:val="both"/>
      </w:pPr>
      <w:r>
        <w:rPr>
          <w:rFonts w:ascii="Times New Roman"/>
          <w:b w:val="false"/>
          <w:i w:val="false"/>
          <w:color w:val="000000"/>
          <w:sz w:val="28"/>
        </w:rPr>
        <w:t>
      Қазақстандағы электр жабдықтары мен электронды жабдықтардың қалдықтарын (ЭЭЖҚ) басқару жүйесін жетілдіру үшін халықаралық тәжірибеге (Германия, Франция, Оңтүстік Корея, ЕО, Ресей және Аустралия) сүйеніп, оны ұлттық жағдайларға бейімдеу қажет.</w:t>
      </w:r>
    </w:p>
    <w:bookmarkEnd w:id="480"/>
    <w:bookmarkStart w:name="z511" w:id="481"/>
    <w:p>
      <w:pPr>
        <w:spacing w:after="0"/>
        <w:ind w:left="0"/>
        <w:jc w:val="both"/>
      </w:pPr>
      <w:r>
        <w:rPr>
          <w:rFonts w:ascii="Times New Roman"/>
          <w:b w:val="false"/>
          <w:i w:val="false"/>
          <w:color w:val="000000"/>
          <w:sz w:val="28"/>
        </w:rPr>
        <w:t>
      Тиімділікті арттыру үшін қалдық иелерінің және басқа да мүдделі тараптардың заңнама талаптарын орындау үшін құқықтық жауапкершілігін күшейту талап етіледі. Сонымен қатар кәсіпорындарға субсидиялар, мемлекеттік сатып алуда басымдық және жеңілдетілген қаржыландыруға қол жеткізуді ұсына отырып, ЭЭЖҚ-ны қайта өңдеуді ынталандырудың экономикалық тетіктерін енгізу және инновациялық технологиялар саласындағы ғылыми зерттеулер мен әзірлемелерді, соның ішінде ең үздік қолжетімді технологияларды (ЕҚТ) қолдау қажет.</w:t>
      </w:r>
    </w:p>
    <w:bookmarkEnd w:id="481"/>
    <w:bookmarkStart w:name="z512" w:id="482"/>
    <w:p>
      <w:pPr>
        <w:spacing w:after="0"/>
        <w:ind w:left="0"/>
        <w:jc w:val="both"/>
      </w:pPr>
      <w:r>
        <w:rPr>
          <w:rFonts w:ascii="Times New Roman"/>
          <w:b w:val="false"/>
          <w:i w:val="false"/>
          <w:color w:val="000000"/>
          <w:sz w:val="28"/>
        </w:rPr>
        <w:t>
      Еуропалық практикаға сәйкес (жылу алмасу жабдықтары, экрандар мен мониторлар, шамдар, ірі габаритті құрылғылар, шағын габаритті құрылғылар, ИКТ-жабдық) алты түрі бойынша ЭЭЖҚ-ның жеке жіктемесін әзірлеу ерекше маңызға ие. Бұл ЭЭЖҚ легін мониторингілеу мен қадағалаудың тиімді жүйесін дамытуға және бөлек жинау мен қайта өңдеуді енгізуді жеңілдетуге мүмкіндік береді.</w:t>
      </w:r>
    </w:p>
    <w:bookmarkEnd w:id="482"/>
    <w:bookmarkStart w:name="z513" w:id="483"/>
    <w:p>
      <w:pPr>
        <w:spacing w:after="0"/>
        <w:ind w:left="0"/>
        <w:jc w:val="both"/>
      </w:pPr>
      <w:r>
        <w:rPr>
          <w:rFonts w:ascii="Times New Roman"/>
          <w:b w:val="false"/>
          <w:i w:val="false"/>
          <w:color w:val="000000"/>
          <w:sz w:val="28"/>
        </w:rPr>
        <w:t>
      Өндірушілер, импорттаушылар, ӨКЖ  операторы, жинаушылар және қайта өңдеушілер арасында міндеттер мен қаржы легін ашық бөлуді қамтамасыз ете отырып, өндірушілер мен импорттаушылардың (ӨКЖ) кеңейтілген жауапкершілігіне қатысты тәсілді қайта қарау қажет. Бұл жүйеде қатысушыларға қойылатын нақты талаптар бекітілуге, жинау мен қайта өңдеудің нысаналы көрсеткіштері айқындалуға, өндірушілер мен импорттаушыларды міндетті тіркеу енгізілуге, сондай-ақ міндеттемелердің орындалуына мониторинг белгіленуге тиіс. Экодизайнды және техниканы қайта пайдалануды ынталандыру маңызды бағыт болады.</w:t>
      </w:r>
    </w:p>
    <w:bookmarkEnd w:id="483"/>
    <w:bookmarkStart w:name="z514" w:id="484"/>
    <w:p>
      <w:pPr>
        <w:spacing w:after="0"/>
        <w:ind w:left="0"/>
        <w:jc w:val="both"/>
      </w:pPr>
      <w:r>
        <w:rPr>
          <w:rFonts w:ascii="Times New Roman"/>
          <w:b w:val="false"/>
          <w:i w:val="false"/>
          <w:color w:val="000000"/>
          <w:sz w:val="28"/>
        </w:rPr>
        <w:t xml:space="preserve">
      ЭЭЖҚ-ны бөлек жинау жүйесі қауіпті компоненттерді қалпына келтіру үшін арнайы кәсіпорындарға міндетті түрде бере отырып, ауылдық жерлерді қоса алғанда, барлық жерде енгізілуі керек. 2035 жылға қарай ЭЭЖҚ түзілу көлемінің кемінде 25 %-ын жинау және қайта өңдеу деңгейіне қол жеткізу қажет. </w:t>
      </w:r>
    </w:p>
    <w:bookmarkEnd w:id="484"/>
    <w:bookmarkStart w:name="z515" w:id="485"/>
    <w:p>
      <w:pPr>
        <w:spacing w:after="0"/>
        <w:ind w:left="0"/>
        <w:jc w:val="both"/>
      </w:pPr>
      <w:r>
        <w:rPr>
          <w:rFonts w:ascii="Times New Roman"/>
          <w:b w:val="false"/>
          <w:i w:val="false"/>
          <w:color w:val="000000"/>
          <w:sz w:val="28"/>
        </w:rPr>
        <w:t>
      ЭЭЖҚ-мен дұрыс жұмыс істемеудің экологиялық тәуекелдері  және бөлек жинаудың маңыздылығы туралы халықтың хабардар болуын арттыруға бағытталған кең ауқымды ақпараттық-ағарту науқаны шаралар кешенін аяқтайды.</w:t>
      </w:r>
    </w:p>
    <w:bookmarkEnd w:id="485"/>
    <w:bookmarkStart w:name="z516" w:id="486"/>
    <w:p>
      <w:pPr>
        <w:spacing w:after="0"/>
        <w:ind w:left="0"/>
        <w:jc w:val="both"/>
      </w:pPr>
      <w:r>
        <w:rPr>
          <w:rFonts w:ascii="Times New Roman"/>
          <w:b w:val="false"/>
          <w:i w:val="false"/>
          <w:color w:val="000000"/>
          <w:sz w:val="28"/>
        </w:rPr>
        <w:t>
      Базель конвенциясы мен оның техникалық нұсқаулықтарының ережелерін ұлттық реттеу жүйесіне, әсіресе трансшекаралық қозғалыс және электр және электрондық жабдықтардың қалдықтарын экологиялық қауіпсіз басқару бөлігінде интеграциялауды жалғастыру қажет.</w:t>
      </w:r>
    </w:p>
    <w:bookmarkEnd w:id="486"/>
    <w:bookmarkStart w:name="z517" w:id="487"/>
    <w:p>
      <w:pPr>
        <w:spacing w:after="0"/>
        <w:ind w:left="0"/>
        <w:jc w:val="both"/>
      </w:pPr>
      <w:r>
        <w:rPr>
          <w:rFonts w:ascii="Times New Roman"/>
          <w:b w:val="false"/>
          <w:i w:val="false"/>
          <w:color w:val="000000"/>
          <w:sz w:val="28"/>
        </w:rPr>
        <w:t>
      Үздік халықаралық практиканы ескере отырып, Қазақстанда ЭЭЖҚ-ны басқарудың кешенді жүйесін енгізу экодизайнды ынталандыру және электрониканы қайта пайдалану есебінен электроника секторында толассыз экономиканы дамытуға ықпал етеді, экологиялық және санитариялық тәуекелдерді азайтуға, қауіпті компоненттердің қоршаған ортаға түсуіне жол бермеуге мүмкіндік береді және қайта өңдеу саласының ашықтығы мен тиімділігін арттырады.</w:t>
      </w:r>
    </w:p>
    <w:bookmarkEnd w:id="487"/>
    <w:bookmarkStart w:name="z518" w:id="488"/>
    <w:p>
      <w:pPr>
        <w:spacing w:after="0"/>
        <w:ind w:left="0"/>
        <w:jc w:val="both"/>
      </w:pPr>
      <w:r>
        <w:rPr>
          <w:rFonts w:ascii="Times New Roman"/>
          <w:b w:val="false"/>
          <w:i w:val="false"/>
          <w:color w:val="000000"/>
          <w:sz w:val="28"/>
        </w:rPr>
        <w:t xml:space="preserve">
      </w:t>
      </w:r>
      <w:r>
        <w:rPr>
          <w:rFonts w:ascii="Times New Roman"/>
          <w:b w:val="false"/>
          <w:i/>
          <w:color w:val="000000"/>
          <w:sz w:val="28"/>
        </w:rPr>
        <w:t>Медициналық қалдықтар</w:t>
      </w:r>
    </w:p>
    <w:bookmarkEnd w:id="488"/>
    <w:bookmarkStart w:name="z519" w:id="489"/>
    <w:p>
      <w:pPr>
        <w:spacing w:after="0"/>
        <w:ind w:left="0"/>
        <w:jc w:val="both"/>
      </w:pPr>
      <w:r>
        <w:rPr>
          <w:rFonts w:ascii="Times New Roman"/>
          <w:b w:val="false"/>
          <w:i w:val="false"/>
          <w:color w:val="000000"/>
          <w:sz w:val="28"/>
        </w:rPr>
        <w:t>
      Әлемдік практика көрсеткендей медициналық қалдықтарды басқарудың сенімді жүйесі қалдықтардың түзілуінің нақты нормативтеріне, білікті операторларға, цифрлық есепке алуға және орнықты инфрақұрылымға негізделген. Қазақстан үшін Германия, Франция, Жапония, АҚШ, Оңтүстік Корея, ЕО және Ресейдің тәжірибесін бейімдеу өзекті.</w:t>
      </w:r>
    </w:p>
    <w:bookmarkEnd w:id="489"/>
    <w:bookmarkStart w:name="z520" w:id="490"/>
    <w:p>
      <w:pPr>
        <w:spacing w:after="0"/>
        <w:ind w:left="0"/>
        <w:jc w:val="both"/>
      </w:pPr>
      <w:r>
        <w:rPr>
          <w:rFonts w:ascii="Times New Roman"/>
          <w:b w:val="false"/>
          <w:i w:val="false"/>
          <w:color w:val="000000"/>
          <w:sz w:val="28"/>
        </w:rPr>
        <w:t>
      Түйінді шаралар емдеу-алдын алу мекемелерінің бейінін ескере отырып, қалдықтардың түзілу стандарттары мен нормативтерін бекітуді, сондай-ақ қаптамаға техникалық талаптарды белгілеуді және қауіптілік сыныптары бойынша ғана емес, сонымен қатар қалдықтардың түрлері бойынша да бөлек жинауды енгізуді қамтиды. Уәкілетті органның нормативтік құжаттарында ұлттық стандарттарға бағдарлана отырып, қызмет көрсетушілерге қойылатын үлгілік біліктілік талаптарын бекіту қажет.</w:t>
      </w:r>
    </w:p>
    <w:bookmarkEnd w:id="490"/>
    <w:bookmarkStart w:name="z521" w:id="491"/>
    <w:p>
      <w:pPr>
        <w:spacing w:after="0"/>
        <w:ind w:left="0"/>
        <w:jc w:val="both"/>
      </w:pPr>
      <w:r>
        <w:rPr>
          <w:rFonts w:ascii="Times New Roman"/>
          <w:b w:val="false"/>
          <w:i w:val="false"/>
          <w:color w:val="000000"/>
          <w:sz w:val="28"/>
        </w:rPr>
        <w:t>
      Медициналық қалдықтарды есепке алудың Ұлттық қалдықтарды басқару орталығымен үндестірілген электрондық жүйесін енгізу қажет, бұл алынатын деректердің шынайлығын арттыруды қамтамасыз етуге мүмкіндік береді. Инфрақұрылымды жаңғырту, персоналдың біліктілігін арттыру, сондай-ақ заңнамада көзделген кәдеге жаратудың заманауи әдістеріне инвестиция тарту маңызды бағыт болады. Жүйенің тұрақтылығын қамтамасыз ететін бюджеттік қолдау қосымша тірек болуға тиіс.</w:t>
      </w:r>
    </w:p>
    <w:bookmarkEnd w:id="491"/>
    <w:bookmarkStart w:name="z522" w:id="492"/>
    <w:p>
      <w:pPr>
        <w:spacing w:after="0"/>
        <w:ind w:left="0"/>
        <w:jc w:val="both"/>
      </w:pPr>
      <w:r>
        <w:rPr>
          <w:rFonts w:ascii="Times New Roman"/>
          <w:b w:val="false"/>
          <w:i w:val="false"/>
          <w:color w:val="000000"/>
          <w:sz w:val="28"/>
        </w:rPr>
        <w:t>
      Бұл шараларды іске асыру Қазақстанда медициналық қалдықтарды есепке алу мен тиімді кәдеге жаратудың бірыңғай ұлттық жүйесін қалыптастыруға мүмкіндік береді.</w:t>
      </w:r>
    </w:p>
    <w:bookmarkEnd w:id="492"/>
    <w:bookmarkStart w:name="z523" w:id="493"/>
    <w:p>
      <w:pPr>
        <w:spacing w:after="0"/>
        <w:ind w:left="0"/>
        <w:jc w:val="both"/>
      </w:pPr>
      <w:r>
        <w:rPr>
          <w:rFonts w:ascii="Times New Roman"/>
          <w:b w:val="false"/>
          <w:i w:val="false"/>
          <w:color w:val="000000"/>
          <w:sz w:val="28"/>
        </w:rPr>
        <w:t xml:space="preserve">
      </w:t>
      </w:r>
      <w:r>
        <w:rPr>
          <w:rFonts w:ascii="Times New Roman"/>
          <w:b w:val="false"/>
          <w:i/>
          <w:color w:val="000000"/>
          <w:sz w:val="28"/>
        </w:rPr>
        <w:t>Құрамында сынап бар қалдықтар</w:t>
      </w:r>
    </w:p>
    <w:bookmarkEnd w:id="493"/>
    <w:bookmarkStart w:name="z524" w:id="494"/>
    <w:p>
      <w:pPr>
        <w:spacing w:after="0"/>
        <w:ind w:left="0"/>
        <w:jc w:val="both"/>
      </w:pPr>
      <w:r>
        <w:rPr>
          <w:rFonts w:ascii="Times New Roman"/>
          <w:b w:val="false"/>
          <w:i w:val="false"/>
          <w:color w:val="000000"/>
          <w:sz w:val="28"/>
        </w:rPr>
        <w:t>
      Құрамында сынап бар қалдықтардан болатын қауіптерді азайту үшін Қазақстан Республикасына Германия, Франция, Оңтүстік Корея, ЕО, Ресей, Жапония және АҚШ елдерінің озық тәжірибесін бейімдеу қажет. Заңнаманы қатаңдату және әкімдіктерге белгіленген стандарттарға сай келетін контейнерлерді сатып алу жөніндегі міндеттерді бекіту маңызды қадам болады. Бір мезгілде құрамында сынап бар қалдықтар мен химиялық қорек көздеріне арналған контейнерлерді орнату мен жаңғыртуды, алынған сынапты қолдануды немесе экспорттауды қоса алғанда, бөлек жинау инфрақұрылымын дамыту және жаңарту талап етіледі.</w:t>
      </w:r>
    </w:p>
    <w:bookmarkEnd w:id="494"/>
    <w:bookmarkStart w:name="z525" w:id="495"/>
    <w:p>
      <w:pPr>
        <w:spacing w:after="0"/>
        <w:ind w:left="0"/>
        <w:jc w:val="both"/>
      </w:pPr>
      <w:r>
        <w:rPr>
          <w:rFonts w:ascii="Times New Roman"/>
          <w:b w:val="false"/>
          <w:i w:val="false"/>
          <w:color w:val="000000"/>
          <w:sz w:val="28"/>
        </w:rPr>
        <w:t>
      Міндетті өңірлік есептілікпен ҚСҚ есепке алу жүйесін енгізу, сондай-ақ жарықтандыру аспаптарының барлық түрлерін қайта өңдеуді ұйымдастыру қажет. Процеске өндірушілерді белсенді түрде тарту керек, оларды инфрақұрылым мен қайта өңдеуді қаржыландыруға қатысуға міндеттеу қажет. Маңызды құрамдас бөлігінің құрамында сынап бар қалдықтарды қауіпсіз өңдеу туралы халық пен бизнестің хабардар болуын арттыруға бағытталған ауқымды ағарту науқанын жүргізу болады.</w:t>
      </w:r>
    </w:p>
    <w:bookmarkEnd w:id="495"/>
    <w:bookmarkStart w:name="z526" w:id="496"/>
    <w:p>
      <w:pPr>
        <w:spacing w:after="0"/>
        <w:ind w:left="0"/>
        <w:jc w:val="both"/>
      </w:pPr>
      <w:r>
        <w:rPr>
          <w:rFonts w:ascii="Times New Roman"/>
          <w:b w:val="false"/>
          <w:i w:val="false"/>
          <w:color w:val="000000"/>
          <w:sz w:val="28"/>
        </w:rPr>
        <w:t>
      Осы шараларды кешенді іске асыру ҚСҚ-ның түзілу көлемін қысқартуға, оларды жинау деңгейін арттыруға және тиімді демеркуризацияны қамтамасыз етуге мүмкіндік береді.</w:t>
      </w:r>
    </w:p>
    <w:bookmarkEnd w:id="496"/>
    <w:bookmarkStart w:name="z527" w:id="4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Тарихи ластану және иесіз қалдықтар </w:t>
      </w:r>
    </w:p>
    <w:bookmarkEnd w:id="497"/>
    <w:bookmarkStart w:name="z528" w:id="498"/>
    <w:p>
      <w:pPr>
        <w:spacing w:after="0"/>
        <w:ind w:left="0"/>
        <w:jc w:val="both"/>
      </w:pPr>
      <w:r>
        <w:rPr>
          <w:rFonts w:ascii="Times New Roman"/>
          <w:b w:val="false"/>
          <w:i w:val="false"/>
          <w:color w:val="000000"/>
          <w:sz w:val="28"/>
        </w:rPr>
        <w:t>
      Тарихи және иесіз қалдықтарды басқарудың тиімділігін арттыру үшін реттеудің бірыңғай қағидаттарын, өкілеттіктері мен тетіктерін белгілейтін, сондай-ақ осындай қалдықтарды түгендеу, қаржыландыру және жою үшін құқықтық негізді қамтамасыз ететін салалық заңды әзірлеу және қабылдау қажет. Сонымен бірге қалдықтарды қайта өңдеу немесе қалпына келтіру үшін меншік иелерінің жауапкершілігін қайта қарау, ал егер бұл шараларды жүзеге асыру мүмкін болмаса, оларды мемлекет теңгеріміне беру тәртібін қарастыру қажет.</w:t>
      </w:r>
    </w:p>
    <w:bookmarkEnd w:id="498"/>
    <w:bookmarkStart w:name="z529" w:id="499"/>
    <w:p>
      <w:pPr>
        <w:spacing w:after="0"/>
        <w:ind w:left="0"/>
        <w:jc w:val="both"/>
      </w:pPr>
      <w:r>
        <w:rPr>
          <w:rFonts w:ascii="Times New Roman"/>
          <w:b w:val="false"/>
          <w:i w:val="false"/>
          <w:color w:val="000000"/>
          <w:sz w:val="28"/>
        </w:rPr>
        <w:t xml:space="preserve">
      Меншік иелері бар болса, тарихи қалдықтар деп танылған объектілерден түсетін эмиссиялар үшін төлемақы мөлшерлемелерін қайта қарау ұсынылады. Бұл міндеттемелерді орындауға және жинақталған экологиялық тәуекелдерді азайтуға қосымша ынталандыру болады. </w:t>
      </w:r>
    </w:p>
    <w:bookmarkEnd w:id="499"/>
    <w:bookmarkStart w:name="z530" w:id="500"/>
    <w:p>
      <w:pPr>
        <w:spacing w:after="0"/>
        <w:ind w:left="0"/>
        <w:jc w:val="both"/>
      </w:pPr>
      <w:r>
        <w:rPr>
          <w:rFonts w:ascii="Times New Roman"/>
          <w:b w:val="false"/>
          <w:i w:val="false"/>
          <w:color w:val="000000"/>
          <w:sz w:val="28"/>
        </w:rPr>
        <w:t>
      Жалпы қалдықтармен жұмыс істеуге қатысушылардың барлығының заңнама талаптарын бұзғаны үшін жауапкершілігін қайта қарау қажет, бұл рұқсатсыз орналастыру жағдайларын қысқартуға, жинау, тасымалдау, қайта өңдеу және кәдеге жарату жөніндегі міндеттерді орындауды ынталандыруға, сондай-ақ "ластаушы төлейді" және орнықты даму қағидаттарының сақталуын қамтамасыз етуге мүмкіндік береді.</w:t>
      </w:r>
    </w:p>
    <w:bookmarkEnd w:id="500"/>
    <w:bookmarkStart w:name="z531" w:id="501"/>
    <w:p>
      <w:pPr>
        <w:spacing w:after="0"/>
        <w:ind w:left="0"/>
        <w:jc w:val="both"/>
      </w:pPr>
      <w:r>
        <w:rPr>
          <w:rFonts w:ascii="Times New Roman"/>
          <w:b w:val="false"/>
          <w:i w:val="false"/>
          <w:color w:val="000000"/>
          <w:sz w:val="28"/>
        </w:rPr>
        <w:t>
      Әлемдік практика (Германия, Франция, Оңтүстік Корея, ЕО, Ресей) тарихи қалдықтарды тиімді басқару кешенді мониторингке, ғылыми зерттеулер жүргізуге, аса қауіпті ошақтарды алдымен жоюға және тұрақты қаржыландыруға негізделгенін көрсетеді. Бұл үшін Қазақстанда қалдықтардың мемлекеттік кадастрына мониторинг функцияларын беру, ҒЗТКЖ мен рекультивациялық бағдарламаларды өрістету, басымдықтарды айқындау және оларды бюджет қаражаты және "Жасыл даму" АҚ қатысуымен мемлекеттік-жекешелік әріптестік тетіктері есебінен қаржыландыруды қамтамасыз ету қажет.</w:t>
      </w:r>
    </w:p>
    <w:bookmarkEnd w:id="501"/>
    <w:bookmarkStart w:name="z532" w:id="502"/>
    <w:p>
      <w:pPr>
        <w:spacing w:after="0"/>
        <w:ind w:left="0"/>
        <w:jc w:val="both"/>
      </w:pPr>
      <w:r>
        <w:rPr>
          <w:rFonts w:ascii="Times New Roman"/>
          <w:b w:val="false"/>
          <w:i w:val="false"/>
          <w:color w:val="000000"/>
          <w:sz w:val="28"/>
        </w:rPr>
        <w:t>
      Осы шараларды іске асыру тарихи қалдықтардың экологиялық бағасы мен шикізаттық әлеуеті бар әмбебап тізілімді қалыптастыруға және оларды кезең-кезеңімен экологиялық қауіпсіз басқаруды қамтамасыз етуге мүмкіндік береді.</w:t>
      </w:r>
    </w:p>
    <w:bookmarkEnd w:id="502"/>
    <w:bookmarkStart w:name="z533" w:id="503"/>
    <w:p>
      <w:pPr>
        <w:spacing w:after="0"/>
        <w:ind w:left="0"/>
        <w:jc w:val="left"/>
      </w:pPr>
      <w:r>
        <w:rPr>
          <w:rFonts w:ascii="Times New Roman"/>
          <w:b/>
          <w:i w:val="false"/>
          <w:color w:val="000000"/>
        </w:rPr>
        <w:t xml:space="preserve"> 3-БАҒЫТ. Халық пен бизнестің қалдықтарды жауапты басқару саласындағы жауапты мінез-құлқын қалыптастыру</w:t>
      </w:r>
    </w:p>
    <w:bookmarkEnd w:id="503"/>
    <w:bookmarkStart w:name="z534" w:id="504"/>
    <w:p>
      <w:pPr>
        <w:spacing w:after="0"/>
        <w:ind w:left="0"/>
        <w:jc w:val="both"/>
      </w:pPr>
      <w:r>
        <w:rPr>
          <w:rFonts w:ascii="Times New Roman"/>
          <w:b w:val="false"/>
          <w:i w:val="false"/>
          <w:color w:val="000000"/>
          <w:sz w:val="28"/>
        </w:rPr>
        <w:t>
      Экологиялық мәдениетті дамытудың 2024 – 2029 жылдарға арналған "Таза Қазақстан" тұжырымдамасында көрсетілген халық пен бизнесте қалдықтарды жауапты басқаруды қалыптастыру жөніндегі қағидаттар мен тәсілдер жалғасатын болады.</w:t>
      </w:r>
    </w:p>
    <w:bookmarkEnd w:id="504"/>
    <w:bookmarkStart w:name="z535" w:id="505"/>
    <w:p>
      <w:pPr>
        <w:spacing w:after="0"/>
        <w:ind w:left="0"/>
        <w:jc w:val="both"/>
      </w:pPr>
      <w:r>
        <w:rPr>
          <w:rFonts w:ascii="Times New Roman"/>
          <w:b w:val="false"/>
          <w:i w:val="false"/>
          <w:color w:val="000000"/>
          <w:sz w:val="28"/>
        </w:rPr>
        <w:t>
      Қазақстанда "жасыл" технологиялар мен жергілікті өндірушілер мен жеткізушілер жобаларының тізілімі жан-жақты дамытылып жатыр. Қалдықтарды басқару саласында жаңа "жасыл" шешімдерді енгізудің инвестициялық тартымдылығын арттыру үшін тек осы салаға байланысты жобаларды қолдау қажет, осыған байланысты осы тізілімді өзектілендіру жоспарланып отыр.</w:t>
      </w:r>
    </w:p>
    <w:bookmarkEnd w:id="505"/>
    <w:bookmarkStart w:name="z536" w:id="506"/>
    <w:p>
      <w:pPr>
        <w:spacing w:after="0"/>
        <w:ind w:left="0"/>
        <w:jc w:val="both"/>
      </w:pPr>
      <w:r>
        <w:rPr>
          <w:rFonts w:ascii="Times New Roman"/>
          <w:b w:val="false"/>
          <w:i w:val="false"/>
          <w:color w:val="000000"/>
          <w:sz w:val="28"/>
        </w:rPr>
        <w:t xml:space="preserve">
      Тау-кен өнеркәсібі, урбанизация және көлік қалдық көлемін ұлғайтады, газды тиімді тазартпаса, ауа сапасын нашарлатады. Құрлықтық климат және су тапшылығы жағдайында кәдеге жарату технологиялары су тұтынуды және  шығарындыларды барынша азайтуға тиіс. </w:t>
      </w:r>
    </w:p>
    <w:bookmarkEnd w:id="506"/>
    <w:bookmarkStart w:name="z537" w:id="507"/>
    <w:p>
      <w:pPr>
        <w:spacing w:after="0"/>
        <w:ind w:left="0"/>
        <w:jc w:val="both"/>
      </w:pPr>
      <w:r>
        <w:rPr>
          <w:rFonts w:ascii="Times New Roman"/>
          <w:b w:val="false"/>
          <w:i w:val="false"/>
          <w:color w:val="000000"/>
          <w:sz w:val="28"/>
        </w:rPr>
        <w:t xml:space="preserve">
      Қалдықтарды сұрыптау кешендерінде көп мөлшерде тозаң мен газ бөлінеді. Оларды азайту үшін бөлшектердің 99 %-ына дейін ұстайтын жабық конвейерлер мен сүзгілер қажет. Қысқы кезеңде газдың температурасын шық нүктесінен жоғары ұстау, ал жазда оңтайлы ылғалдылық деңгейінде сақтау қажет.  </w:t>
      </w:r>
    </w:p>
    <w:bookmarkEnd w:id="507"/>
    <w:bookmarkStart w:name="z538" w:id="508"/>
    <w:p>
      <w:pPr>
        <w:spacing w:after="0"/>
        <w:ind w:left="0"/>
        <w:jc w:val="both"/>
      </w:pPr>
      <w:r>
        <w:rPr>
          <w:rFonts w:ascii="Times New Roman"/>
          <w:b w:val="false"/>
          <w:i w:val="false"/>
          <w:color w:val="000000"/>
          <w:sz w:val="28"/>
        </w:rPr>
        <w:t>
      Пиролиз және қоқыс өртеу сияқты термиялық технологиялар үшін екі сатылы тазалау: скрубберлердегі немесе катализаторлардағы газ тәрізді компоненттерді циклондық тазарту және бейтараптандыру қажет. Пилоттық жобалар SO₂ шығарындыларының 80 %-ға және NOₓ ДДҰ ұсынған деңгейге дейін төмендегенін көрсетті.</w:t>
      </w:r>
    </w:p>
    <w:bookmarkEnd w:id="508"/>
    <w:bookmarkStart w:name="z539" w:id="509"/>
    <w:p>
      <w:pPr>
        <w:spacing w:after="0"/>
        <w:ind w:left="0"/>
        <w:jc w:val="both"/>
      </w:pPr>
      <w:r>
        <w:rPr>
          <w:rFonts w:ascii="Times New Roman"/>
          <w:b w:val="false"/>
          <w:i w:val="false"/>
          <w:color w:val="000000"/>
          <w:sz w:val="28"/>
        </w:rPr>
        <w:t>
      Жабдықталған полигондарда когенерациялық қондырғыларды пайдалана отырып, қоқыс газын жинауға және кәдеге жаратуға болады. Минералды қалдықтар мен ЖЭС күлдіктерінің шығарындыларын төмендету үшін шаң басқыштар, желден қорғайтын экрандар және қожды қабаттап төгу қолданылады.</w:t>
      </w:r>
    </w:p>
    <w:bookmarkEnd w:id="509"/>
    <w:bookmarkStart w:name="z540" w:id="510"/>
    <w:p>
      <w:pPr>
        <w:spacing w:after="0"/>
        <w:ind w:left="0"/>
        <w:jc w:val="both"/>
      </w:pPr>
      <w:r>
        <w:rPr>
          <w:rFonts w:ascii="Times New Roman"/>
          <w:b w:val="false"/>
          <w:i w:val="false"/>
          <w:color w:val="000000"/>
          <w:sz w:val="28"/>
        </w:rPr>
        <w:t>
      Шығарындыларды азайту жүйесінің орталық элементі ауа параметрлерін онлайн-мониторингілеу және деректерді бірыңғай ақпараттық платформаға біріктіру болып табылады. Бұл нормативтен асып кеткенде жедел әрекет етуге және технологиялық режимдерді оңтайландыруға мүмкіндік береді.</w:t>
      </w:r>
    </w:p>
    <w:bookmarkEnd w:id="510"/>
    <w:bookmarkStart w:name="z541" w:id="511"/>
    <w:p>
      <w:pPr>
        <w:spacing w:after="0"/>
        <w:ind w:left="0"/>
        <w:jc w:val="both"/>
      </w:pPr>
      <w:r>
        <w:rPr>
          <w:rFonts w:ascii="Times New Roman"/>
          <w:b w:val="false"/>
          <w:i w:val="false"/>
          <w:color w:val="000000"/>
          <w:sz w:val="28"/>
        </w:rPr>
        <w:t>
      Қалдықтарды басқару жүйесін дамытудың стратегиялық бағыты ұлттық нормаларды халықаралық стандарттармен және ДДҰ-мен үйлестіру болып табылады.</w:t>
      </w:r>
    </w:p>
    <w:bookmarkEnd w:id="511"/>
    <w:bookmarkStart w:name="z542" w:id="512"/>
    <w:p>
      <w:pPr>
        <w:spacing w:after="0"/>
        <w:ind w:left="0"/>
        <w:jc w:val="both"/>
      </w:pPr>
      <w:r>
        <w:rPr>
          <w:rFonts w:ascii="Times New Roman"/>
          <w:b w:val="false"/>
          <w:i w:val="false"/>
          <w:color w:val="000000"/>
          <w:sz w:val="28"/>
        </w:rPr>
        <w:t xml:space="preserve">
      </w:t>
      </w:r>
      <w:r>
        <w:rPr>
          <w:rFonts w:ascii="Times New Roman"/>
          <w:b w:val="false"/>
          <w:i/>
          <w:color w:val="000000"/>
          <w:sz w:val="28"/>
        </w:rPr>
        <w:t>Ағартушылық қызмет (оқыту семинарларын, дөңгелек үстелдерді ұйымдастыру, ұсыныстар мен пәрменді шаралар әзірлеу)</w:t>
      </w:r>
    </w:p>
    <w:bookmarkEnd w:id="512"/>
    <w:bookmarkStart w:name="z543" w:id="513"/>
    <w:p>
      <w:pPr>
        <w:spacing w:after="0"/>
        <w:ind w:left="0"/>
        <w:jc w:val="both"/>
      </w:pPr>
      <w:r>
        <w:rPr>
          <w:rFonts w:ascii="Times New Roman"/>
          <w:b w:val="false"/>
          <w:i w:val="false"/>
          <w:color w:val="000000"/>
          <w:sz w:val="28"/>
        </w:rPr>
        <w:t xml:space="preserve">
      Қазақстандағы қалдықтарды басқару бойынша ағарту жұмысының заманауи әдістеріне цифрлық платформалар, интерактивті қосымшалар және әлеуметтік медиа кіреді. </w:t>
      </w:r>
    </w:p>
    <w:bookmarkEnd w:id="513"/>
    <w:bookmarkStart w:name="z544" w:id="514"/>
    <w:p>
      <w:pPr>
        <w:spacing w:after="0"/>
        <w:ind w:left="0"/>
        <w:jc w:val="both"/>
      </w:pPr>
      <w:r>
        <w:rPr>
          <w:rFonts w:ascii="Times New Roman"/>
          <w:b w:val="false"/>
          <w:i w:val="false"/>
          <w:color w:val="000000"/>
          <w:sz w:val="28"/>
        </w:rPr>
        <w:t>
      Ең өзектілері – геймификация және материалдық қызығушылық элементтері бар мобильді/веб қосымшалар болып табылады. Ойын тапсырмаларын орындау кезінде пайдаланушылар электрондық әмиянға бонустар алады, оларды ECO және BIO өнімдеріне жеңілдіктер жасау, көлік төлемі және т.б. үшін пайдалануға болады. Қосымшалар қалдықтар саласындағы бұзушылықтар туралы ақпаратты құзыретті органдарға беру функциясын да қамтуы мүмкін.</w:t>
      </w:r>
    </w:p>
    <w:bookmarkEnd w:id="514"/>
    <w:bookmarkStart w:name="z545" w:id="515"/>
    <w:p>
      <w:pPr>
        <w:spacing w:after="0"/>
        <w:ind w:left="0"/>
        <w:jc w:val="both"/>
      </w:pPr>
      <w:r>
        <w:rPr>
          <w:rFonts w:ascii="Times New Roman"/>
          <w:b w:val="false"/>
          <w:i w:val="false"/>
          <w:color w:val="000000"/>
          <w:sz w:val="28"/>
        </w:rPr>
        <w:t>
      Пайдаланушылар болашақта ойынға қосымша тапсырмалар арқылы қоғамдық іс-шараларға қатыса алады. Ағартушылық өнімдер қалдықтарды басқару саласындағы идеялар мен ұсыныстар базасын қалыптастыруға мүмкіндік береді.</w:t>
      </w:r>
    </w:p>
    <w:bookmarkEnd w:id="515"/>
    <w:bookmarkStart w:name="z546" w:id="516"/>
    <w:p>
      <w:pPr>
        <w:spacing w:after="0"/>
        <w:ind w:left="0"/>
        <w:jc w:val="both"/>
      </w:pPr>
      <w:r>
        <w:rPr>
          <w:rFonts w:ascii="Times New Roman"/>
          <w:b w:val="false"/>
          <w:i w:val="false"/>
          <w:color w:val="000000"/>
          <w:sz w:val="28"/>
        </w:rPr>
        <w:t>
      Семинарлар мен дөңгелек үстелдерде берілген идеяларды енгізу тиімділігі идеялар банкі жүйесінің жоқтығынан төмен болып отыр. БАҚ және әлеуметтік желілер арқылы халық арасында тарату тетіктері бар бірыңғай база қажет.</w:t>
      </w:r>
    </w:p>
    <w:bookmarkEnd w:id="516"/>
    <w:bookmarkStart w:name="z547" w:id="517"/>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Экологиялық білім беру жүйесін қалыптастыру және халық пен бизнестің экологиялық мәдениетін арттыру, қалдықтарды басқару саласын дамыту үшін кадрлармен қамтамасыз ету</w:t>
      </w:r>
    </w:p>
    <w:bookmarkEnd w:id="517"/>
    <w:bookmarkStart w:name="z548" w:id="518"/>
    <w:p>
      <w:pPr>
        <w:spacing w:after="0"/>
        <w:ind w:left="0"/>
        <w:jc w:val="both"/>
      </w:pPr>
      <w:r>
        <w:rPr>
          <w:rFonts w:ascii="Times New Roman"/>
          <w:b w:val="false"/>
          <w:i w:val="false"/>
          <w:color w:val="000000"/>
          <w:sz w:val="28"/>
        </w:rPr>
        <w:t>
      Экологиялық білім беруге интеграцияланған тәсілдің тапшылығы экологиялық проблемаларды шешуді шектейді. Орта және жоғары білім беру саласында экологиялық пәндердің болуына қарамастан, практикасыз формальды тәсіл тиімсіз болып тұр. Экологиялық дүниетанымның практикалық құрамдас бөлігі мен қалыптасуына назар аудара отырып, экологиялық білім беруді өзгерту және кәсіптік стандартты әзірлеу қажет. Бұған далалық зерттеулер, жобаларға қатысу, еріктілер қызметі және пәнаралық тәсіл кіреді. Экологиялық мәдениетті арттыру үшін қалдықтарды дұрыс басқармау тәуекелдері және бөлек жинаудың маңыздылығы туралы азаматтарды хабардар ете отырып, ақпараттық-ағарту науқандарын күшейту қажет. Күнделікті деңгейде қоршаған ортаның ластануы үшін жауапкершілікті реттейтін заңнамалық базаға назар аудару, Қазақстан Республикасы кәсіпорындарының экологиялық менеджмент жүйесіне ESG қағидаттарын белсенді енгізу, сондай-ақ мектептерде қалдықтарды сұрыптау бойынша экологиялық білім беру жүйесін енгізу қажет.</w:t>
      </w:r>
    </w:p>
    <w:bookmarkEnd w:id="518"/>
    <w:bookmarkStart w:name="z549" w:id="5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Орнықты басқару саласында экологиялық жарнама жүйесін қалыптастыру </w:t>
      </w:r>
    </w:p>
    <w:bookmarkEnd w:id="519"/>
    <w:bookmarkStart w:name="z550" w:id="520"/>
    <w:p>
      <w:pPr>
        <w:spacing w:after="0"/>
        <w:ind w:left="0"/>
        <w:jc w:val="both"/>
      </w:pPr>
      <w:r>
        <w:rPr>
          <w:rFonts w:ascii="Times New Roman"/>
          <w:b w:val="false"/>
          <w:i w:val="false"/>
          <w:color w:val="000000"/>
          <w:sz w:val="28"/>
        </w:rPr>
        <w:t xml:space="preserve">
      Экологиялық жарнама жүйесі AIDA және DAGMAR сияқты жарнамалық әсердің классикалық модельдеріне негізделуі мүмкін. </w:t>
      </w:r>
    </w:p>
    <w:bookmarkEnd w:id="520"/>
    <w:bookmarkStart w:name="z551" w:id="521"/>
    <w:p>
      <w:pPr>
        <w:spacing w:after="0"/>
        <w:ind w:left="0"/>
        <w:jc w:val="both"/>
      </w:pPr>
      <w:r>
        <w:rPr>
          <w:rFonts w:ascii="Times New Roman"/>
          <w:b w:val="false"/>
          <w:i w:val="false"/>
          <w:color w:val="000000"/>
          <w:sz w:val="28"/>
        </w:rPr>
        <w:t xml:space="preserve">
      </w:t>
      </w:r>
      <w:r>
        <w:rPr>
          <w:rFonts w:ascii="Times New Roman"/>
          <w:b w:val="false"/>
          <w:i/>
          <w:color w:val="000000"/>
          <w:sz w:val="28"/>
        </w:rPr>
        <w:t>AIDA моделі</w:t>
      </w:r>
      <w:r>
        <w:rPr>
          <w:rFonts w:ascii="Times New Roman"/>
          <w:b w:val="false"/>
          <w:i w:val="false"/>
          <w:color w:val="000000"/>
          <w:sz w:val="28"/>
        </w:rPr>
        <w:t xml:space="preserve"> (назар салу, қызығушылық, қалау, әрекет) қалдықтарды жою мәселесіне назар аудару үшін хабарламаны құрылымдауға көмектеседі. Мысалы, Қазақстанның ластанған жағажайларының, өзендері мен көлдерінің немесе толып жатқан полигондардың ашық көріністерін пайдалануға болады. Осыдан кейін статистиканың немесе әрекетсіздікті көрсететін оқиғалардың көмегімен аудиторияның қызығушылығы қалыптасады. Бұдан әрі бөлек жинау, қайта өңдеу және компосттау сияқты нақты шешімдерді ұсынылып, жағдайды өзгертуге деген ниетті ояту керек. Соңғы кезең – қалдықтарды бөлек жинауға арналған контейнерлерді орнату және экологиялық акцияларға қатысуды қоса алғанда, әрекет етуге шақыру.</w:t>
      </w:r>
    </w:p>
    <w:bookmarkEnd w:id="521"/>
    <w:bookmarkStart w:name="z552" w:id="5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DAGMAR моделі </w:t>
      </w:r>
      <w:r>
        <w:rPr>
          <w:rFonts w:ascii="Times New Roman"/>
          <w:b w:val="false"/>
          <w:i w:val="false"/>
          <w:color w:val="000000"/>
          <w:sz w:val="28"/>
        </w:rPr>
        <w:t xml:space="preserve">(жарнама нәтижелерін бағамдау үшін жарнамалық мақсаттарды анықтау) жарнамалық науқан нәтижелерін бағамдауға бағытталған. Мысалы, алдымен нысаналы аудитория, айталық, көпқабатты үйлердің тұрғындары анықталады. Содан кейін сұрыпталатын қалдықтардың үлесін жылына 20 %-ға ұлғайту сияқты нақты және өлшемді мақсаттар қойылады. Жарнамалық хабарлама үш түйінді компоненттен: хабардар етуден ("нөлдік қалдықтар" тұжырымдамасын түсіндіру), сендіруден (бастаманың маңыздылығын дәлелдеу) және ынталандырудан (енгізудің қарапайымдылығы мен қолжетімділігін көрсету) құралады. Қайта өңделген шикізат көлемінің өсуі және аралас қоқыстың азаюы сияқты табыс өлшемшарттары науқанның тиімділігін объективті бағалауға мүмкіндік береді. </w:t>
      </w:r>
    </w:p>
    <w:bookmarkEnd w:id="522"/>
    <w:bookmarkStart w:name="z553" w:id="523"/>
    <w:p>
      <w:pPr>
        <w:spacing w:after="0"/>
        <w:ind w:left="0"/>
        <w:jc w:val="both"/>
      </w:pPr>
      <w:r>
        <w:rPr>
          <w:rFonts w:ascii="Times New Roman"/>
          <w:b w:val="false"/>
          <w:i w:val="false"/>
          <w:color w:val="000000"/>
          <w:sz w:val="28"/>
        </w:rPr>
        <w:t>
      Бұл ретте, мысалы, шын мәнінде биологиялық ыдырамайтын пластикті "биологиялық ыдырайтын" деп көрсету сияқты жалған мәлімдемелерден, сондай-ақ биологиялық ыдырайтын қалдықтарды пластикалық пакеттерге салып, аумақтарды қоқыстан тазалау жөніндегі іс-шараларды өткізу арқылы "әрекеттерді формализациялау" әсерін қалыптастырудан яғни, қалдықтарды орнықты пайдалану қағидаттарына қайшы келетін "ыдырайтынды ыдырамайтынға салу" қағидатын іске асырудан аулақ болу маңызды. Тексерілген әрі шынайы ақпаратпен расталмайынша, теріс аспектілерге ғана назар аударып, қорқытып-үркіту элементтерін кеңінен қолдану құпталмайды.</w:t>
      </w:r>
    </w:p>
    <w:bookmarkEnd w:id="523"/>
    <w:bookmarkStart w:name="z554" w:id="524"/>
    <w:p>
      <w:pPr>
        <w:spacing w:after="0"/>
        <w:ind w:left="0"/>
        <w:jc w:val="left"/>
      </w:pPr>
      <w:r>
        <w:rPr>
          <w:rFonts w:ascii="Times New Roman"/>
          <w:b/>
          <w:i w:val="false"/>
          <w:color w:val="000000"/>
        </w:rPr>
        <w:t xml:space="preserve"> 6-БӨЛІМ. НЫСАНАЛЫ ИНДИКАТОРЛАР ЖӘНЕ БОЛЖАМДЫ НӘТИЖЕЛЕР</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нәтижелер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Радиоактивті қалдықтарды қоспағанда, қалдықтардың барлық түрлерін есепке алу және мониторингілеу процестерін қалдықтарды басқару жөніндегі ұлттық орталықта интеграциялау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қоспағанда, қалдықтардың барлық түрлерін түгендеу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радиоактивті қалдықтарды қоспағанда, қалдықтардың барлық түрлері бойынша түзілу, қайта өңдеу және көму көлемдерінің 100 % бірыңғай дерекқорын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Қалдықтарды қайта өңдеу және кәдеге жарату үлесін ұлғайту үшін жағдайлар жасау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полигондарына жіберілетін қалдықтар үлесін қысқарту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жылға қарай ТҚҚ полигондарына жіберілетін қалдықтардың көлемі </w:t>
            </w:r>
          </w:p>
          <w:p>
            <w:pPr>
              <w:spacing w:after="20"/>
              <w:ind w:left="20"/>
              <w:jc w:val="both"/>
            </w:pPr>
            <w:r>
              <w:rPr>
                <w:rFonts w:ascii="Times New Roman"/>
                <w:b w:val="false"/>
                <w:i w:val="false"/>
                <w:color w:val="000000"/>
                <w:sz w:val="20"/>
              </w:rPr>
              <w:t xml:space="preserve">2025 жылмен салыстырғанда 10 %-ға азаюға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5"/>
          <w:p>
            <w:pPr>
              <w:spacing w:after="20"/>
              <w:ind w:left="20"/>
              <w:jc w:val="both"/>
            </w:pPr>
            <w:r>
              <w:rPr>
                <w:rFonts w:ascii="Times New Roman"/>
                <w:b w:val="false"/>
                <w:i w:val="false"/>
                <w:color w:val="000000"/>
                <w:sz w:val="20"/>
              </w:rPr>
              <w:t>
Қайталама айналымға тартылмаған өнеркәсіптік қалдықтар үлесін қысқарту</w:t>
            </w:r>
          </w:p>
          <w:bookmarkEnd w:id="525"/>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қайталама айналымға тартылмаған өнеркәсіптік қалдықтардың көлемі 2025 жылмен салыстырғанда 10 %-ға азаюға тиіс.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Халық пен бизнесте қалдықтарды басқару саласында жауапты мінез-құлық қалыптастыру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тәрбиені нығайту және қоғамда экологиялық мәдениетті қалыптастыру мақсатында экологиялық іс-шараларға жұмылдырылған білім алушылардың үлесі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жылға қарай экологиялық іс-шараларға тартылған білім алушылардың үлесі  45 %-ға жеткізілуге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көрсеткіштерін қамтитын халықаралық стандарттар (GRI, SASB, TCFD, ISSB) бойынша орнықты даму туралы есепті жариялайтын "ТОП–50" компанияның үлесі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қарай халықаралық стандарттар (GRI, SASB, TCFD, ISSB) бойынша орнықты даму туралы есепті жариялайтын "ТОП–50" компаниялардың үлесі  100 %-ға жеткізілуге тиіс.</w:t>
            </w:r>
          </w:p>
        </w:tc>
      </w:tr>
    </w:tbl>
    <w:bookmarkStart w:name="z556" w:id="526"/>
    <w:p>
      <w:pPr>
        <w:spacing w:after="0"/>
        <w:ind w:left="0"/>
        <w:jc w:val="both"/>
      </w:pPr>
      <w:r>
        <w:rPr>
          <w:rFonts w:ascii="Times New Roman"/>
          <w:b w:val="false"/>
          <w:i w:val="false"/>
          <w:color w:val="000000"/>
          <w:sz w:val="28"/>
        </w:rPr>
        <w:t>
      * 2025 жылғы 1 қаңтардағы жағдай бойынша түзілетін қалдықтардың көлемі бойынша I санаттағы объектілер қатарынан алынды.</w:t>
      </w:r>
    </w:p>
    <w:bookmarkEnd w:id="526"/>
    <w:bookmarkStart w:name="z557" w:id="527"/>
    <w:p>
      <w:pPr>
        <w:spacing w:after="0"/>
        <w:ind w:left="0"/>
        <w:jc w:val="both"/>
      </w:pPr>
      <w:r>
        <w:rPr>
          <w:rFonts w:ascii="Times New Roman"/>
          <w:b w:val="false"/>
          <w:i w:val="false"/>
          <w:color w:val="000000"/>
          <w:sz w:val="28"/>
        </w:rPr>
        <w:t>
      Белгіленген нысаналы көрсеткіштерді мониторингілеу мен бағалаудың біркелкі тәсілін қамтамасыз ету үшін тиісті көрсеткіштерді жинау, талдау және ұсыну тәртібін қоса алғанда, оларды есептеу әдістемесін әзірлеу қажет.</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қалдықтардың барлық түрлерін</w:t>
            </w:r>
            <w:r>
              <w:br/>
            </w:r>
            <w:r>
              <w:rPr>
                <w:rFonts w:ascii="Times New Roman"/>
                <w:b w:val="false"/>
                <w:i w:val="false"/>
                <w:color w:val="000000"/>
                <w:sz w:val="20"/>
              </w:rPr>
              <w:t>басқарудың 2026 – 2030</w:t>
            </w:r>
            <w:r>
              <w:br/>
            </w:r>
            <w:r>
              <w:rPr>
                <w:rFonts w:ascii="Times New Roman"/>
                <w:b w:val="false"/>
                <w:i w:val="false"/>
                <w:color w:val="000000"/>
                <w:sz w:val="20"/>
              </w:rPr>
              <w:t>жылдарға арналған</w:t>
            </w:r>
            <w:r>
              <w:br/>
            </w:r>
            <w:r>
              <w:rPr>
                <w:rFonts w:ascii="Times New Roman"/>
                <w:b w:val="false"/>
                <w:i w:val="false"/>
                <w:color w:val="000000"/>
                <w:sz w:val="20"/>
              </w:rPr>
              <w:t>тұжырымдамасына қосымша</w:t>
            </w:r>
          </w:p>
        </w:tc>
      </w:tr>
    </w:tbl>
    <w:bookmarkStart w:name="z559" w:id="528"/>
    <w:p>
      <w:pPr>
        <w:spacing w:after="0"/>
        <w:ind w:left="0"/>
        <w:jc w:val="left"/>
      </w:pPr>
      <w:r>
        <w:rPr>
          <w:rFonts w:ascii="Times New Roman"/>
          <w:b/>
          <w:i w:val="false"/>
          <w:color w:val="000000"/>
        </w:rPr>
        <w:t xml:space="preserve"> Қазақстан Республикасында қалдықтардың барлық түрлерін басқарудың 2026 – 2030 жылдарға арналған тұжырымдамасын iске асыру жөнiндегi iс-қимыл жоспары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29"/>
          <w:p>
            <w:pPr>
              <w:spacing w:after="20"/>
              <w:ind w:left="20"/>
              <w:jc w:val="both"/>
            </w:pPr>
            <w:r>
              <w:rPr>
                <w:rFonts w:ascii="Times New Roman"/>
                <w:b w:val="false"/>
                <w:i w:val="false"/>
                <w:color w:val="000000"/>
                <w:sz w:val="20"/>
              </w:rPr>
              <w:t>
Түйінді бағыт.</w:t>
            </w:r>
          </w:p>
          <w:bookmarkEnd w:id="529"/>
          <w:p>
            <w:pPr>
              <w:spacing w:after="20"/>
              <w:ind w:left="20"/>
              <w:jc w:val="both"/>
            </w:pPr>
            <w:r>
              <w:rPr>
                <w:rFonts w:ascii="Times New Roman"/>
                <w:b w:val="false"/>
                <w:i w:val="false"/>
                <w:color w:val="000000"/>
                <w:sz w:val="20"/>
              </w:rPr>
              <w:t>
Нормативтік-құқықтық базаны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қаулыларына "Жасыл даму" АҚ-ға Қалдықтарды басқару жөніндегі ұлттық орталық мәртебесі берілуіне байланысты оның атауын нақтылау бөлігінде өзгерістер енгізу, сондай-ақ "Жасыл даму" АҚ-ның ішкі процестерін, кадрлық қамтамасыз етілуін және ұйымдық құрылымын кейіннен тиісті түрде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уәкілетті органдардың шешімдері, "Жасыл даму" АҚ-ның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0"/>
          <w:p>
            <w:pPr>
              <w:spacing w:after="20"/>
              <w:ind w:left="20"/>
              <w:jc w:val="both"/>
            </w:pPr>
            <w:r>
              <w:rPr>
                <w:rFonts w:ascii="Times New Roman"/>
                <w:b w:val="false"/>
                <w:i w:val="false"/>
                <w:color w:val="000000"/>
                <w:sz w:val="20"/>
              </w:rPr>
              <w:t xml:space="preserve">
2026 жылдың </w:t>
            </w:r>
          </w:p>
          <w:bookmarkEnd w:id="530"/>
          <w:p>
            <w:pPr>
              <w:spacing w:after="20"/>
              <w:ind w:left="20"/>
              <w:jc w:val="both"/>
            </w:pPr>
            <w:r>
              <w:rPr>
                <w:rFonts w:ascii="Times New Roman"/>
                <w:b w:val="false"/>
                <w:i w:val="false"/>
                <w:color w:val="000000"/>
                <w:sz w:val="20"/>
              </w:rPr>
              <w:t>
I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БҚДА, Қаржымині, ҰЭМ, Әділетмині,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кодексіне қалдықтарды біржолғы заңдастыруды жүргізу мәселелері бойынша өзгерістер енгізу, ол қалдықтарды түзушілерді алдыңғы кезеңдер үшін деректерді ерікті түрде ұсыну шартымен міндетті экологиялық мәліметтерді уақтылы ұсынбағаны үшін жауапкершіліктен босатуды, сондай-ақ заңдастыруды жүргізу тәртібін бекіту жөніндегі құзыреттілікті ЭТРМ-ге беруді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ІI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ҰЭМ, Әділетмині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басқару саласындағы заңнаманы талдау, оның ішінде кейіннен реттеуші талаптарды біріздендіру, мемлекеттік органдардың өкілеттіктерін бөлуді оңтайландыру, сондай-ақ Қалдықтардың мемлекеттік кадастрының жүргізілуі мен жұмыс істеу тетіктерін жетілдіру бойынша ұсыныстарды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ІI жартыжылдығы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Қаржымині, ҰЭМ, Әділетмині және мүдделі орталық мемлекеттік органдар, жергілікті атқарушы органдар мен ұйымдар (келісу бойынша)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Қалдықтарды басқару саласындағы заңнаманы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жылдың </w:t>
            </w:r>
          </w:p>
          <w:p>
            <w:pPr>
              <w:spacing w:after="20"/>
              <w:ind w:left="20"/>
              <w:jc w:val="both"/>
            </w:pPr>
            <w:r>
              <w:rPr>
                <w:rFonts w:ascii="Times New Roman"/>
                <w:b w:val="false"/>
                <w:i w:val="false"/>
                <w:color w:val="000000"/>
                <w:sz w:val="20"/>
              </w:rPr>
              <w:t>І жартыжылдығы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1"/>
          <w:p>
            <w:pPr>
              <w:spacing w:after="20"/>
              <w:ind w:left="20"/>
              <w:jc w:val="both"/>
            </w:pPr>
            <w:r>
              <w:rPr>
                <w:rFonts w:ascii="Times New Roman"/>
                <w:b w:val="false"/>
                <w:i w:val="false"/>
                <w:color w:val="000000"/>
                <w:sz w:val="20"/>
              </w:rPr>
              <w:t>
1-бағыт. Радиоактивті қалдықтарды қоспағанда, қалдықтардың барлық түрлерін есепке алу және мониторингтеу процестерін қалдықтарды басқару жөніндегі ұлттық орталықта интеграциялау</w:t>
            </w:r>
          </w:p>
          <w:bookmarkEnd w:id="531"/>
          <w:p>
            <w:pPr>
              <w:spacing w:after="20"/>
              <w:ind w:left="20"/>
              <w:jc w:val="both"/>
            </w:pPr>
            <w:r>
              <w:rPr>
                <w:rFonts w:ascii="Times New Roman"/>
                <w:b w:val="false"/>
                <w:i w:val="false"/>
                <w:color w:val="000000"/>
                <w:sz w:val="20"/>
              </w:rPr>
              <w:t>
Нысаналы 1-индикатор. Радиоактивті қалдықтарды қоспағанда, қалдықтардың барлық түрлерін түгендеу: 2026 жыл – 0 %, 2027 жыл – 50 %, 2028 жыл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түрлерін есепке алу және мониторингтеу бойынша бірыңғай ақпараттық жүйені құру және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пайдалануға беру туралы 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IV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түрлерін есепке алу және мониторингтеу жөніндегі бірыңғай ақпараттық жүйені мемлекеттік органдардың ақпараттық жүйелерімен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интеграциялық сервистерді сәтті тестілеу туралы келісімдер мен актілер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"Жасыл даму" АҚ (келісу бойынша), сондай-ақ мүдделі мемлекеттік органдар мен ұйымдар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түрлерін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түрлерін есепке алу және мониторингтеу жөніндегі бірыңғай ақпараттық жүйедегі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мүдделі мемлекеттік органдар мен жергілікті атқарушы органдар,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2"/>
          <w:p>
            <w:pPr>
              <w:spacing w:after="20"/>
              <w:ind w:left="20"/>
              <w:jc w:val="both"/>
            </w:pPr>
            <w:r>
              <w:rPr>
                <w:rFonts w:ascii="Times New Roman"/>
                <w:b w:val="false"/>
                <w:i w:val="false"/>
                <w:color w:val="000000"/>
                <w:sz w:val="20"/>
              </w:rPr>
              <w:t>
2-бағыт. Қалдықтарды қайта өңдеу және кәдеге жарату үлесін ұлғайту үшін жағдайлар жасау </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2-индикатор. ТҚҚ полигондарына жіберілетін қалдықтардың үлесін қысқарту (2025 жылмен салыстырғанда, %): 2026 жыл – 2 %, 2027 жыл – 4 %, 2028 жыл – 6 %, 2029 жыл – 8 %, 2030 жыл – 10 %;</w:t>
            </w:r>
          </w:p>
          <w:p>
            <w:pPr>
              <w:spacing w:after="20"/>
              <w:ind w:left="20"/>
              <w:jc w:val="both"/>
            </w:pPr>
            <w:r>
              <w:rPr>
                <w:rFonts w:ascii="Times New Roman"/>
                <w:b w:val="false"/>
                <w:i w:val="false"/>
                <w:color w:val="000000"/>
                <w:sz w:val="20"/>
              </w:rPr>
              <w:t>
Нысаналы 3-индикатор. Қайталама айналымға тартылмаған өнеркәсіптік қалдықтардың үлесін қысқарту (2025 жылмен салыстырғанда, %): 2026 жыл– 2 %, 2027 жыл – 4 %, 2028 жыл– 6 %, 2029 жыл – 8 %, 2030 жыл – 10 %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ресурстарды дайын өнім өндіру кезінде пайдаланатын кәсіпорындарды қолдау жөніндегі шараларды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жылдың </w:t>
            </w:r>
          </w:p>
          <w:p>
            <w:pPr>
              <w:spacing w:after="20"/>
              <w:ind w:left="20"/>
              <w:jc w:val="both"/>
            </w:pPr>
            <w:r>
              <w:rPr>
                <w:rFonts w:ascii="Times New Roman"/>
                <w:b w:val="false"/>
                <w:i w:val="false"/>
                <w:color w:val="000000"/>
                <w:sz w:val="20"/>
              </w:rPr>
              <w:t>І жартыжылдығы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Қаржмині, СІМ,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отырған өнеркәсіптік қалдықтарды қайталама айналымға тарту жөніндегі жобаларды іске асыру үшін инвесторларды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ӨҚМ, ЭМ, СІМ,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тасымалдау, сұрыптау және қайта өңдеу жөніндегі инфрақұрылымды дамыту және оған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2027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қалдықтарды жинау және уақытша сақтау орындарын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объектілерін орналастыруға арналған кешенді алаңдар (мини-технопарктер, технопарктер) салу (сұрыптау кешендері, қалдықтар мен байыту қалдықтарын көмуге арналған полигондар, құрылыс, биологиялық ыдырайтын және органикалық қалдықтарды қайта өңдеу алаңдары, ірі габаритті қалдықтарды қайта өңдеу объектілері, өнеркәсіптік емес қалдықтарды қайта өңдеудің өзге де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 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барлық түрлерінің офсеттік тетіктерге қатысуы, офсеттік бірліктер алу және оларды Қазақстан Республикасының шығарындылармен сауда жүйесінде немесе Париж келісімінің 6-бабы шеңберінде халықаралық офсеттік жобаларды іске асыру кезінде шетелдік инвестиция тарта отырып өткізу мүмкіндігі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III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ӨҚМ, СИМ, ҰЭМ, Қаржымині, ЭМ,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қызметтер (ЖАО және ауылдық округтер деңгейіндегі мамандар) тиісті аумақтарда тұрақты мониторинг жүргізу барысында анықтаған, мемлекеттік тізілімге сәйкес деректерді (чиптер, сырғалар) сәйкестендіре отырып, өлген жануарлардың өлекселерін кәдеге жарату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ЭЭЖҚ бөлек жинау жүйесін, оның ішінде ауылдық жерлерде де, арнайы кәсіпорындарға қалпына келтіруге беруді көздей отырып жаппай енгізуді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пайдалануды қоспағанда, бір рет қолданылатын пластик айналымын кезең-кезеңімен қысқарту жөнінде ұсыныстар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жылдың </w:t>
            </w:r>
          </w:p>
          <w:p>
            <w:pPr>
              <w:spacing w:after="20"/>
              <w:ind w:left="20"/>
              <w:jc w:val="both"/>
            </w:pPr>
            <w:r>
              <w:rPr>
                <w:rFonts w:ascii="Times New Roman"/>
                <w:b w:val="false"/>
                <w:i w:val="false"/>
                <w:color w:val="000000"/>
                <w:sz w:val="20"/>
              </w:rPr>
              <w:t>IV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ӨҚМ, СИМ,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3"/>
          <w:p>
            <w:pPr>
              <w:spacing w:after="20"/>
              <w:ind w:left="20"/>
              <w:jc w:val="both"/>
            </w:pPr>
            <w:r>
              <w:rPr>
                <w:rFonts w:ascii="Times New Roman"/>
                <w:b w:val="false"/>
                <w:i w:val="false"/>
                <w:color w:val="000000"/>
                <w:sz w:val="20"/>
              </w:rPr>
              <w:t xml:space="preserve">
3-бағыт. Халық пен бизнестің қалдықтарды жауапты басқару саласындағы жауапты мінез-құлқын қалыптастыру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4-индикатор. Экологиялық тәрбиені нығайту және қоғамда экологиялық мәдениетті қалыптастыру мақсатында экологиялық іс-шараларға тартылған білім алушылардың үлесі: 2026 жыл – 25 %, 2027 жыл – 30 %, 2028 жыл – 35 %, 2029 жыл – 40 %, 2030 жыл – 45%;</w:t>
            </w:r>
          </w:p>
          <w:p>
            <w:pPr>
              <w:spacing w:after="20"/>
              <w:ind w:left="20"/>
              <w:jc w:val="both"/>
            </w:pPr>
            <w:r>
              <w:rPr>
                <w:rFonts w:ascii="Times New Roman"/>
                <w:b w:val="false"/>
                <w:i w:val="false"/>
                <w:color w:val="000000"/>
                <w:sz w:val="20"/>
              </w:rPr>
              <w:t>
Нысаналы 5-индикатор.  Қалдықтарды басқару көрсеткіштерін қамтитын халықаралық стандарттар (GRI, SASB, TCFD, ISSB) бойынша орнықты даму туралы есепті жариялайтын "ТОП–50" компаниялардың үлесі: 2026 жыл – 20 %, 2027 жыл – 40 %, 2028 жыл – 60%, 2029 жыл – 80 %, 2030 жыл –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іс-шаралар туралы халықты ақпараттандыруға арналған идеялар банкі жүйесін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білім беру бағдарламаларын әзірлеу және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жылдың </w:t>
            </w:r>
          </w:p>
          <w:p>
            <w:pPr>
              <w:spacing w:after="20"/>
              <w:ind w:left="20"/>
              <w:jc w:val="both"/>
            </w:pPr>
            <w:r>
              <w:rPr>
                <w:rFonts w:ascii="Times New Roman"/>
                <w:b w:val="false"/>
                <w:i w:val="false"/>
                <w:color w:val="000000"/>
                <w:sz w:val="20"/>
              </w:rPr>
              <w:t>III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ӨҚМ,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басқару саласында экологиялық жарнама жүйесін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жылдың </w:t>
            </w:r>
          </w:p>
          <w:p>
            <w:pPr>
              <w:spacing w:after="20"/>
              <w:ind w:left="20"/>
              <w:jc w:val="both"/>
            </w:pPr>
            <w:r>
              <w:rPr>
                <w:rFonts w:ascii="Times New Roman"/>
                <w:b w:val="false"/>
                <w:i w:val="false"/>
                <w:color w:val="000000"/>
                <w:sz w:val="20"/>
              </w:rPr>
              <w:t>IV 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МАМ,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иесіз қалдықтар объектілерінде олардың қоршаған ортаға әсерін бағалау, кәдеге жарату мүмкіндіктерін айқындау және қоршаған ортаға теріс әсерін төмендету жөніндегі іс-шараларды әзірлеу үшін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 болып табылатын компаниялардың өндірістің орнықты әдістерін қолдануын және ресурстарды ұтымды пайдалану туралы ақпаратты көрсете отырып, орнықты даму жөніндегі есептерді жариялауы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ЭМ, ӨҚМ,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бюджеттерден қаржыландыру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567" w:id="534"/>
    <w:p>
      <w:pPr>
        <w:spacing w:after="0"/>
        <w:ind w:left="0"/>
        <w:jc w:val="both"/>
      </w:pPr>
      <w:r>
        <w:rPr>
          <w:rFonts w:ascii="Times New Roman"/>
          <w:b w:val="false"/>
          <w:i w:val="false"/>
          <w:color w:val="000000"/>
          <w:sz w:val="28"/>
        </w:rPr>
        <w:t>
      Ескертпе: аббревиатуралардың толық жазылуы:</w:t>
      </w:r>
    </w:p>
    <w:bookmarkEnd w:id="534"/>
    <w:bookmarkStart w:name="z568" w:id="535"/>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535"/>
    <w:bookmarkStart w:name="z569" w:id="536"/>
    <w:p>
      <w:pPr>
        <w:spacing w:after="0"/>
        <w:ind w:left="0"/>
        <w:jc w:val="both"/>
      </w:pPr>
      <w:r>
        <w:rPr>
          <w:rFonts w:ascii="Times New Roman"/>
          <w:b w:val="false"/>
          <w:i w:val="false"/>
          <w:color w:val="000000"/>
          <w:sz w:val="28"/>
        </w:rPr>
        <w:t>
      Әділетмині – Қазақстан Республикасының Әділет министрлігі;</w:t>
      </w:r>
    </w:p>
    <w:bookmarkEnd w:id="536"/>
    <w:bookmarkStart w:name="z570" w:id="537"/>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bookmarkEnd w:id="537"/>
    <w:bookmarkStart w:name="z571" w:id="538"/>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538"/>
    <w:bookmarkStart w:name="z572" w:id="539"/>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bookmarkEnd w:id="539"/>
    <w:bookmarkStart w:name="z573" w:id="540"/>
    <w:p>
      <w:pPr>
        <w:spacing w:after="0"/>
        <w:ind w:left="0"/>
        <w:jc w:val="both"/>
      </w:pPr>
      <w:r>
        <w:rPr>
          <w:rFonts w:ascii="Times New Roman"/>
          <w:b w:val="false"/>
          <w:i w:val="false"/>
          <w:color w:val="000000"/>
          <w:sz w:val="28"/>
        </w:rPr>
        <w:t>
      ЖАО – жергілікті атқарушы органдар;</w:t>
      </w:r>
    </w:p>
    <w:bookmarkEnd w:id="540"/>
    <w:bookmarkStart w:name="z574" w:id="541"/>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541"/>
    <w:bookmarkStart w:name="z575" w:id="542"/>
    <w:p>
      <w:pPr>
        <w:spacing w:after="0"/>
        <w:ind w:left="0"/>
        <w:jc w:val="both"/>
      </w:pPr>
      <w:r>
        <w:rPr>
          <w:rFonts w:ascii="Times New Roman"/>
          <w:b w:val="false"/>
          <w:i w:val="false"/>
          <w:color w:val="000000"/>
          <w:sz w:val="28"/>
        </w:rPr>
        <w:t xml:space="preserve">
      ОМ – Қазақстан Республикасының Оқу-ағарту министрлігі; </w:t>
      </w:r>
    </w:p>
    <w:bookmarkEnd w:id="542"/>
    <w:bookmarkStart w:name="z576" w:id="543"/>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543"/>
    <w:bookmarkStart w:name="z577" w:id="544"/>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bookmarkEnd w:id="544"/>
    <w:bookmarkStart w:name="z578" w:id="545"/>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545"/>
    <w:bookmarkStart w:name="z579" w:id="546"/>
    <w:p>
      <w:pPr>
        <w:spacing w:after="0"/>
        <w:ind w:left="0"/>
        <w:jc w:val="both"/>
      </w:pPr>
      <w:r>
        <w:rPr>
          <w:rFonts w:ascii="Times New Roman"/>
          <w:b w:val="false"/>
          <w:i w:val="false"/>
          <w:color w:val="000000"/>
          <w:sz w:val="28"/>
        </w:rPr>
        <w:t>
      ҮА – Қазақстан Республикасының Үкіметінің Аппараты;</w:t>
      </w:r>
    </w:p>
    <w:bookmarkEnd w:id="546"/>
    <w:bookmarkStart w:name="z580" w:id="547"/>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547"/>
    <w:bookmarkStart w:name="z581" w:id="548"/>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bookmarkEnd w:id="548"/>
    <w:bookmarkStart w:name="z582" w:id="549"/>
    <w:p>
      <w:pPr>
        <w:spacing w:after="0"/>
        <w:ind w:left="0"/>
        <w:jc w:val="both"/>
      </w:pPr>
      <w:r>
        <w:rPr>
          <w:rFonts w:ascii="Times New Roman"/>
          <w:b w:val="false"/>
          <w:i w:val="false"/>
          <w:color w:val="000000"/>
          <w:sz w:val="28"/>
        </w:rPr>
        <w:t>
      GRI (Global Reporting Initiative) – Қызметтің қаржылық емес көрсеткіштерін ашатын есептіліктің бірыңғай стандарттары мен ұсынымдарын әзірлейтін жаһандық бастама;</w:t>
      </w:r>
    </w:p>
    <w:bookmarkEnd w:id="549"/>
    <w:bookmarkStart w:name="z583" w:id="550"/>
    <w:p>
      <w:pPr>
        <w:spacing w:after="0"/>
        <w:ind w:left="0"/>
        <w:jc w:val="both"/>
      </w:pPr>
      <w:r>
        <w:rPr>
          <w:rFonts w:ascii="Times New Roman"/>
          <w:b w:val="false"/>
          <w:i w:val="false"/>
          <w:color w:val="000000"/>
          <w:sz w:val="28"/>
        </w:rPr>
        <w:t>
      SASB (Sustainability Accounting Standards Board) – Тұрақты даму саласындағы есеп стандарттары жөніндегі кеңес;</w:t>
      </w:r>
    </w:p>
    <w:bookmarkEnd w:id="550"/>
    <w:bookmarkStart w:name="z584" w:id="551"/>
    <w:p>
      <w:pPr>
        <w:spacing w:after="0"/>
        <w:ind w:left="0"/>
        <w:jc w:val="both"/>
      </w:pPr>
      <w:r>
        <w:rPr>
          <w:rFonts w:ascii="Times New Roman"/>
          <w:b w:val="false"/>
          <w:i w:val="false"/>
          <w:color w:val="000000"/>
          <w:sz w:val="28"/>
        </w:rPr>
        <w:t>
      TCFD (Task Force on Climate-related Financial Disclosures) – Климатқа байланысты қаржылық ақпаратты ашу жөніндегі жұмыс тобы;</w:t>
      </w:r>
    </w:p>
    <w:bookmarkEnd w:id="551"/>
    <w:bookmarkStart w:name="z585" w:id="552"/>
    <w:p>
      <w:pPr>
        <w:spacing w:after="0"/>
        <w:ind w:left="0"/>
        <w:jc w:val="both"/>
      </w:pPr>
      <w:r>
        <w:rPr>
          <w:rFonts w:ascii="Times New Roman"/>
          <w:b w:val="false"/>
          <w:i w:val="false"/>
          <w:color w:val="000000"/>
          <w:sz w:val="28"/>
        </w:rPr>
        <w:t>
      ISSB (International Sustainability Standards Board) – Тұрақты даму стандарттары жөніндегі халықаралық кеңес.</w:t>
      </w:r>
    </w:p>
    <w:bookmarkEnd w:id="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