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632e" w14:textId="c966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1198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1198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15 мамырдағы</w:t>
            </w:r>
            <w:r>
              <w:br/>
            </w:r>
            <w:r>
              <w:rPr>
                <w:rFonts w:ascii="Times New Roman"/>
                <w:b w:val="false"/>
                <w:i w:val="false"/>
                <w:color w:val="000000"/>
                <w:sz w:val="20"/>
              </w:rPr>
              <w:t>№ 620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азаматтарын әскери  қызметке шақыруды ұйымдастыру мен жүргізу  қағидалары</w:t>
      </w:r>
    </w:p>
    <w:bookmarkEnd w:id="4"/>
    <w:bookmarkStart w:name="z11" w:id="5"/>
    <w:p>
      <w:pPr>
        <w:spacing w:after="0"/>
        <w:ind w:left="0"/>
        <w:jc w:val="left"/>
      </w:pPr>
      <w:r>
        <w:rPr>
          <w:rFonts w:ascii="Times New Roman"/>
          <w:b/>
          <w:i w:val="false"/>
          <w:color w:val="000000"/>
        </w:rPr>
        <w:t xml:space="preserve"> 1-тарау. Негізгі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Республикасының азаматтарын әскери қызметке шақыруды ұйымдастыру мен жүргізу қағидалары (бұдан әрі – Қағидалар)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6"/>
    <w:bookmarkStart w:name="z13" w:id="7"/>
    <w:p>
      <w:pPr>
        <w:spacing w:after="0"/>
        <w:ind w:left="0"/>
        <w:jc w:val="both"/>
      </w:pPr>
      <w:r>
        <w:rPr>
          <w:rFonts w:ascii="Times New Roman"/>
          <w:b w:val="false"/>
          <w:i w:val="false"/>
          <w:color w:val="000000"/>
          <w:sz w:val="28"/>
        </w:rPr>
        <w:t xml:space="preserve">
      2. Осы Қағидалар: </w:t>
      </w:r>
    </w:p>
    <w:bookmarkEnd w:id="7"/>
    <w:bookmarkStart w:name="z14" w:id="8"/>
    <w:p>
      <w:pPr>
        <w:spacing w:after="0"/>
        <w:ind w:left="0"/>
        <w:jc w:val="both"/>
      </w:pPr>
      <w:r>
        <w:rPr>
          <w:rFonts w:ascii="Times New Roman"/>
          <w:b w:val="false"/>
          <w:i w:val="false"/>
          <w:color w:val="000000"/>
          <w:sz w:val="28"/>
        </w:rPr>
        <w:t>
      1) азаматтарды мерзімді әскери қызметке;</w:t>
      </w:r>
    </w:p>
    <w:bookmarkEnd w:id="8"/>
    <w:bookmarkStart w:name="z15" w:id="9"/>
    <w:p>
      <w:pPr>
        <w:spacing w:after="0"/>
        <w:ind w:left="0"/>
        <w:jc w:val="both"/>
      </w:pPr>
      <w:r>
        <w:rPr>
          <w:rFonts w:ascii="Times New Roman"/>
          <w:b w:val="false"/>
          <w:i w:val="false"/>
          <w:color w:val="000000"/>
          <w:sz w:val="28"/>
        </w:rPr>
        <w:t>
      2) запастағы офицерлерді әскери қызметке;</w:t>
      </w:r>
    </w:p>
    <w:bookmarkEnd w:id="9"/>
    <w:bookmarkStart w:name="z16" w:id="10"/>
    <w:p>
      <w:pPr>
        <w:spacing w:after="0"/>
        <w:ind w:left="0"/>
        <w:jc w:val="both"/>
      </w:pPr>
      <w:r>
        <w:rPr>
          <w:rFonts w:ascii="Times New Roman"/>
          <w:b w:val="false"/>
          <w:i w:val="false"/>
          <w:color w:val="000000"/>
          <w:sz w:val="28"/>
        </w:rPr>
        <w:t>
      3) әскери жиынға;</w:t>
      </w:r>
    </w:p>
    <w:bookmarkEnd w:id="10"/>
    <w:bookmarkStart w:name="z17" w:id="11"/>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ұйымдастыру мен жүргізу тәртібін айқындайды.</w:t>
      </w:r>
    </w:p>
    <w:bookmarkEnd w:id="11"/>
    <w:bookmarkStart w:name="z18" w:id="12"/>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2"/>
    <w:bookmarkStart w:name="z19" w:id="13"/>
    <w:p>
      <w:pPr>
        <w:spacing w:after="0"/>
        <w:ind w:left="0"/>
        <w:jc w:val="both"/>
      </w:pPr>
      <w:r>
        <w:rPr>
          <w:rFonts w:ascii="Times New Roman"/>
          <w:b w:val="false"/>
          <w:i w:val="false"/>
          <w:color w:val="000000"/>
          <w:sz w:val="28"/>
        </w:rPr>
        <w:t>
      1) әскери команда – екі немесе одан да көп адамнан тұратын құрамда әскери қызмет өткеретін жерге бара жатқан әскери қызметшілер тобы;</w:t>
      </w:r>
    </w:p>
    <w:bookmarkEnd w:id="13"/>
    <w:bookmarkStart w:name="z20" w:id="14"/>
    <w:p>
      <w:pPr>
        <w:spacing w:after="0"/>
        <w:ind w:left="0"/>
        <w:jc w:val="both"/>
      </w:pPr>
      <w:r>
        <w:rPr>
          <w:rFonts w:ascii="Times New Roman"/>
          <w:b w:val="false"/>
          <w:i w:val="false"/>
          <w:color w:val="000000"/>
          <w:sz w:val="28"/>
        </w:rPr>
        <w:t>
      2) әскери команда құру – әскери бөлімдер (мекемелер) бойынша топтарды әскерге шақырылуға тиіс азаматтармен жасақтау процесі;</w:t>
      </w:r>
    </w:p>
    <w:bookmarkEnd w:id="14"/>
    <w:bookmarkStart w:name="z21" w:id="15"/>
    <w:p>
      <w:pPr>
        <w:spacing w:after="0"/>
        <w:ind w:left="0"/>
        <w:jc w:val="both"/>
      </w:pPr>
      <w:r>
        <w:rPr>
          <w:rFonts w:ascii="Times New Roman"/>
          <w:b w:val="false"/>
          <w:i w:val="false"/>
          <w:color w:val="000000"/>
          <w:sz w:val="28"/>
        </w:rPr>
        <w:t>
      3) әскерге шақыру пункті – ауданның (облыстық маңызы бар қаланың) әкімшілік аумағы шегінде құрылатын, әскерге шақырылушыларды есепке алу-әскерге шақыру жұмысын жүргізуге, медициналық куәландыруға, жиын пунктіне жеткізуді және онымен бірге жүруді ұйымдастыруға арналған пункт;</w:t>
      </w:r>
    </w:p>
    <w:bookmarkEnd w:id="15"/>
    <w:bookmarkStart w:name="z22" w:id="16"/>
    <w:p>
      <w:pPr>
        <w:spacing w:after="0"/>
        <w:ind w:left="0"/>
        <w:jc w:val="both"/>
      </w:pPr>
      <w:r>
        <w:rPr>
          <w:rFonts w:ascii="Times New Roman"/>
          <w:b w:val="false"/>
          <w:i w:val="false"/>
          <w:color w:val="000000"/>
          <w:sz w:val="28"/>
        </w:rPr>
        <w:t xml:space="preserve">
      4) жиын пункті – облыстың (республикалық маңызы бар қаланың немесе астананың) әкімшілік аумағы шегінде құрылатын, әскерге шақырылушыларды бақылау мақсатындағы медициналық қарап-тексеруге, әскери команда құруға және оны әскери бөлімге (мекемеге) әскери қызмет өткеретін жеріне жіберуді ұйымдастыруға арналған пункт; </w:t>
      </w:r>
    </w:p>
    <w:bookmarkEnd w:id="16"/>
    <w:bookmarkStart w:name="z23" w:id="17"/>
    <w:p>
      <w:pPr>
        <w:spacing w:after="0"/>
        <w:ind w:left="0"/>
        <w:jc w:val="both"/>
      </w:pPr>
      <w:r>
        <w:rPr>
          <w:rFonts w:ascii="Times New Roman"/>
          <w:b w:val="false"/>
          <w:i w:val="false"/>
          <w:color w:val="000000"/>
          <w:sz w:val="28"/>
        </w:rPr>
        <w:t>
      5) Қазақстан Республикасы Қорғаныс министрлігінің ақпараттық жүйесі (бұдан әрі – ҚР ҚМ АЖ) – жұмылдыру ресурсын есепке алудың азаматтарды дербес әскери есепке алуға және ақпараттық жүйемен интеграциялық өзара іс-қимыл жасауға арналған автоматтандырылған жүйесі.</w:t>
      </w:r>
    </w:p>
    <w:bookmarkEnd w:id="17"/>
    <w:bookmarkStart w:name="z24" w:id="18"/>
    <w:p>
      <w:pPr>
        <w:spacing w:after="0"/>
        <w:ind w:left="0"/>
        <w:jc w:val="both"/>
      </w:pPr>
      <w:r>
        <w:rPr>
          <w:rFonts w:ascii="Times New Roman"/>
          <w:b w:val="false"/>
          <w:i w:val="false"/>
          <w:color w:val="000000"/>
          <w:sz w:val="28"/>
        </w:rPr>
        <w:t xml:space="preserve">
      4. Әскери қызметке шақырылатын азаматтарды шақырту Заңның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шақырту бойынша жүзеге асырылады.</w:t>
      </w:r>
    </w:p>
    <w:bookmarkEnd w:id="18"/>
    <w:bookmarkStart w:name="z25" w:id="19"/>
    <w:p>
      <w:pPr>
        <w:spacing w:after="0"/>
        <w:ind w:left="0"/>
        <w:jc w:val="both"/>
      </w:pPr>
      <w:r>
        <w:rPr>
          <w:rFonts w:ascii="Times New Roman"/>
          <w:b w:val="false"/>
          <w:i w:val="false"/>
          <w:color w:val="000000"/>
          <w:sz w:val="28"/>
        </w:rPr>
        <w:t>
      Шақыртуда:</w:t>
      </w:r>
    </w:p>
    <w:bookmarkEnd w:id="19"/>
    <w:bookmarkStart w:name="z26" w:id="20"/>
    <w:p>
      <w:pPr>
        <w:spacing w:after="0"/>
        <w:ind w:left="0"/>
        <w:jc w:val="both"/>
      </w:pPr>
      <w:r>
        <w:rPr>
          <w:rFonts w:ascii="Times New Roman"/>
          <w:b w:val="false"/>
          <w:i w:val="false"/>
          <w:color w:val="000000"/>
          <w:sz w:val="28"/>
        </w:rPr>
        <w:t>
      1) шақырылатын азаматтың тегі, аты, әкесінің аты (бар болса) және туған күні;</w:t>
      </w:r>
    </w:p>
    <w:bookmarkEnd w:id="20"/>
    <w:bookmarkStart w:name="z27" w:id="21"/>
    <w:p>
      <w:pPr>
        <w:spacing w:after="0"/>
        <w:ind w:left="0"/>
        <w:jc w:val="both"/>
      </w:pPr>
      <w:r>
        <w:rPr>
          <w:rFonts w:ascii="Times New Roman"/>
          <w:b w:val="false"/>
          <w:i w:val="false"/>
          <w:color w:val="000000"/>
          <w:sz w:val="28"/>
        </w:rPr>
        <w:t>
      2) шақырту жіберген органның атауы;</w:t>
      </w:r>
    </w:p>
    <w:bookmarkEnd w:id="21"/>
    <w:bookmarkStart w:name="z28" w:id="22"/>
    <w:p>
      <w:pPr>
        <w:spacing w:after="0"/>
        <w:ind w:left="0"/>
        <w:jc w:val="both"/>
      </w:pPr>
      <w:r>
        <w:rPr>
          <w:rFonts w:ascii="Times New Roman"/>
          <w:b w:val="false"/>
          <w:i w:val="false"/>
          <w:color w:val="000000"/>
          <w:sz w:val="28"/>
        </w:rPr>
        <w:t>
      3) азаматтың келуі қажет органның мекенжайы;</w:t>
      </w:r>
    </w:p>
    <w:bookmarkEnd w:id="22"/>
    <w:bookmarkStart w:name="z29" w:id="23"/>
    <w:p>
      <w:pPr>
        <w:spacing w:after="0"/>
        <w:ind w:left="0"/>
        <w:jc w:val="both"/>
      </w:pPr>
      <w:r>
        <w:rPr>
          <w:rFonts w:ascii="Times New Roman"/>
          <w:b w:val="false"/>
          <w:i w:val="false"/>
          <w:color w:val="000000"/>
          <w:sz w:val="28"/>
        </w:rPr>
        <w:t>
      4) шақырту жіберілген күн;</w:t>
      </w:r>
    </w:p>
    <w:bookmarkEnd w:id="23"/>
    <w:bookmarkStart w:name="z30" w:id="24"/>
    <w:p>
      <w:pPr>
        <w:spacing w:after="0"/>
        <w:ind w:left="0"/>
        <w:jc w:val="both"/>
      </w:pPr>
      <w:r>
        <w:rPr>
          <w:rFonts w:ascii="Times New Roman"/>
          <w:b w:val="false"/>
          <w:i w:val="false"/>
          <w:color w:val="000000"/>
          <w:sz w:val="28"/>
        </w:rPr>
        <w:t>
      5) жергілікті әскери басқару органына келетін күні мен уақыты;</w:t>
      </w:r>
    </w:p>
    <w:bookmarkEnd w:id="24"/>
    <w:bookmarkStart w:name="z31" w:id="25"/>
    <w:p>
      <w:pPr>
        <w:spacing w:after="0"/>
        <w:ind w:left="0"/>
        <w:jc w:val="both"/>
      </w:pPr>
      <w:r>
        <w:rPr>
          <w:rFonts w:ascii="Times New Roman"/>
          <w:b w:val="false"/>
          <w:i w:val="false"/>
          <w:color w:val="000000"/>
          <w:sz w:val="28"/>
        </w:rPr>
        <w:t>
      6) азаматты шақырту мақсаты туралы мәліметтер қамтылады.</w:t>
      </w:r>
    </w:p>
    <w:bookmarkEnd w:id="25"/>
    <w:bookmarkStart w:name="z32" w:id="26"/>
    <w:p>
      <w:pPr>
        <w:spacing w:after="0"/>
        <w:ind w:left="0"/>
        <w:jc w:val="both"/>
      </w:pPr>
      <w:r>
        <w:rPr>
          <w:rFonts w:ascii="Times New Roman"/>
          <w:b w:val="false"/>
          <w:i w:val="false"/>
          <w:color w:val="000000"/>
          <w:sz w:val="28"/>
        </w:rPr>
        <w:t>
      Азаматты шақыру мақсаты медициналық куәландыру немесе қарап-тексеру, зерделеу, әскерге шақыру комиссиясының отырысына немесе әскери қызмет өткеру үшін әскери бөлімге (мекемеге) жіберу үшін, әскери қызметке тиесілігін айқындау үшін шақыру болып табылады.</w:t>
      </w:r>
    </w:p>
    <w:bookmarkEnd w:id="26"/>
    <w:bookmarkStart w:name="z33" w:id="27"/>
    <w:p>
      <w:pPr>
        <w:spacing w:after="0"/>
        <w:ind w:left="0"/>
        <w:jc w:val="both"/>
      </w:pPr>
      <w:r>
        <w:rPr>
          <w:rFonts w:ascii="Times New Roman"/>
          <w:b w:val="false"/>
          <w:i w:val="false"/>
          <w:color w:val="000000"/>
          <w:sz w:val="28"/>
        </w:rPr>
        <w:t>
      5. Ұйым басшылары – жұмыс берушілер жергілікті әскери басқару органы шақырған кезде қызметкерлерді хабардар етуді ұйымдастырады, сондай-ақ олардың уақтылы келу мүмкіндігін қамтамасыз етеді.</w:t>
      </w:r>
    </w:p>
    <w:bookmarkEnd w:id="27"/>
    <w:bookmarkStart w:name="z34" w:id="28"/>
    <w:p>
      <w:pPr>
        <w:spacing w:after="0"/>
        <w:ind w:left="0"/>
        <w:jc w:val="both"/>
      </w:pPr>
      <w:r>
        <w:rPr>
          <w:rFonts w:ascii="Times New Roman"/>
          <w:b w:val="false"/>
          <w:i w:val="false"/>
          <w:color w:val="000000"/>
          <w:sz w:val="28"/>
        </w:rPr>
        <w:t xml:space="preserve">
      6. Азаматтарды медициналық куәландыру, бақылау мақсатында медициналық қарап-тексеру, қайта медициналық куәландыру мен медициналық қайта куәландыру тәртібі, сондай-ақ медициналық комиссияның құрамы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21869 болып тіркелген) Қазақстан Республикасының Қарулы Күштерінде әскери-дәрігерлік сараптама жүргізу қағидаларына және әскери-дәрігерлік сараптама комиссиясы туралы ережеге сәйкес айқындалады.</w:t>
      </w:r>
    </w:p>
    <w:bookmarkEnd w:id="28"/>
    <w:bookmarkStart w:name="z35" w:id="29"/>
    <w:p>
      <w:pPr>
        <w:spacing w:after="0"/>
        <w:ind w:left="0"/>
        <w:jc w:val="both"/>
      </w:pPr>
      <w:r>
        <w:rPr>
          <w:rFonts w:ascii="Times New Roman"/>
          <w:b w:val="false"/>
          <w:i w:val="false"/>
          <w:color w:val="000000"/>
          <w:sz w:val="28"/>
        </w:rPr>
        <w:t>
      7. Әскери қызметке немесе әскери жиынға шақырылатын жұмыскерлер жергілікті әскери басқару органына шақырылған кезде медициналық комиссиядан өтіп жүрген кезеңде жұмыс орны (лауазымы), жұмыс орнындағы жалақысы сақталады, ал әскерге шақыру бойынша әскери қызмет өткеріп (жұмылдыру бойынша, соғыс жағдайы кезіндегі және соғыс уақытындағы әскери қызметті қоспағанда) немесе әскери жиында жүрген кезінде жұмыс орны (лауазымы) сақталады.</w:t>
      </w:r>
    </w:p>
    <w:bookmarkEnd w:id="29"/>
    <w:bookmarkStart w:name="z36" w:id="30"/>
    <w:p>
      <w:pPr>
        <w:spacing w:after="0"/>
        <w:ind w:left="0"/>
        <w:jc w:val="both"/>
      </w:pPr>
      <w:r>
        <w:rPr>
          <w:rFonts w:ascii="Times New Roman"/>
          <w:b w:val="false"/>
          <w:i w:val="false"/>
          <w:color w:val="000000"/>
          <w:sz w:val="28"/>
        </w:rPr>
        <w:t>
      Қорғаныс істері басқармалары (бөлімдері) жұмыскерді әскери жиынға шақыру туралы хабарламаны шақырылған күнінен бастап үш жұмыс күнінен кешіктірмей жұмыс (оқу) орнына жібереді.</w:t>
      </w:r>
    </w:p>
    <w:bookmarkEnd w:id="30"/>
    <w:bookmarkStart w:name="z37" w:id="31"/>
    <w:p>
      <w:pPr>
        <w:spacing w:after="0"/>
        <w:ind w:left="0"/>
        <w:jc w:val="left"/>
      </w:pPr>
      <w:r>
        <w:rPr>
          <w:rFonts w:ascii="Times New Roman"/>
          <w:b/>
          <w:i w:val="false"/>
          <w:color w:val="000000"/>
        </w:rPr>
        <w:t xml:space="preserve"> 2-тарау. Азаматтарды мерзімді әскери қызметке шақыруды ұйымдастыру мен жүргізу тәртібі</w:t>
      </w:r>
    </w:p>
    <w:bookmarkEnd w:id="31"/>
    <w:bookmarkStart w:name="z38" w:id="32"/>
    <w:p>
      <w:pPr>
        <w:spacing w:after="0"/>
        <w:ind w:left="0"/>
        <w:jc w:val="both"/>
      </w:pPr>
      <w:r>
        <w:rPr>
          <w:rFonts w:ascii="Times New Roman"/>
          <w:b w:val="false"/>
          <w:i w:val="false"/>
          <w:color w:val="000000"/>
          <w:sz w:val="28"/>
        </w:rPr>
        <w:t>
      8. Азаматтарды мерзімді әскери қызметке шақыру Заңның 31-бабына сәйкес жүзеге асырылады.</w:t>
      </w:r>
    </w:p>
    <w:bookmarkEnd w:id="32"/>
    <w:bookmarkStart w:name="z39" w:id="33"/>
    <w:p>
      <w:pPr>
        <w:spacing w:after="0"/>
        <w:ind w:left="0"/>
        <w:jc w:val="both"/>
      </w:pPr>
      <w:r>
        <w:rPr>
          <w:rFonts w:ascii="Times New Roman"/>
          <w:b w:val="false"/>
          <w:i w:val="false"/>
          <w:color w:val="000000"/>
          <w:sz w:val="28"/>
        </w:rPr>
        <w:t xml:space="preserve">
      Қарулы Күштерді, басқа да әскерлер мен әскери құралымдарды жасақтау үшін қажетті санда мерзімді әскери қызметке әскерге шақыруды кейінге қалдыруға немесе одан босатылуға құқығы жоқ он сегіз – жиырма жеті жас аралығындағы азаматтар шақырылады. </w:t>
      </w:r>
    </w:p>
    <w:bookmarkEnd w:id="33"/>
    <w:bookmarkStart w:name="z40" w:id="34"/>
    <w:p>
      <w:pPr>
        <w:spacing w:after="0"/>
        <w:ind w:left="0"/>
        <w:jc w:val="both"/>
      </w:pPr>
      <w:r>
        <w:rPr>
          <w:rFonts w:ascii="Times New Roman"/>
          <w:b w:val="false"/>
          <w:i w:val="false"/>
          <w:color w:val="000000"/>
          <w:sz w:val="28"/>
        </w:rPr>
        <w:t xml:space="preserve">
      9. Алдағы күнтізбелік жылға Қазақстан Республикасының Қарулы Күштерін, басқа да әскерлері мен әскери құралымдарын жасақтау үшін азаматтарды мерзімді әскери қызметке шақыру жоспары (бұдан әрі – әскерге шақыру жоспары)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оған Қазақстан Республикасы Қарулы Күштерінің, басқа да әскерлері мен әскери құралымдарының әскери басқару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әзірлейтін, жыл сайын 15 қазанға дейін ҚР ҚК Бас штабына ұсынатын әскери бөлімдерді (мекемелерді) жасақтауға өтінім негіз болады.</w:t>
      </w:r>
    </w:p>
    <w:bookmarkEnd w:id="34"/>
    <w:bookmarkStart w:name="z41" w:id="35"/>
    <w:p>
      <w:pPr>
        <w:spacing w:after="0"/>
        <w:ind w:left="0"/>
        <w:jc w:val="both"/>
      </w:pPr>
      <w:r>
        <w:rPr>
          <w:rFonts w:ascii="Times New Roman"/>
          <w:b w:val="false"/>
          <w:i w:val="false"/>
          <w:color w:val="000000"/>
          <w:sz w:val="28"/>
        </w:rPr>
        <w:t>
      Әскерге шақыру жоспарынан үзінді және оны іске асыру құжаттары тиісті жылғы 10 қаңтарға дейін әскери басқару органдары мен жергілікті әскери басқару органдарына таратылады.</w:t>
      </w:r>
    </w:p>
    <w:bookmarkEnd w:id="35"/>
    <w:bookmarkStart w:name="z42" w:id="36"/>
    <w:p>
      <w:pPr>
        <w:spacing w:after="0"/>
        <w:ind w:left="0"/>
        <w:jc w:val="both"/>
      </w:pPr>
      <w:r>
        <w:rPr>
          <w:rFonts w:ascii="Times New Roman"/>
          <w:b w:val="false"/>
          <w:i w:val="false"/>
          <w:color w:val="000000"/>
          <w:sz w:val="28"/>
        </w:rPr>
        <w:t>
      Қажет болғанда әскерге шақыру жоспарына өзгерістер енгізу күзгі әскерге шақыру басталғанға дейін, бірақ 20 тамыздан кешіктірілмей Үкімет қаулысымен белгіленген ағымдағы жылға әскери қызметке шақырылатын азаматтар саны шегінде жүргізіледі.</w:t>
      </w:r>
    </w:p>
    <w:bookmarkEnd w:id="36"/>
    <w:bookmarkStart w:name="z43" w:id="37"/>
    <w:p>
      <w:pPr>
        <w:spacing w:after="0"/>
        <w:ind w:left="0"/>
        <w:jc w:val="both"/>
      </w:pPr>
      <w:r>
        <w:rPr>
          <w:rFonts w:ascii="Times New Roman"/>
          <w:b w:val="false"/>
          <w:i w:val="false"/>
          <w:color w:val="000000"/>
          <w:sz w:val="28"/>
        </w:rPr>
        <w:t>
      10. Қорғаныс істері департаменттері тиісті жылғы 1 ақпанға және 1 тамызға дейінгі мерзімде бағынысты қорғаныс істері басқармаларына (бөлімдеріне) бақылау мақсатында медициналық қарап-тексеру және әскери команданы жөнелту графигін азаматтарды әскерге шақыруға бөлінген тапсырмасымен бірге жібереді.</w:t>
      </w:r>
    </w:p>
    <w:bookmarkEnd w:id="37"/>
    <w:bookmarkStart w:name="z44" w:id="38"/>
    <w:p>
      <w:pPr>
        <w:spacing w:after="0"/>
        <w:ind w:left="0"/>
        <w:jc w:val="both"/>
      </w:pPr>
      <w:r>
        <w:rPr>
          <w:rFonts w:ascii="Times New Roman"/>
          <w:b w:val="false"/>
          <w:i w:val="false"/>
          <w:color w:val="000000"/>
          <w:sz w:val="28"/>
        </w:rPr>
        <w:t>
      11. Қазақстан Республикасының Қарулы Күштерін, басқа да әскерлері мен әскери құралымдарын уақтылы және сапалы жасақтауды қамтамасыз ету мақсатында азаматтарды мерзімді әскери қызметке кезекті шақыруға дайындалу кезеңінде жергілікті әскери басқару органы мерзімді әскери қызметке шақырылатын азаматтарды зерделеуді ұйымдастырады және жүргізеді.</w:t>
      </w:r>
    </w:p>
    <w:bookmarkEnd w:id="38"/>
    <w:bookmarkStart w:name="z45" w:id="39"/>
    <w:p>
      <w:pPr>
        <w:spacing w:after="0"/>
        <w:ind w:left="0"/>
        <w:jc w:val="both"/>
      </w:pPr>
      <w:r>
        <w:rPr>
          <w:rFonts w:ascii="Times New Roman"/>
          <w:b w:val="false"/>
          <w:i w:val="false"/>
          <w:color w:val="000000"/>
          <w:sz w:val="28"/>
        </w:rPr>
        <w:t>
      12. Әскерге шақырылушыларды зерделеу қорғаныс істері басқармаларында (бөлімдерінде) олардың денсаулық жағдайы туралы; жұмыс (оқу) орны туралы; білімінің бар-жоғы туралы; отбасы құрамы туралы; жүргізуші куәлігінің бар-жоғы туралы; Қазақстан Республикасының аумағында болуы туралы; қылмыстық құқық бұзушылық жасаған-жасамағаны туралы мәліметтерді жоспарлы жинақтау негізінде жүзеге асырылады және екі кезеңде өткізіледі.</w:t>
      </w:r>
    </w:p>
    <w:bookmarkEnd w:id="39"/>
    <w:bookmarkStart w:name="z46" w:id="40"/>
    <w:p>
      <w:pPr>
        <w:spacing w:after="0"/>
        <w:ind w:left="0"/>
        <w:jc w:val="both"/>
      </w:pPr>
      <w:r>
        <w:rPr>
          <w:rFonts w:ascii="Times New Roman"/>
          <w:b w:val="false"/>
          <w:i w:val="false"/>
          <w:color w:val="000000"/>
          <w:sz w:val="28"/>
        </w:rPr>
        <w:t>
      Бірінші кезең қорғаныс істері басқармаларында (бөлімдерінде) жыл сайын 10 қаңтардан 28 ақпанға дейін және 10 шілдеден 28 тамызға дейін өткізіледі.</w:t>
      </w:r>
    </w:p>
    <w:bookmarkEnd w:id="40"/>
    <w:bookmarkStart w:name="z47" w:id="41"/>
    <w:p>
      <w:pPr>
        <w:spacing w:after="0"/>
        <w:ind w:left="0"/>
        <w:jc w:val="both"/>
      </w:pPr>
      <w:r>
        <w:rPr>
          <w:rFonts w:ascii="Times New Roman"/>
          <w:b w:val="false"/>
          <w:i w:val="false"/>
          <w:color w:val="000000"/>
          <w:sz w:val="28"/>
        </w:rPr>
        <w:t>
      Екінші кезең жыл сайын 1 наурыздан 30 маусымға дейін және 1 қыркүйектен 31 желтоқсанға дейін жиын пунктінде өткізіледі.</w:t>
      </w:r>
    </w:p>
    <w:bookmarkEnd w:id="41"/>
    <w:bookmarkStart w:name="z48" w:id="42"/>
    <w:p>
      <w:pPr>
        <w:spacing w:after="0"/>
        <w:ind w:left="0"/>
        <w:jc w:val="both"/>
      </w:pPr>
      <w:r>
        <w:rPr>
          <w:rFonts w:ascii="Times New Roman"/>
          <w:b w:val="false"/>
          <w:i w:val="false"/>
          <w:color w:val="000000"/>
          <w:sz w:val="28"/>
        </w:rPr>
        <w:t>
      13.  Бағынысты қорғаныс істері басқармаларында (бөлімдерінде) зерделеуді ұйымдастыру мақсатында қорғаныс істері департаменттерінде мынадай іс-шаралар жүргізіледі:</w:t>
      </w:r>
    </w:p>
    <w:bookmarkEnd w:id="42"/>
    <w:bookmarkStart w:name="z49" w:id="43"/>
    <w:p>
      <w:pPr>
        <w:spacing w:after="0"/>
        <w:ind w:left="0"/>
        <w:jc w:val="both"/>
      </w:pPr>
      <w:r>
        <w:rPr>
          <w:rFonts w:ascii="Times New Roman"/>
          <w:b w:val="false"/>
          <w:i w:val="false"/>
          <w:color w:val="000000"/>
          <w:sz w:val="28"/>
        </w:rPr>
        <w:t xml:space="preserve">
      1) әскерге шақырылушыларды зерделеу жоспары жасалады; </w:t>
      </w:r>
    </w:p>
    <w:bookmarkEnd w:id="43"/>
    <w:bookmarkStart w:name="z50" w:id="44"/>
    <w:p>
      <w:pPr>
        <w:spacing w:after="0"/>
        <w:ind w:left="0"/>
        <w:jc w:val="both"/>
      </w:pPr>
      <w:r>
        <w:rPr>
          <w:rFonts w:ascii="Times New Roman"/>
          <w:b w:val="false"/>
          <w:i w:val="false"/>
          <w:color w:val="000000"/>
          <w:sz w:val="28"/>
        </w:rPr>
        <w:t>
      2) зерделеуді бақылау үшін қорғаныс істері департаменттерінің жеке құрамы бекітіліп, әскерге шақырылушыларды зерделеуді ұйымдастыру және жүргізу туралы бұйрық шығарылады;</w:t>
      </w:r>
    </w:p>
    <w:bookmarkEnd w:id="44"/>
    <w:bookmarkStart w:name="z51" w:id="45"/>
    <w:p>
      <w:pPr>
        <w:spacing w:after="0"/>
        <w:ind w:left="0"/>
        <w:jc w:val="both"/>
      </w:pPr>
      <w:r>
        <w:rPr>
          <w:rFonts w:ascii="Times New Roman"/>
          <w:b w:val="false"/>
          <w:i w:val="false"/>
          <w:color w:val="000000"/>
          <w:sz w:val="28"/>
        </w:rPr>
        <w:t>
      3) зерделеуге дайындалу және оны жүргізу барысын бақылау жүзеге асырылады.</w:t>
      </w:r>
    </w:p>
    <w:bookmarkEnd w:id="45"/>
    <w:bookmarkStart w:name="z52" w:id="46"/>
    <w:p>
      <w:pPr>
        <w:spacing w:after="0"/>
        <w:ind w:left="0"/>
        <w:jc w:val="both"/>
      </w:pPr>
      <w:r>
        <w:rPr>
          <w:rFonts w:ascii="Times New Roman"/>
          <w:b w:val="false"/>
          <w:i w:val="false"/>
          <w:color w:val="000000"/>
          <w:sz w:val="28"/>
        </w:rPr>
        <w:t>
      14. Қорғаныс істері басқармаларында (бөлімдерінде) әскерге шақырылушыларды зерделеу үшін мынадай іс-шаралар жүргізіледі:</w:t>
      </w:r>
    </w:p>
    <w:bookmarkEnd w:id="46"/>
    <w:bookmarkStart w:name="z53" w:id="47"/>
    <w:p>
      <w:pPr>
        <w:spacing w:after="0"/>
        <w:ind w:left="0"/>
        <w:jc w:val="both"/>
      </w:pPr>
      <w:r>
        <w:rPr>
          <w:rFonts w:ascii="Times New Roman"/>
          <w:b w:val="false"/>
          <w:i w:val="false"/>
          <w:color w:val="000000"/>
          <w:sz w:val="28"/>
        </w:rPr>
        <w:t>
      1) әскерге шақырылушыларды зерделеуге дайындалу және оны жүргізу жоспары жасалады;</w:t>
      </w:r>
    </w:p>
    <w:bookmarkEnd w:id="47"/>
    <w:bookmarkStart w:name="z54" w:id="48"/>
    <w:p>
      <w:pPr>
        <w:spacing w:after="0"/>
        <w:ind w:left="0"/>
        <w:jc w:val="both"/>
      </w:pPr>
      <w:r>
        <w:rPr>
          <w:rFonts w:ascii="Times New Roman"/>
          <w:b w:val="false"/>
          <w:i w:val="false"/>
          <w:color w:val="000000"/>
          <w:sz w:val="28"/>
        </w:rPr>
        <w:t>
      2) әскерге шақырылушыларды зерделеуді ұйымдастыру және жүргізу туралы бұйрық шығарылады;</w:t>
      </w:r>
    </w:p>
    <w:bookmarkEnd w:id="48"/>
    <w:bookmarkStart w:name="z55" w:id="49"/>
    <w:p>
      <w:pPr>
        <w:spacing w:after="0"/>
        <w:ind w:left="0"/>
        <w:jc w:val="both"/>
      </w:pPr>
      <w:r>
        <w:rPr>
          <w:rFonts w:ascii="Times New Roman"/>
          <w:b w:val="false"/>
          <w:i w:val="false"/>
          <w:color w:val="000000"/>
          <w:sz w:val="28"/>
        </w:rPr>
        <w:t>
      3) зерделейтін лауазымды адамдар бекітіліп, зерделенетін әскерге шақырылушылардың тізімі жасалады;</w:t>
      </w:r>
    </w:p>
    <w:bookmarkEnd w:id="49"/>
    <w:bookmarkStart w:name="z56" w:id="50"/>
    <w:p>
      <w:pPr>
        <w:spacing w:after="0"/>
        <w:ind w:left="0"/>
        <w:jc w:val="both"/>
      </w:pPr>
      <w:r>
        <w:rPr>
          <w:rFonts w:ascii="Times New Roman"/>
          <w:b w:val="false"/>
          <w:i w:val="false"/>
          <w:color w:val="000000"/>
          <w:sz w:val="28"/>
        </w:rPr>
        <w:t>
      4) әскерге шақырылушыларды зерделеу графигі мен мерзімі жасалады;</w:t>
      </w:r>
    </w:p>
    <w:bookmarkEnd w:id="50"/>
    <w:bookmarkStart w:name="z57" w:id="51"/>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органдардың мемлекеттік ақпараттық жүйесімен өзара іс-қимыл жасауды қамтамасыз ету арқылы сұратылады.</w:t>
      </w:r>
    </w:p>
    <w:bookmarkEnd w:id="51"/>
    <w:bookmarkStart w:name="z58" w:id="52"/>
    <w:p>
      <w:pPr>
        <w:spacing w:after="0"/>
        <w:ind w:left="0"/>
        <w:jc w:val="both"/>
      </w:pPr>
      <w:r>
        <w:rPr>
          <w:rFonts w:ascii="Times New Roman"/>
          <w:b w:val="false"/>
          <w:i w:val="false"/>
          <w:color w:val="000000"/>
          <w:sz w:val="28"/>
        </w:rPr>
        <w:t>
      Мемлекеттік ақпараттық жүйелер арасында өзара іс-қимыл болмағанда Заңның 17-бабының 4-тармағында көрсетілген мәліметтерді қорғаныс істері басқармалары (бөлімдері) тиісті сұрау салу арқылы үш жұмыс күні ішінде алады.</w:t>
      </w:r>
    </w:p>
    <w:bookmarkEnd w:id="52"/>
    <w:bookmarkStart w:name="z59" w:id="53"/>
    <w:p>
      <w:pPr>
        <w:spacing w:after="0"/>
        <w:ind w:left="0"/>
        <w:jc w:val="both"/>
      </w:pPr>
      <w:r>
        <w:rPr>
          <w:rFonts w:ascii="Times New Roman"/>
          <w:b w:val="false"/>
          <w:i w:val="false"/>
          <w:color w:val="000000"/>
          <w:sz w:val="28"/>
        </w:rPr>
        <w:t>
      15. Әскерге шақырылушыларды іріктеу мен зерделеуді Қарулы Күштер, басқа да әскерлер мен әскери құралымдар, арнаулы мемлекеттік органдар өкілдерімен бірлесіп жүргізуге жол беріледі.</w:t>
      </w:r>
    </w:p>
    <w:bookmarkEnd w:id="53"/>
    <w:bookmarkStart w:name="z60" w:id="54"/>
    <w:p>
      <w:pPr>
        <w:spacing w:after="0"/>
        <w:ind w:left="0"/>
        <w:jc w:val="both"/>
      </w:pPr>
      <w:r>
        <w:rPr>
          <w:rFonts w:ascii="Times New Roman"/>
          <w:b w:val="false"/>
          <w:i w:val="false"/>
          <w:color w:val="000000"/>
          <w:sz w:val="28"/>
        </w:rPr>
        <w:t>
      Қазақстан Республикасының Мемлекеттік күзет қызметін (бұдан әрі – МКҚ) және Ұлттық қауіпсіздік комитетінің Шекара қызметін (бұдан әрі – ҰҚК ШҚ) жасақтау үшін әскерге шақырылушыларды іріктеу мен зерделеу басым тәртіппен жүзеге асырылады.</w:t>
      </w:r>
    </w:p>
    <w:bookmarkEnd w:id="54"/>
    <w:bookmarkStart w:name="z61" w:id="55"/>
    <w:p>
      <w:pPr>
        <w:spacing w:after="0"/>
        <w:ind w:left="0"/>
        <w:jc w:val="both"/>
      </w:pPr>
      <w:r>
        <w:rPr>
          <w:rFonts w:ascii="Times New Roman"/>
          <w:b w:val="false"/>
          <w:i w:val="false"/>
          <w:color w:val="000000"/>
          <w:sz w:val="28"/>
        </w:rPr>
        <w:t>
      Іріктеп алынған әскерге шақырылушылардың тізімін жасақталатын жергілікті әскери басқару органына өкілдер тиісті әскери бөлімдерді (мекемелерді) жасақтау басталғанға дейін 15 күн қалғанда жібереді.</w:t>
      </w:r>
    </w:p>
    <w:bookmarkEnd w:id="55"/>
    <w:bookmarkStart w:name="z62" w:id="56"/>
    <w:p>
      <w:pPr>
        <w:spacing w:after="0"/>
        <w:ind w:left="0"/>
        <w:jc w:val="both"/>
      </w:pPr>
      <w:r>
        <w:rPr>
          <w:rFonts w:ascii="Times New Roman"/>
          <w:b w:val="false"/>
          <w:i w:val="false"/>
          <w:color w:val="000000"/>
          <w:sz w:val="28"/>
        </w:rPr>
        <w:t xml:space="preserve">
      16. Қорғаныс істері басқармаларында (бөлімдерінде) зерделенген әскерге шақырылушылардың тізімі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28 ақпанға және 28 тамызға қарай қорғаныс істері департаментіне беріледі.</w:t>
      </w:r>
    </w:p>
    <w:bookmarkEnd w:id="56"/>
    <w:bookmarkStart w:name="z63" w:id="57"/>
    <w:p>
      <w:pPr>
        <w:spacing w:after="0"/>
        <w:ind w:left="0"/>
        <w:jc w:val="both"/>
      </w:pPr>
      <w:r>
        <w:rPr>
          <w:rFonts w:ascii="Times New Roman"/>
          <w:b w:val="false"/>
          <w:i w:val="false"/>
          <w:color w:val="000000"/>
          <w:sz w:val="28"/>
        </w:rPr>
        <w:t>
      Азаматтарды мерзімді әскери қызметке кезекті шақыру барысында зерделеуден өтпеген әскерге шақырылушылар медициналық куәландыруға жіберілгенге дейін зерделенеді.</w:t>
      </w:r>
    </w:p>
    <w:bookmarkEnd w:id="57"/>
    <w:bookmarkStart w:name="z64" w:id="58"/>
    <w:p>
      <w:pPr>
        <w:spacing w:after="0"/>
        <w:ind w:left="0"/>
        <w:jc w:val="both"/>
      </w:pPr>
      <w:r>
        <w:rPr>
          <w:rFonts w:ascii="Times New Roman"/>
          <w:b w:val="false"/>
          <w:i w:val="false"/>
          <w:color w:val="000000"/>
          <w:sz w:val="28"/>
        </w:rPr>
        <w:t>
      17. Азаматтарды әскери қызметке шақыруды жергіліктi атқарушы орган ұйымдастырады және қамтамасыз етеді.</w:t>
      </w:r>
    </w:p>
    <w:bookmarkEnd w:id="58"/>
    <w:bookmarkStart w:name="z65" w:id="59"/>
    <w:p>
      <w:pPr>
        <w:spacing w:after="0"/>
        <w:ind w:left="0"/>
        <w:jc w:val="both"/>
      </w:pPr>
      <w:r>
        <w:rPr>
          <w:rFonts w:ascii="Times New Roman"/>
          <w:b w:val="false"/>
          <w:i w:val="false"/>
          <w:color w:val="000000"/>
          <w:sz w:val="28"/>
        </w:rPr>
        <w:t xml:space="preserve">
      Жергілікті атқарушы орган: </w:t>
      </w:r>
    </w:p>
    <w:bookmarkEnd w:id="59"/>
    <w:bookmarkStart w:name="z66" w:id="60"/>
    <w:p>
      <w:pPr>
        <w:spacing w:after="0"/>
        <w:ind w:left="0"/>
        <w:jc w:val="both"/>
      </w:pPr>
      <w:r>
        <w:rPr>
          <w:rFonts w:ascii="Times New Roman"/>
          <w:b w:val="false"/>
          <w:i w:val="false"/>
          <w:color w:val="000000"/>
          <w:sz w:val="28"/>
        </w:rPr>
        <w:t>
      1) есепке алу-әскерге шақыру жұмысын жүргізу;</w:t>
      </w:r>
    </w:p>
    <w:bookmarkEnd w:id="60"/>
    <w:bookmarkStart w:name="z67" w:id="61"/>
    <w:p>
      <w:pPr>
        <w:spacing w:after="0"/>
        <w:ind w:left="0"/>
        <w:jc w:val="both"/>
      </w:pPr>
      <w:r>
        <w:rPr>
          <w:rFonts w:ascii="Times New Roman"/>
          <w:b w:val="false"/>
          <w:i w:val="false"/>
          <w:color w:val="000000"/>
          <w:sz w:val="28"/>
        </w:rPr>
        <w:t>
      2) медициналық куәландыру және бақылау мақсатында медициналық қарап-тексеру;</w:t>
      </w:r>
    </w:p>
    <w:bookmarkEnd w:id="61"/>
    <w:bookmarkStart w:name="z68" w:id="62"/>
    <w:p>
      <w:pPr>
        <w:spacing w:after="0"/>
        <w:ind w:left="0"/>
        <w:jc w:val="both"/>
      </w:pPr>
      <w:r>
        <w:rPr>
          <w:rFonts w:ascii="Times New Roman"/>
          <w:b w:val="false"/>
          <w:i w:val="false"/>
          <w:color w:val="000000"/>
          <w:sz w:val="28"/>
        </w:rPr>
        <w:t>
      3) психологиялық зерделеу;</w:t>
      </w:r>
    </w:p>
    <w:bookmarkEnd w:id="62"/>
    <w:bookmarkStart w:name="z69" w:id="63"/>
    <w:p>
      <w:pPr>
        <w:spacing w:after="0"/>
        <w:ind w:left="0"/>
        <w:jc w:val="both"/>
      </w:pPr>
      <w:r>
        <w:rPr>
          <w:rFonts w:ascii="Times New Roman"/>
          <w:b w:val="false"/>
          <w:i w:val="false"/>
          <w:color w:val="000000"/>
          <w:sz w:val="28"/>
        </w:rPr>
        <w:t>
      4) әскери командалар құру және оларды әскери қызмет өткеретін жеріне, әскери бөлімдерге (мекемелерге) жіберуді ұйымдастыру мақсатында жергілікті әскери басқару органын жабдықталған әскерге шақыру және жиын пунктімен, оны күтіп-ұстауды, дәрі-дәрмекпен, керек-жарақпен, өртке қарсы, медициналық және шаруашылық мүлкімен, автомобиль көлігімен, сондай-ақ байланыс және күзет құралдарымен қамтамасыз етеді.</w:t>
      </w:r>
    </w:p>
    <w:bookmarkEnd w:id="63"/>
    <w:bookmarkStart w:name="z70" w:id="64"/>
    <w:p>
      <w:pPr>
        <w:spacing w:after="0"/>
        <w:ind w:left="0"/>
        <w:jc w:val="both"/>
      </w:pPr>
      <w:r>
        <w:rPr>
          <w:rFonts w:ascii="Times New Roman"/>
          <w:b w:val="false"/>
          <w:i w:val="false"/>
          <w:color w:val="000000"/>
          <w:sz w:val="28"/>
        </w:rPr>
        <w:t>
      18. Жиын пунктінде:</w:t>
      </w:r>
    </w:p>
    <w:bookmarkEnd w:id="64"/>
    <w:bookmarkStart w:name="z71" w:id="65"/>
    <w:p>
      <w:pPr>
        <w:spacing w:after="0"/>
        <w:ind w:left="0"/>
        <w:jc w:val="both"/>
      </w:pPr>
      <w:r>
        <w:rPr>
          <w:rFonts w:ascii="Times New Roman"/>
          <w:b w:val="false"/>
          <w:i w:val="false"/>
          <w:color w:val="000000"/>
          <w:sz w:val="28"/>
        </w:rPr>
        <w:t>
      1) қорғаныс істері басқармаларынан (бөлімдерінен) келетін әскерге шақырылушыларды орналастыратын үй-жай;</w:t>
      </w:r>
    </w:p>
    <w:bookmarkEnd w:id="65"/>
    <w:bookmarkStart w:name="z72" w:id="66"/>
    <w:p>
      <w:pPr>
        <w:spacing w:after="0"/>
        <w:ind w:left="0"/>
        <w:jc w:val="both"/>
      </w:pPr>
      <w:r>
        <w:rPr>
          <w:rFonts w:ascii="Times New Roman"/>
          <w:b w:val="false"/>
          <w:i w:val="false"/>
          <w:color w:val="000000"/>
          <w:sz w:val="28"/>
        </w:rPr>
        <w:t>
      2) әскерге шақырылушылар санитариялық тазалықтан өтетін үй-жай (монша, себезгі);</w:t>
      </w:r>
    </w:p>
    <w:bookmarkEnd w:id="66"/>
    <w:bookmarkStart w:name="z73" w:id="67"/>
    <w:p>
      <w:pPr>
        <w:spacing w:after="0"/>
        <w:ind w:left="0"/>
        <w:jc w:val="both"/>
      </w:pPr>
      <w:r>
        <w:rPr>
          <w:rFonts w:ascii="Times New Roman"/>
          <w:b w:val="false"/>
          <w:i w:val="false"/>
          <w:color w:val="000000"/>
          <w:sz w:val="28"/>
        </w:rPr>
        <w:t>
      3) әскерге шақырылушылармен тәрбие жұмысы жүргізілетін үй-жай;</w:t>
      </w:r>
    </w:p>
    <w:bookmarkEnd w:id="67"/>
    <w:bookmarkStart w:name="z74" w:id="68"/>
    <w:p>
      <w:pPr>
        <w:spacing w:after="0"/>
        <w:ind w:left="0"/>
        <w:jc w:val="both"/>
      </w:pPr>
      <w:r>
        <w:rPr>
          <w:rFonts w:ascii="Times New Roman"/>
          <w:b w:val="false"/>
          <w:i w:val="false"/>
          <w:color w:val="000000"/>
          <w:sz w:val="28"/>
        </w:rPr>
        <w:t>
      4) әрбір маман дәрігерге қажетті жабдығы бар бір бөлме есебінен медициналық қарап-тексеретін үй-жай;</w:t>
      </w:r>
    </w:p>
    <w:bookmarkEnd w:id="68"/>
    <w:bookmarkStart w:name="z75" w:id="69"/>
    <w:p>
      <w:pPr>
        <w:spacing w:after="0"/>
        <w:ind w:left="0"/>
        <w:jc w:val="both"/>
      </w:pPr>
      <w:r>
        <w:rPr>
          <w:rFonts w:ascii="Times New Roman"/>
          <w:b w:val="false"/>
          <w:i w:val="false"/>
          <w:color w:val="000000"/>
          <w:sz w:val="28"/>
        </w:rPr>
        <w:t>
      5) флюорографиялық қарап-тексеретін үй-жай не көшпелі рентген-кешені;</w:t>
      </w:r>
    </w:p>
    <w:bookmarkEnd w:id="69"/>
    <w:bookmarkStart w:name="z76" w:id="70"/>
    <w:p>
      <w:pPr>
        <w:spacing w:after="0"/>
        <w:ind w:left="0"/>
        <w:jc w:val="both"/>
      </w:pPr>
      <w:r>
        <w:rPr>
          <w:rFonts w:ascii="Times New Roman"/>
          <w:b w:val="false"/>
          <w:i w:val="false"/>
          <w:color w:val="000000"/>
          <w:sz w:val="28"/>
        </w:rPr>
        <w:t>
      6) әскерге шақырылушыларды психологиялық зерделейтін үй-жай;</w:t>
      </w:r>
    </w:p>
    <w:bookmarkEnd w:id="70"/>
    <w:bookmarkStart w:name="z77" w:id="71"/>
    <w:p>
      <w:pPr>
        <w:spacing w:after="0"/>
        <w:ind w:left="0"/>
        <w:jc w:val="both"/>
      </w:pPr>
      <w:r>
        <w:rPr>
          <w:rFonts w:ascii="Times New Roman"/>
          <w:b w:val="false"/>
          <w:i w:val="false"/>
          <w:color w:val="000000"/>
          <w:sz w:val="28"/>
        </w:rPr>
        <w:t>
      7) тамақтанатын үй-жай;</w:t>
      </w:r>
    </w:p>
    <w:bookmarkEnd w:id="71"/>
    <w:bookmarkStart w:name="z78" w:id="72"/>
    <w:p>
      <w:pPr>
        <w:spacing w:after="0"/>
        <w:ind w:left="0"/>
        <w:jc w:val="both"/>
      </w:pPr>
      <w:r>
        <w:rPr>
          <w:rFonts w:ascii="Times New Roman"/>
          <w:b w:val="false"/>
          <w:i w:val="false"/>
          <w:color w:val="000000"/>
          <w:sz w:val="28"/>
        </w:rPr>
        <w:t>
      8) азық сақталатын және әскери командаға жолға азық берілетін үй-жай;</w:t>
      </w:r>
    </w:p>
    <w:bookmarkEnd w:id="72"/>
    <w:bookmarkStart w:name="z79" w:id="73"/>
    <w:p>
      <w:pPr>
        <w:spacing w:after="0"/>
        <w:ind w:left="0"/>
        <w:jc w:val="both"/>
      </w:pPr>
      <w:r>
        <w:rPr>
          <w:rFonts w:ascii="Times New Roman"/>
          <w:b w:val="false"/>
          <w:i w:val="false"/>
          <w:color w:val="000000"/>
          <w:sz w:val="28"/>
        </w:rPr>
        <w:t>
      9) әскери команда құрылатын үй-жай;</w:t>
      </w:r>
    </w:p>
    <w:bookmarkEnd w:id="73"/>
    <w:bookmarkStart w:name="z80" w:id="74"/>
    <w:p>
      <w:pPr>
        <w:spacing w:after="0"/>
        <w:ind w:left="0"/>
        <w:jc w:val="both"/>
      </w:pPr>
      <w:r>
        <w:rPr>
          <w:rFonts w:ascii="Times New Roman"/>
          <w:b w:val="false"/>
          <w:i w:val="false"/>
          <w:color w:val="000000"/>
          <w:sz w:val="28"/>
        </w:rPr>
        <w:t>
      10) әскери команданы қабылдау және онымен бірге жүру үшін келген әскери бөлім (мекеме) өкілдері орналастырылатын үй-жай;</w:t>
      </w:r>
    </w:p>
    <w:bookmarkEnd w:id="74"/>
    <w:bookmarkStart w:name="z81" w:id="75"/>
    <w:p>
      <w:pPr>
        <w:spacing w:after="0"/>
        <w:ind w:left="0"/>
        <w:jc w:val="both"/>
      </w:pPr>
      <w:r>
        <w:rPr>
          <w:rFonts w:ascii="Times New Roman"/>
          <w:b w:val="false"/>
          <w:i w:val="false"/>
          <w:color w:val="000000"/>
          <w:sz w:val="28"/>
        </w:rPr>
        <w:t>
      11) дезинфекциялық камерасы бар санитариялық өткізгіш, екі инфекциядан оқшаулағыш, санитариялық торап;</w:t>
      </w:r>
    </w:p>
    <w:bookmarkEnd w:id="75"/>
    <w:bookmarkStart w:name="z82" w:id="76"/>
    <w:p>
      <w:pPr>
        <w:spacing w:after="0"/>
        <w:ind w:left="0"/>
        <w:jc w:val="both"/>
      </w:pPr>
      <w:r>
        <w:rPr>
          <w:rFonts w:ascii="Times New Roman"/>
          <w:b w:val="false"/>
          <w:i w:val="false"/>
          <w:color w:val="000000"/>
          <w:sz w:val="28"/>
        </w:rPr>
        <w:t xml:space="preserve">
      12) әскерге шақырылушылар сапқа тұрғызылатын, саптық және спорттық сабақ өткізілетін жер болуға тиіс. </w:t>
      </w:r>
    </w:p>
    <w:bookmarkEnd w:id="76"/>
    <w:bookmarkStart w:name="z83" w:id="77"/>
    <w:p>
      <w:pPr>
        <w:spacing w:after="0"/>
        <w:ind w:left="0"/>
        <w:jc w:val="both"/>
      </w:pPr>
      <w:r>
        <w:rPr>
          <w:rFonts w:ascii="Times New Roman"/>
          <w:b w:val="false"/>
          <w:i w:val="false"/>
          <w:color w:val="000000"/>
          <w:sz w:val="28"/>
        </w:rPr>
        <w:t>
      Жиын пунктінде жиын пунктінің қолбасшылығы, кезекші қызмет және әскери тәртіп пен реттілікті сақтау үшін тағайындалатын басқа да адамдар орналасатын жер болуға тиіс.</w:t>
      </w:r>
    </w:p>
    <w:bookmarkEnd w:id="77"/>
    <w:bookmarkStart w:name="z84" w:id="78"/>
    <w:p>
      <w:pPr>
        <w:spacing w:after="0"/>
        <w:ind w:left="0"/>
        <w:jc w:val="both"/>
      </w:pPr>
      <w:r>
        <w:rPr>
          <w:rFonts w:ascii="Times New Roman"/>
          <w:b w:val="false"/>
          <w:i w:val="false"/>
          <w:color w:val="000000"/>
          <w:sz w:val="28"/>
        </w:rPr>
        <w:t>
      Үй-жайлар мен санитариялық өткізгіш санитариялық нормалар мен қағидаларға сәйкес болуға тиіс.</w:t>
      </w:r>
    </w:p>
    <w:bookmarkEnd w:id="78"/>
    <w:bookmarkStart w:name="z85" w:id="79"/>
    <w:p>
      <w:pPr>
        <w:spacing w:after="0"/>
        <w:ind w:left="0"/>
        <w:jc w:val="both"/>
      </w:pPr>
      <w:r>
        <w:rPr>
          <w:rFonts w:ascii="Times New Roman"/>
          <w:b w:val="false"/>
          <w:i w:val="false"/>
          <w:color w:val="000000"/>
          <w:sz w:val="28"/>
        </w:rPr>
        <w:t xml:space="preserve">
      19. Азаматтарды мерзімді әскери қызметке шақыруды ұйымдастыру мен жүргізу үшін облыстарда (республикалық маңызы бар қалаларда немесе астанада) және аудандарда (облыстық маңызы бар қалаларда) жергілікті атқарушы органның шешімі бойынша Заңның 28-бабында айқындалған құрамда әскерге шақыру комиссиясы құрылады. Әскерге шақыру комиссиясының тағайындалған мүшелерінің бірі сырқаттанып қалған немесе басқа да дәлелді себеппен болмай қалатын жағдайларға тиісті жергілікті атқарушы органның шешімімен әскерге шақыру комиссиясының резервтік құрамы айқындалады және бекітіледі. Жергілікті әскери басқару органы бірнеше әкімшілік ауданға қызмет көрсететін болса, әскерге шақыру комиссиясы әрбір ауданда тиісті аудан әкімі орынбасарының төрағалық етуімен құрылады. </w:t>
      </w:r>
    </w:p>
    <w:bookmarkEnd w:id="79"/>
    <w:bookmarkStart w:name="z86" w:id="80"/>
    <w:p>
      <w:pPr>
        <w:spacing w:after="0"/>
        <w:ind w:left="0"/>
        <w:jc w:val="both"/>
      </w:pPr>
      <w:r>
        <w:rPr>
          <w:rFonts w:ascii="Times New Roman"/>
          <w:b w:val="false"/>
          <w:i w:val="false"/>
          <w:color w:val="000000"/>
          <w:sz w:val="28"/>
        </w:rPr>
        <w:t xml:space="preserve">
      20. Аудандық (облыстық маңызы бар қаланың) әскерге шақыру комиссиясының төрағасы комиссияның тиісті жұмысын қамтамасыз етеді және оның жұмысы басталғанға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облыстың (республикалық маңызы бар қаланың немесе астананың) жергілікті атқарушы органы бекітетін үлгілік ережеге сәйкес оның мүшелерінің міндеттерін айқындайды.</w:t>
      </w:r>
    </w:p>
    <w:bookmarkEnd w:id="80"/>
    <w:bookmarkStart w:name="z87" w:id="81"/>
    <w:p>
      <w:pPr>
        <w:spacing w:after="0"/>
        <w:ind w:left="0"/>
        <w:jc w:val="both"/>
      </w:pPr>
      <w:r>
        <w:rPr>
          <w:rFonts w:ascii="Times New Roman"/>
          <w:b w:val="false"/>
          <w:i w:val="false"/>
          <w:color w:val="000000"/>
          <w:sz w:val="28"/>
        </w:rPr>
        <w:t xml:space="preserve">
      21. Аудандық (облыстық маңызы бар қаланың) әскерге шақыру комиссиясы медициналық куәландыру нәтижесі бойынша: </w:t>
      </w:r>
    </w:p>
    <w:bookmarkEnd w:id="81"/>
    <w:bookmarkStart w:name="z88" w:id="82"/>
    <w:p>
      <w:pPr>
        <w:spacing w:after="0"/>
        <w:ind w:left="0"/>
        <w:jc w:val="both"/>
      </w:pPr>
      <w:r>
        <w:rPr>
          <w:rFonts w:ascii="Times New Roman"/>
          <w:b w:val="false"/>
          <w:i w:val="false"/>
          <w:color w:val="000000"/>
          <w:sz w:val="28"/>
        </w:rPr>
        <w:t>
      1) жарамдылық дәрежесін "Әскери қызметке жарамды" немесе "Әскери қызметке елеусіз шектеумен жарамды" деп айқындап, "Әскери қызметке шақыруға жатады";</w:t>
      </w:r>
    </w:p>
    <w:bookmarkEnd w:id="82"/>
    <w:bookmarkStart w:name="z89" w:id="83"/>
    <w:p>
      <w:pPr>
        <w:spacing w:after="0"/>
        <w:ind w:left="0"/>
        <w:jc w:val="both"/>
      </w:pPr>
      <w:r>
        <w:rPr>
          <w:rFonts w:ascii="Times New Roman"/>
          <w:b w:val="false"/>
          <w:i w:val="false"/>
          <w:color w:val="000000"/>
          <w:sz w:val="28"/>
        </w:rPr>
        <w:t>
      2) жарамдылық дәрежесін "Әскери қызметке уақытша жарамсыз" деп айқындап, "Әскери қызметке шақыру кейінге қалдырылсын";</w:t>
      </w:r>
    </w:p>
    <w:bookmarkEnd w:id="83"/>
    <w:bookmarkStart w:name="z90" w:id="84"/>
    <w:p>
      <w:pPr>
        <w:spacing w:after="0"/>
        <w:ind w:left="0"/>
        <w:jc w:val="both"/>
      </w:pPr>
      <w:r>
        <w:rPr>
          <w:rFonts w:ascii="Times New Roman"/>
          <w:b w:val="false"/>
          <w:i w:val="false"/>
          <w:color w:val="000000"/>
          <w:sz w:val="28"/>
        </w:rPr>
        <w:t>
      3) жарамдылық дәрежесін "Бейбіт уақытта әскери қызметке жарамсыз, соғыс уақытында шектеулі жарамды" деп айқындап, "Әскери қызметке шақырудан босатылсын";</w:t>
      </w:r>
    </w:p>
    <w:bookmarkEnd w:id="84"/>
    <w:bookmarkStart w:name="z91" w:id="85"/>
    <w:p>
      <w:pPr>
        <w:spacing w:after="0"/>
        <w:ind w:left="0"/>
        <w:jc w:val="both"/>
      </w:pPr>
      <w:r>
        <w:rPr>
          <w:rFonts w:ascii="Times New Roman"/>
          <w:b w:val="false"/>
          <w:i w:val="false"/>
          <w:color w:val="000000"/>
          <w:sz w:val="28"/>
        </w:rPr>
        <w:t>
      4)  жарамдылық дәрежесін "Әскери есептен шығарумен әскери қызметке жарамсыз" деп айқындап, "Әскери міндетті атқарудан босатылсын" деген шешімдердің бірін қабылдайды.</w:t>
      </w:r>
    </w:p>
    <w:bookmarkEnd w:id="85"/>
    <w:bookmarkStart w:name="z92" w:id="86"/>
    <w:p>
      <w:pPr>
        <w:spacing w:after="0"/>
        <w:ind w:left="0"/>
        <w:jc w:val="both"/>
      </w:pPr>
      <w:r>
        <w:rPr>
          <w:rFonts w:ascii="Times New Roman"/>
          <w:b w:val="false"/>
          <w:i w:val="false"/>
          <w:color w:val="000000"/>
          <w:sz w:val="28"/>
        </w:rPr>
        <w:t>
      Аудандық (облыстық маңызы бар қаланың) әскерге шақыру комиссиясы медициналық куәландыру нәтижесі бойынша қабылдайтын шешімнен осы Қағидаларға 5-қосымшаға сәйкес нысан бойынша отырыс хаттамасы ҚР ҚМ АЖ-да электрондық түрде жасалады. Отырыс хаттамасына бір күн бойы қаралған барлық әскерге шақырылушы енгізіледі, ол комиссия төрағасының, мүшелерінің және хатшысының электрондық цифрлық қолтаңбасымен куәландырылады.</w:t>
      </w:r>
    </w:p>
    <w:bookmarkEnd w:id="86"/>
    <w:bookmarkStart w:name="z93" w:id="87"/>
    <w:p>
      <w:pPr>
        <w:spacing w:after="0"/>
        <w:ind w:left="0"/>
        <w:jc w:val="both"/>
      </w:pPr>
      <w:r>
        <w:rPr>
          <w:rFonts w:ascii="Times New Roman"/>
          <w:b w:val="false"/>
          <w:i w:val="false"/>
          <w:color w:val="000000"/>
          <w:sz w:val="28"/>
        </w:rPr>
        <w:t>
      ҚР ҚМ АЖ болмағанда не техникалық істен шыққанда отырыс хаттамасы осы Қағидаларға 6-қосымшаға сәйкес нысан бойынша аудандық (облыстық маңызы бар қала) әскерге шақыру комиссиясының хаттамалары кітабында ресімделеді.</w:t>
      </w:r>
    </w:p>
    <w:bookmarkEnd w:id="87"/>
    <w:bookmarkStart w:name="z94" w:id="88"/>
    <w:p>
      <w:pPr>
        <w:spacing w:after="0"/>
        <w:ind w:left="0"/>
        <w:jc w:val="both"/>
      </w:pPr>
      <w:r>
        <w:rPr>
          <w:rFonts w:ascii="Times New Roman"/>
          <w:b w:val="false"/>
          <w:i w:val="false"/>
          <w:color w:val="000000"/>
          <w:sz w:val="28"/>
        </w:rPr>
        <w:t xml:space="preserve">
      22. Аудандық (облыстық маңызы бар қаланың) әскерге шақыру комиссиясы қабылдаған шешімді қайта қарау үшін: </w:t>
      </w:r>
    </w:p>
    <w:bookmarkEnd w:id="88"/>
    <w:bookmarkStart w:name="z95" w:id="89"/>
    <w:p>
      <w:pPr>
        <w:spacing w:after="0"/>
        <w:ind w:left="0"/>
        <w:jc w:val="both"/>
      </w:pPr>
      <w:r>
        <w:rPr>
          <w:rFonts w:ascii="Times New Roman"/>
          <w:b w:val="false"/>
          <w:i w:val="false"/>
          <w:color w:val="000000"/>
          <w:sz w:val="28"/>
        </w:rPr>
        <w:t>
      1) прокурорлық қадағалауға ден қою актісі;</w:t>
      </w:r>
    </w:p>
    <w:bookmarkEnd w:id="89"/>
    <w:bookmarkStart w:name="z96" w:id="90"/>
    <w:p>
      <w:pPr>
        <w:spacing w:after="0"/>
        <w:ind w:left="0"/>
        <w:jc w:val="both"/>
      </w:pPr>
      <w:r>
        <w:rPr>
          <w:rFonts w:ascii="Times New Roman"/>
          <w:b w:val="false"/>
          <w:i w:val="false"/>
          <w:color w:val="000000"/>
          <w:sz w:val="28"/>
        </w:rPr>
        <w:t>
      2) сот шешімі;</w:t>
      </w:r>
    </w:p>
    <w:bookmarkEnd w:id="90"/>
    <w:bookmarkStart w:name="z97" w:id="91"/>
    <w:p>
      <w:pPr>
        <w:spacing w:after="0"/>
        <w:ind w:left="0"/>
        <w:jc w:val="both"/>
      </w:pPr>
      <w:r>
        <w:rPr>
          <w:rFonts w:ascii="Times New Roman"/>
          <w:b w:val="false"/>
          <w:i w:val="false"/>
          <w:color w:val="000000"/>
          <w:sz w:val="28"/>
        </w:rPr>
        <w:t>
      3) облыстық (республикалық маңызы бар қала немесе астана) әскерге шақыру комиссиясының шешімі;</w:t>
      </w:r>
    </w:p>
    <w:bookmarkEnd w:id="91"/>
    <w:bookmarkStart w:name="z98" w:id="92"/>
    <w:p>
      <w:pPr>
        <w:spacing w:after="0"/>
        <w:ind w:left="0"/>
        <w:jc w:val="both"/>
      </w:pPr>
      <w:r>
        <w:rPr>
          <w:rFonts w:ascii="Times New Roman"/>
          <w:b w:val="false"/>
          <w:i w:val="false"/>
          <w:color w:val="000000"/>
          <w:sz w:val="28"/>
        </w:rPr>
        <w:t>
      4) азаматтың қабылданған шешіммен келіспейтіні туралы шағымы негіз болып табылады.</w:t>
      </w:r>
    </w:p>
    <w:bookmarkEnd w:id="92"/>
    <w:bookmarkStart w:name="z99" w:id="93"/>
    <w:p>
      <w:pPr>
        <w:spacing w:after="0"/>
        <w:ind w:left="0"/>
        <w:jc w:val="both"/>
      </w:pPr>
      <w:r>
        <w:rPr>
          <w:rFonts w:ascii="Times New Roman"/>
          <w:b w:val="false"/>
          <w:i w:val="false"/>
          <w:color w:val="000000"/>
          <w:sz w:val="28"/>
        </w:rPr>
        <w:t>
      Осы тармақтың бірінші бөлігінің 1) – 3) тармақшаларында көзделген негіздер бойынша аудандық (облыстық маңызы бар қаланың) әскерге шақыру комиссиясы өз шешімінің күшін жояды және аудандық (облыстық маңызы бар қала) әскерге шақыру комиссиясының хаттамалары кітабының 8-бағанына тиісті жазба енгізеді.</w:t>
      </w:r>
    </w:p>
    <w:bookmarkEnd w:id="93"/>
    <w:bookmarkStart w:name="z100" w:id="94"/>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шешімімен келіспеу туралы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қаралады.</w:t>
      </w:r>
    </w:p>
    <w:bookmarkEnd w:id="94"/>
    <w:bookmarkStart w:name="z101" w:id="95"/>
    <w:p>
      <w:pPr>
        <w:spacing w:after="0"/>
        <w:ind w:left="0"/>
        <w:jc w:val="both"/>
      </w:pPr>
      <w:r>
        <w:rPr>
          <w:rFonts w:ascii="Times New Roman"/>
          <w:b w:val="false"/>
          <w:i w:val="false"/>
          <w:color w:val="000000"/>
          <w:sz w:val="28"/>
        </w:rPr>
        <w:t>
      23. Аудандық (облыстық маңызы бар қаланың) әскерге шақыру комиссиясы әскерге шақырылатын әскерге шақырылушыларды олардың денсаулық жағдайын, антропометриялық деректерін, білімін, мамандығы мен кәсібін ескеріп, Қазақстан Республикасы Қарулы Күштерінің түрлері мен әскер тектері бойынша, сондай-ақ басқа да әскерлері мен әскери құралымдарына бөледі:</w:t>
      </w:r>
    </w:p>
    <w:bookmarkEnd w:id="95"/>
    <w:bookmarkStart w:name="z102" w:id="96"/>
    <w:p>
      <w:pPr>
        <w:spacing w:after="0"/>
        <w:ind w:left="0"/>
        <w:jc w:val="both"/>
      </w:pPr>
      <w:r>
        <w:rPr>
          <w:rFonts w:ascii="Times New Roman"/>
          <w:b w:val="false"/>
          <w:i w:val="false"/>
          <w:color w:val="000000"/>
          <w:sz w:val="28"/>
        </w:rPr>
        <w:t xml:space="preserve">
      1) МКҚ-ны жасақтау үшін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және "Қазақстан Республикасының Мемлекеттік күзет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көзделген ерекшеліктер ескеріліп, білім деңгейі ортадан төмен емес және МКҚ бастығы белгілеген МКҚ әскери қызметшілеріне қойылатын дене шынықтыру дайындығы талаптарына сәйкес келетін әскерге шақырылушылар жіберіледі;</w:t>
      </w:r>
    </w:p>
    <w:bookmarkEnd w:id="96"/>
    <w:bookmarkStart w:name="z103" w:id="97"/>
    <w:p>
      <w:pPr>
        <w:spacing w:after="0"/>
        <w:ind w:left="0"/>
        <w:jc w:val="both"/>
      </w:pPr>
      <w:r>
        <w:rPr>
          <w:rFonts w:ascii="Times New Roman"/>
          <w:b w:val="false"/>
          <w:i w:val="false"/>
          <w:color w:val="000000"/>
          <w:sz w:val="28"/>
        </w:rPr>
        <w:t xml:space="preserve">
      2) ҰҚК ШҚ-ны жасақтау үшін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ескеріліп, білім деңгейі ортадан төмен емес және ҰҚК ШҚ әскери қызметшілеріне қойылатын дене шынықтыру дайындығы талаптарына сәйкес келетін әскерге шақырылушылар жіберіледі;</w:t>
      </w:r>
    </w:p>
    <w:bookmarkEnd w:id="97"/>
    <w:bookmarkStart w:name="z104" w:id="98"/>
    <w:p>
      <w:pPr>
        <w:spacing w:after="0"/>
        <w:ind w:left="0"/>
        <w:jc w:val="both"/>
      </w:pPr>
      <w:r>
        <w:rPr>
          <w:rFonts w:ascii="Times New Roman"/>
          <w:b w:val="false"/>
          <w:i w:val="false"/>
          <w:color w:val="000000"/>
          <w:sz w:val="28"/>
        </w:rPr>
        <w:t xml:space="preserve">
      3) десанттық-шабуылдау әскерін жасақтау үшін білім деңгейі ортадан төмен емес дене бітімі жақсы дамыған, бірінші кезекте парашютші спортшылар қатарынан әскерге шақырылушылар жіберіледі; </w:t>
      </w:r>
    </w:p>
    <w:bookmarkEnd w:id="98"/>
    <w:bookmarkStart w:name="z105" w:id="99"/>
    <w:p>
      <w:pPr>
        <w:spacing w:after="0"/>
        <w:ind w:left="0"/>
        <w:jc w:val="both"/>
      </w:pPr>
      <w:r>
        <w:rPr>
          <w:rFonts w:ascii="Times New Roman"/>
          <w:b w:val="false"/>
          <w:i w:val="false"/>
          <w:color w:val="000000"/>
          <w:sz w:val="28"/>
        </w:rPr>
        <w:t>
      4) зымыран, авиациялық, броньды танк техникасын және радиотехникалық аппаратура шығарумен байланысты ұйымда жұмыс істейтін әскерге шақырылушылар тиісті әскер түрлері мен әскер тектерін жасақтауға жіберіледі;</w:t>
      </w:r>
    </w:p>
    <w:bookmarkEnd w:id="99"/>
    <w:bookmarkStart w:name="z106" w:id="100"/>
    <w:p>
      <w:pPr>
        <w:spacing w:after="0"/>
        <w:ind w:left="0"/>
        <w:jc w:val="both"/>
      </w:pPr>
      <w:r>
        <w:rPr>
          <w:rFonts w:ascii="Times New Roman"/>
          <w:b w:val="false"/>
          <w:i w:val="false"/>
          <w:color w:val="000000"/>
          <w:sz w:val="28"/>
        </w:rPr>
        <w:t>
      5) білімі жоғары әскерге шақырылушылар біліміне және әскери даярлық бейініне ұқсас мамандық бойынша оқу-жаттығу бөліміне жіберіледі;</w:t>
      </w:r>
    </w:p>
    <w:bookmarkEnd w:id="100"/>
    <w:bookmarkStart w:name="z107" w:id="101"/>
    <w:p>
      <w:pPr>
        <w:spacing w:after="0"/>
        <w:ind w:left="0"/>
        <w:jc w:val="both"/>
      </w:pPr>
      <w:r>
        <w:rPr>
          <w:rFonts w:ascii="Times New Roman"/>
          <w:b w:val="false"/>
          <w:i w:val="false"/>
          <w:color w:val="000000"/>
          <w:sz w:val="28"/>
        </w:rPr>
        <w:t>
      6) математика, физика және инженерлік-экономикалық факультетті бітірген әскерге шақырылушылар радиотехникалық, зениттік-зымыран бөлімдеріне, Қазақстан Республикасы Қарулы Күштерінің барлық түрінің, басқа да әскерлері мен әскери құралымдарының байланыс бөлімдеріне жіберіледі;</w:t>
      </w:r>
    </w:p>
    <w:bookmarkEnd w:id="101"/>
    <w:bookmarkStart w:name="z108" w:id="102"/>
    <w:p>
      <w:pPr>
        <w:spacing w:after="0"/>
        <w:ind w:left="0"/>
        <w:jc w:val="both"/>
      </w:pPr>
      <w:r>
        <w:rPr>
          <w:rFonts w:ascii="Times New Roman"/>
          <w:b w:val="false"/>
          <w:i w:val="false"/>
          <w:color w:val="000000"/>
          <w:sz w:val="28"/>
        </w:rPr>
        <w:t>
      7) ауыл шаруашылығын механикаландыру және электрлендіру факультетін бітірген әскерге шақырылушылар танк, авиация, зениттік-зымыран бөлімдеріне және азаматтық қорғаныс саласындағы уәкілетті органның азаматтық қорғаныс әскери бөлімдеріне, Қазақстан Республикасының Ұлттық ұланына жіберіледі;</w:t>
      </w:r>
    </w:p>
    <w:bookmarkEnd w:id="102"/>
    <w:bookmarkStart w:name="z109" w:id="103"/>
    <w:p>
      <w:pPr>
        <w:spacing w:after="0"/>
        <w:ind w:left="0"/>
        <w:jc w:val="both"/>
      </w:pPr>
      <w:r>
        <w:rPr>
          <w:rFonts w:ascii="Times New Roman"/>
          <w:b w:val="false"/>
          <w:i w:val="false"/>
          <w:color w:val="000000"/>
          <w:sz w:val="28"/>
        </w:rPr>
        <w:t>
      8) медицина және фармацевтика факультетін бітірген әскерге шақырылушылар Қазақстан Республикасының Қарулы Күштеріне, басқа да әскерлері мен әскери құралымдарына тиісінше кіші медициналық персонал лауазымына жіберіледі;</w:t>
      </w:r>
    </w:p>
    <w:bookmarkEnd w:id="103"/>
    <w:bookmarkStart w:name="z110" w:id="104"/>
    <w:p>
      <w:pPr>
        <w:spacing w:after="0"/>
        <w:ind w:left="0"/>
        <w:jc w:val="both"/>
      </w:pPr>
      <w:r>
        <w:rPr>
          <w:rFonts w:ascii="Times New Roman"/>
          <w:b w:val="false"/>
          <w:i w:val="false"/>
          <w:color w:val="000000"/>
          <w:sz w:val="28"/>
        </w:rPr>
        <w:t xml:space="preserve">
      9) Қазақстан Республикасының Ұлттық ұланын жасақтау үшін іріктеу білімі негізгі орта білімнен төмен емес әскерге шақырылушылар қатарынан жүзеге асырылады. Бұл ретте бұған дейін сотталып, ондай жазасы заңда белгіленген тәртіппен өтелмеген немесе алынбаған,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36-бабы негізінде қылмыстық жауаптылықтан босатылған, сондай-ақ бұған дейін сотталып, ондай жазасы әскерге шақырылушы әскерге шақырылған кезде белгіленген тәртіппен өтелмеген немесе алынбаған жақын туысы бар адамдар шақырылмайды.</w:t>
      </w:r>
    </w:p>
    <w:bookmarkEnd w:id="104"/>
    <w:bookmarkStart w:name="z111" w:id="105"/>
    <w:p>
      <w:pPr>
        <w:spacing w:after="0"/>
        <w:ind w:left="0"/>
        <w:jc w:val="both"/>
      </w:pPr>
      <w:r>
        <w:rPr>
          <w:rFonts w:ascii="Times New Roman"/>
          <w:b w:val="false"/>
          <w:i w:val="false"/>
          <w:color w:val="000000"/>
          <w:sz w:val="28"/>
        </w:rPr>
        <w:t>
      24.  Мынадай:</w:t>
      </w:r>
    </w:p>
    <w:bookmarkEnd w:id="105"/>
    <w:bookmarkStart w:name="z112" w:id="106"/>
    <w:p>
      <w:pPr>
        <w:spacing w:after="0"/>
        <w:ind w:left="0"/>
        <w:jc w:val="both"/>
      </w:pPr>
      <w:r>
        <w:rPr>
          <w:rFonts w:ascii="Times New Roman"/>
          <w:b w:val="false"/>
          <w:i w:val="false"/>
          <w:color w:val="000000"/>
          <w:sz w:val="28"/>
        </w:rPr>
        <w:t>
      1) отбасы жағдайы бойынша;</w:t>
      </w:r>
    </w:p>
    <w:bookmarkEnd w:id="106"/>
    <w:bookmarkStart w:name="z113" w:id="107"/>
    <w:p>
      <w:pPr>
        <w:spacing w:after="0"/>
        <w:ind w:left="0"/>
        <w:jc w:val="both"/>
      </w:pPr>
      <w:r>
        <w:rPr>
          <w:rFonts w:ascii="Times New Roman"/>
          <w:b w:val="false"/>
          <w:i w:val="false"/>
          <w:color w:val="000000"/>
          <w:sz w:val="28"/>
        </w:rPr>
        <w:t>
      2) білім алуды жалғастыру үшін;</w:t>
      </w:r>
    </w:p>
    <w:bookmarkEnd w:id="107"/>
    <w:bookmarkStart w:name="z114" w:id="108"/>
    <w:p>
      <w:pPr>
        <w:spacing w:after="0"/>
        <w:ind w:left="0"/>
        <w:jc w:val="both"/>
      </w:pPr>
      <w:r>
        <w:rPr>
          <w:rFonts w:ascii="Times New Roman"/>
          <w:b w:val="false"/>
          <w:i w:val="false"/>
          <w:color w:val="000000"/>
          <w:sz w:val="28"/>
        </w:rPr>
        <w:t>
      3) денсаулық жағдайы бойынша;</w:t>
      </w:r>
    </w:p>
    <w:bookmarkEnd w:id="108"/>
    <w:bookmarkStart w:name="z115" w:id="109"/>
    <w:p>
      <w:pPr>
        <w:spacing w:after="0"/>
        <w:ind w:left="0"/>
        <w:jc w:val="both"/>
      </w:pPr>
      <w:r>
        <w:rPr>
          <w:rFonts w:ascii="Times New Roman"/>
          <w:b w:val="false"/>
          <w:i w:val="false"/>
          <w:color w:val="000000"/>
          <w:sz w:val="28"/>
        </w:rPr>
        <w:t>
      4) басқа да себептер бойынша азаматтарды мерзімді әскери қызметке шақыру кейінге қалдырылады.</w:t>
      </w:r>
    </w:p>
    <w:bookmarkEnd w:id="109"/>
    <w:bookmarkStart w:name="z116" w:id="110"/>
    <w:p>
      <w:pPr>
        <w:spacing w:after="0"/>
        <w:ind w:left="0"/>
        <w:jc w:val="both"/>
      </w:pPr>
      <w:r>
        <w:rPr>
          <w:rFonts w:ascii="Times New Roman"/>
          <w:b w:val="false"/>
          <w:i w:val="false"/>
          <w:color w:val="000000"/>
          <w:sz w:val="28"/>
        </w:rPr>
        <w:t>
      25.  Аудандық (облыстық маңызы бар қала) әскерге шақыру комиссиясының шешімімен медициналық куәландыру кезінде әскери қызметке уақытша жарамсыз деп танылған азаматтарды бір жылға дейінгі мерзімге денсаулық жағдайы бойынша мерзімді әскери қызметке шақыру кейінге қалдырылады.</w:t>
      </w:r>
    </w:p>
    <w:bookmarkEnd w:id="110"/>
    <w:bookmarkStart w:name="z117" w:id="111"/>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1), 2) және 4) тармақшаларында көзделген негіздер бойынша мерзімді әскери қызметке шақыруды кейінге қалдыру Қазақстан Республикасы Қорғаныс министрінің 2020 жылғы 5 қарашадағы № 605 бұйрығымен бекітілген (нормативтік құқықтық актілерді мемлекеттік тіркеу тізілімінде № 21613 болып тіркелген) "Әскерге шақыруды кейінге қалдыру" мемлекеттік қызметін көрсету қағидаларына және "Азаматтарды әскери қызметке шақырудан босату" мемлекеттік қызметін көрсету қағидаларына (бұдан әрі – Мемлекеттік қызмет көрсету қағидалары) сәйкес беріледі.</w:t>
      </w:r>
    </w:p>
    <w:bookmarkEnd w:id="111"/>
    <w:bookmarkStart w:name="z118" w:id="112"/>
    <w:p>
      <w:pPr>
        <w:spacing w:after="0"/>
        <w:ind w:left="0"/>
        <w:jc w:val="both"/>
      </w:pPr>
      <w:r>
        <w:rPr>
          <w:rFonts w:ascii="Times New Roman"/>
          <w:b w:val="false"/>
          <w:i w:val="false"/>
          <w:color w:val="000000"/>
          <w:sz w:val="28"/>
        </w:rPr>
        <w:t>
      27. Әскерге шақыруды кейінге қалдыру негізінің күші жойылған адамдар жалпы негізде мерзімді әскери қызметке шақырылады.</w:t>
      </w:r>
    </w:p>
    <w:bookmarkEnd w:id="112"/>
    <w:bookmarkStart w:name="z119" w:id="113"/>
    <w:p>
      <w:pPr>
        <w:spacing w:after="0"/>
        <w:ind w:left="0"/>
        <w:jc w:val="both"/>
      </w:pPr>
      <w:r>
        <w:rPr>
          <w:rFonts w:ascii="Times New Roman"/>
          <w:b w:val="false"/>
          <w:i w:val="false"/>
          <w:color w:val="000000"/>
          <w:sz w:val="28"/>
        </w:rPr>
        <w:t>
      28. Азаматтар:</w:t>
      </w:r>
    </w:p>
    <w:bookmarkEnd w:id="113"/>
    <w:bookmarkStart w:name="z120" w:id="11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2) және 4) тармақшаларында көзделген негіздер бойынша аудандық (облыстық маңызы бар қаланың) әскерге шақыру комиссиясы төрағасының атына жеке өтініш беру арқылы;</w:t>
      </w:r>
    </w:p>
    <w:bookmarkEnd w:id="114"/>
    <w:bookmarkStart w:name="z121" w:id="11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1) тармақшасында көзделген негіздер бойынша мүдделі адамдардан нотариат куәландырған тиісті құжатпен қоса аудандық (облыстық маңызы бар қаланың) әскерге шақыру комиссиясы төрағасының атына жеке өтініш беру арқылы мерзімді әскери қызметке шақыруды кейінге қалдырудан бас тартуға құқылы.</w:t>
      </w:r>
    </w:p>
    <w:bookmarkEnd w:id="115"/>
    <w:bookmarkStart w:name="z122" w:id="116"/>
    <w:p>
      <w:pPr>
        <w:spacing w:after="0"/>
        <w:ind w:left="0"/>
        <w:jc w:val="both"/>
      </w:pPr>
      <w:r>
        <w:rPr>
          <w:rFonts w:ascii="Times New Roman"/>
          <w:b w:val="false"/>
          <w:i w:val="false"/>
          <w:color w:val="000000"/>
          <w:sz w:val="28"/>
        </w:rPr>
        <w:t>
      Ескертпе.</w:t>
      </w:r>
    </w:p>
    <w:bookmarkEnd w:id="116"/>
    <w:bookmarkStart w:name="z123" w:id="117"/>
    <w:p>
      <w:pPr>
        <w:spacing w:after="0"/>
        <w:ind w:left="0"/>
        <w:jc w:val="both"/>
      </w:pPr>
      <w:r>
        <w:rPr>
          <w:rFonts w:ascii="Times New Roman"/>
          <w:b w:val="false"/>
          <w:i w:val="false"/>
          <w:color w:val="000000"/>
          <w:sz w:val="28"/>
        </w:rPr>
        <w:t xml:space="preserve">
      Мүдделі адамдар – Заңның </w:t>
      </w:r>
      <w:r>
        <w:rPr>
          <w:rFonts w:ascii="Times New Roman"/>
          <w:b w:val="false"/>
          <w:i w:val="false"/>
          <w:color w:val="000000"/>
          <w:sz w:val="28"/>
        </w:rPr>
        <w:t>35-бабы</w:t>
      </w:r>
      <w:r>
        <w:rPr>
          <w:rFonts w:ascii="Times New Roman"/>
          <w:b w:val="false"/>
          <w:i w:val="false"/>
          <w:color w:val="000000"/>
          <w:sz w:val="28"/>
        </w:rPr>
        <w:t xml:space="preserve"> 2-тармағының 1) тармақшасында көрсетілген басқа адамның көмегі мен күтіміне мұқтаж отбасы мүшелері.</w:t>
      </w:r>
    </w:p>
    <w:bookmarkEnd w:id="117"/>
    <w:bookmarkStart w:name="z124" w:id="118"/>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36-бабы</w:t>
      </w:r>
      <w:r>
        <w:rPr>
          <w:rFonts w:ascii="Times New Roman"/>
          <w:b w:val="false"/>
          <w:i w:val="false"/>
          <w:color w:val="000000"/>
          <w:sz w:val="28"/>
        </w:rPr>
        <w:t xml:space="preserve"> 1-тармағының 3), 5) және 6) тармақшаларында көзделген негіздер бойынша азаматтар Мемлекеттік қызмет көрсету қағидаларына сәйкес мерзімді әскери қызметке шақырудан босатылады.</w:t>
      </w:r>
    </w:p>
    <w:bookmarkEnd w:id="118"/>
    <w:bookmarkStart w:name="z125" w:id="119"/>
    <w:p>
      <w:pPr>
        <w:spacing w:after="0"/>
        <w:ind w:left="0"/>
        <w:jc w:val="both"/>
      </w:pPr>
      <w:r>
        <w:rPr>
          <w:rFonts w:ascii="Times New Roman"/>
          <w:b w:val="false"/>
          <w:i w:val="false"/>
          <w:color w:val="000000"/>
          <w:sz w:val="28"/>
        </w:rPr>
        <w:t>
      30. Аудандық (облыстық маңызы бар қала) әскерге шақыру комиссиясының "Әскери қызметке шақырудан босатылсын" және "Әскери міндетті атқарудан босатылсын" деген шешімін облыстық (республикалық маңызы бар қаланың немесе астананың) әскерге шақыру комиссиясы қабылданған шешімнің дұрыстығы тұрғысынан тексеруге тиіс.</w:t>
      </w:r>
    </w:p>
    <w:bookmarkEnd w:id="119"/>
    <w:bookmarkStart w:name="z126" w:id="120"/>
    <w:p>
      <w:pPr>
        <w:spacing w:after="0"/>
        <w:ind w:left="0"/>
        <w:jc w:val="both"/>
      </w:pPr>
      <w:r>
        <w:rPr>
          <w:rFonts w:ascii="Times New Roman"/>
          <w:b w:val="false"/>
          <w:i w:val="false"/>
          <w:color w:val="000000"/>
          <w:sz w:val="28"/>
        </w:rPr>
        <w:t>
      Тексеру үшін қорғаныс істері басқармаларының (бөлімдерінің) лауазымды адамдары облыстық (республикалық маңызы бар қаланың немесе астананың) әскерге шақыру комиссиясына медициналық қарап-тексеру нәтижесімен қоса есепке алу картасы мен медициналық куәландыру картасын береді.</w:t>
      </w:r>
    </w:p>
    <w:bookmarkEnd w:id="120"/>
    <w:bookmarkStart w:name="z127" w:id="121"/>
    <w:p>
      <w:pPr>
        <w:spacing w:after="0"/>
        <w:ind w:left="0"/>
        <w:jc w:val="both"/>
      </w:pPr>
      <w:r>
        <w:rPr>
          <w:rFonts w:ascii="Times New Roman"/>
          <w:b w:val="false"/>
          <w:i w:val="false"/>
          <w:color w:val="000000"/>
          <w:sz w:val="28"/>
        </w:rPr>
        <w:t>
      Құжаттарды тексеру нәтижесі бойынша облыстық (республикалық маңызы бар қаланың немесе астананың) медициналық комиссия медициналық куәландыру картасына шешіммен келісу не қайта куәландыруға жіберу туралы тұжырыммен жүргізілген тексеру туралы тиісті белгі жасайды. Медициналық комиссияның тексеру нәтижесін облыстық (республикалық маңызы бар қаланың немесе астананың) әскерге шақыру комиссиясы қарайды.</w:t>
      </w:r>
    </w:p>
    <w:bookmarkEnd w:id="121"/>
    <w:bookmarkStart w:name="z128" w:id="122"/>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әскери қызметке шақырудан босату туралы шешімінің дұрыстығын тексеру нәтижесі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тәртіппен ресімделеді. </w:t>
      </w:r>
    </w:p>
    <w:bookmarkEnd w:id="122"/>
    <w:bookmarkStart w:name="z129" w:id="123"/>
    <w:p>
      <w:pPr>
        <w:spacing w:after="0"/>
        <w:ind w:left="0"/>
        <w:jc w:val="both"/>
      </w:pPr>
      <w:r>
        <w:rPr>
          <w:rFonts w:ascii="Times New Roman"/>
          <w:b w:val="false"/>
          <w:i w:val="false"/>
          <w:color w:val="000000"/>
          <w:sz w:val="28"/>
        </w:rPr>
        <w:t>
      31. Мерзімді әскери қызметке шақырудан босатылған азаматтар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қағидаларына (бұдан әрі – Әскери есепке алу қағидалары) сәйкес запасқа қойылады.</w:t>
      </w:r>
    </w:p>
    <w:bookmarkEnd w:id="123"/>
    <w:bookmarkStart w:name="z130" w:id="124"/>
    <w:p>
      <w:pPr>
        <w:spacing w:after="0"/>
        <w:ind w:left="0"/>
        <w:jc w:val="both"/>
      </w:pPr>
      <w:r>
        <w:rPr>
          <w:rFonts w:ascii="Times New Roman"/>
          <w:b w:val="false"/>
          <w:i w:val="false"/>
          <w:color w:val="000000"/>
          <w:sz w:val="28"/>
        </w:rPr>
        <w:t>
      Әскери міндетін атқарудан босатылған азаматтар әскери есептен шығарылады.</w:t>
      </w:r>
    </w:p>
    <w:bookmarkEnd w:id="124"/>
    <w:bookmarkStart w:name="z131" w:id="125"/>
    <w:p>
      <w:pPr>
        <w:spacing w:after="0"/>
        <w:ind w:left="0"/>
        <w:jc w:val="both"/>
      </w:pPr>
      <w:r>
        <w:rPr>
          <w:rFonts w:ascii="Times New Roman"/>
          <w:b w:val="false"/>
          <w:i w:val="false"/>
          <w:color w:val="000000"/>
          <w:sz w:val="28"/>
        </w:rPr>
        <w:t>
      32. Денсаулық жағдайы бойынша әскери қызметке жарамсыз деп танылған азаматтарды қоспағанда, әскери қызметке шақырудан босатылуға құқылы азаматтар аудандық (облыстық маңызы бар қаланың) әскерге шақыру комиссиясы төрағасының атына өтініш беру арқылы өзінің қалауы бойынша әскери қызметке шақырылуы мүмкін.</w:t>
      </w:r>
    </w:p>
    <w:bookmarkEnd w:id="125"/>
    <w:bookmarkStart w:name="z132" w:id="126"/>
    <w:p>
      <w:pPr>
        <w:spacing w:after="0"/>
        <w:ind w:left="0"/>
        <w:jc w:val="both"/>
      </w:pPr>
      <w:r>
        <w:rPr>
          <w:rFonts w:ascii="Times New Roman"/>
          <w:b w:val="false"/>
          <w:i w:val="false"/>
          <w:color w:val="000000"/>
          <w:sz w:val="28"/>
        </w:rPr>
        <w:t>
      33. Облыстық (республикалық маңызы бар қала немесе астана) әскерге шақыру комиссиясының төрағасы:</w:t>
      </w:r>
    </w:p>
    <w:bookmarkEnd w:id="126"/>
    <w:bookmarkStart w:name="z133" w:id="127"/>
    <w:p>
      <w:pPr>
        <w:spacing w:after="0"/>
        <w:ind w:left="0"/>
        <w:jc w:val="both"/>
      </w:pPr>
      <w:r>
        <w:rPr>
          <w:rFonts w:ascii="Times New Roman"/>
          <w:b w:val="false"/>
          <w:i w:val="false"/>
          <w:color w:val="000000"/>
          <w:sz w:val="28"/>
        </w:rPr>
        <w:t>
      комиссияның тиісті жұмысын қамтамасыз етеді және ол басталғанға дейін осы Қағидаларға 4-қосымшаға сәйкес нысан бойынша облыстың (республикалық маңызы бар қаланың немесе астананың) жергілікті атқарушы органы бекітетін үлгілік ережеге сәйкес оның мүшелерінің міндеттерін айқындайды;</w:t>
      </w:r>
    </w:p>
    <w:bookmarkEnd w:id="127"/>
    <w:bookmarkStart w:name="z134" w:id="128"/>
    <w:p>
      <w:pPr>
        <w:spacing w:after="0"/>
        <w:ind w:left="0"/>
        <w:jc w:val="both"/>
      </w:pPr>
      <w:r>
        <w:rPr>
          <w:rFonts w:ascii="Times New Roman"/>
          <w:b w:val="false"/>
          <w:i w:val="false"/>
          <w:color w:val="000000"/>
          <w:sz w:val="28"/>
        </w:rPr>
        <w:t>
       аудандық (облыстық маңызы бар қала) әскерге шақыру комиссиясының ісіне басшылық жасауды және оны бақылауды, азаматтарды әскери қызметке шақыруды кейінге қалдырудың және одан босатудың, азаматтардың шағымы мен жолданымын қараудың дұрыстығын тексеруді ұйымдастырады.</w:t>
      </w:r>
    </w:p>
    <w:bookmarkEnd w:id="128"/>
    <w:bookmarkStart w:name="z135" w:id="129"/>
    <w:p>
      <w:pPr>
        <w:spacing w:after="0"/>
        <w:ind w:left="0"/>
        <w:jc w:val="both"/>
      </w:pPr>
      <w:r>
        <w:rPr>
          <w:rFonts w:ascii="Times New Roman"/>
          <w:b w:val="false"/>
          <w:i w:val="false"/>
          <w:color w:val="000000"/>
          <w:sz w:val="28"/>
        </w:rPr>
        <w:t xml:space="preserve">
      34. Облыстық (республикалық маңызы бар қаланың немесе астананың) әскерге шақыру комиссиясы бақылау мақсатында медициналық қарап-тексеру нәтижесі бойынша: </w:t>
      </w:r>
    </w:p>
    <w:bookmarkEnd w:id="129"/>
    <w:bookmarkStart w:name="z136" w:id="130"/>
    <w:p>
      <w:pPr>
        <w:spacing w:after="0"/>
        <w:ind w:left="0"/>
        <w:jc w:val="both"/>
      </w:pPr>
      <w:r>
        <w:rPr>
          <w:rFonts w:ascii="Times New Roman"/>
          <w:b w:val="false"/>
          <w:i w:val="false"/>
          <w:color w:val="000000"/>
          <w:sz w:val="28"/>
        </w:rPr>
        <w:t>
      1) жарамдылық дәрежесін "Әскери қызметке жарамды" немесе "Әскери қызметке елеусіз шектеумен жарамды" деп айқындап, "Әскери қызметке шақыруға жатады";</w:t>
      </w:r>
    </w:p>
    <w:bookmarkEnd w:id="130"/>
    <w:bookmarkStart w:name="z137" w:id="131"/>
    <w:p>
      <w:pPr>
        <w:spacing w:after="0"/>
        <w:ind w:left="0"/>
        <w:jc w:val="both"/>
      </w:pPr>
      <w:r>
        <w:rPr>
          <w:rFonts w:ascii="Times New Roman"/>
          <w:b w:val="false"/>
          <w:i w:val="false"/>
          <w:color w:val="000000"/>
          <w:sz w:val="28"/>
        </w:rPr>
        <w:t>
      2) жарамдылық дәрежесін "Әскери қызметке уақытша жарамсыз" деп айқындап, "Әскери қызметке шақыру кейінге қалдырылсын";</w:t>
      </w:r>
    </w:p>
    <w:bookmarkEnd w:id="131"/>
    <w:bookmarkStart w:name="z138" w:id="132"/>
    <w:p>
      <w:pPr>
        <w:spacing w:after="0"/>
        <w:ind w:left="0"/>
        <w:jc w:val="both"/>
      </w:pPr>
      <w:r>
        <w:rPr>
          <w:rFonts w:ascii="Times New Roman"/>
          <w:b w:val="false"/>
          <w:i w:val="false"/>
          <w:color w:val="000000"/>
          <w:sz w:val="28"/>
        </w:rPr>
        <w:t>
      3) жарамдылық дәрежесін "Бейбіт уақытта әскери қызметке жарамсыз, соғыс уақытында шектеулі жарамды" деп айқындап, "Әскери қызметке шақырудан босатылсын";</w:t>
      </w:r>
    </w:p>
    <w:bookmarkEnd w:id="132"/>
    <w:bookmarkStart w:name="z139" w:id="133"/>
    <w:p>
      <w:pPr>
        <w:spacing w:after="0"/>
        <w:ind w:left="0"/>
        <w:jc w:val="both"/>
      </w:pPr>
      <w:r>
        <w:rPr>
          <w:rFonts w:ascii="Times New Roman"/>
          <w:b w:val="false"/>
          <w:i w:val="false"/>
          <w:color w:val="000000"/>
          <w:sz w:val="28"/>
        </w:rPr>
        <w:t>
      4) жарамдылық дәрежесін "Әскери есептен шығарумен әскери қызметке жарамсыз" деп айқындап, "Әскери міндетті атқарудан босатылсын" деген шешімдердің бірін қабылдайды.</w:t>
      </w:r>
    </w:p>
    <w:bookmarkEnd w:id="133"/>
    <w:bookmarkStart w:name="z140" w:id="134"/>
    <w:p>
      <w:pPr>
        <w:spacing w:after="0"/>
        <w:ind w:left="0"/>
        <w:jc w:val="both"/>
      </w:pPr>
      <w:r>
        <w:rPr>
          <w:rFonts w:ascii="Times New Roman"/>
          <w:b w:val="false"/>
          <w:i w:val="false"/>
          <w:color w:val="000000"/>
          <w:sz w:val="28"/>
        </w:rPr>
        <w:t>
      Облыстық (республикалық маңызы бар қаланың немесе астананың) әскерге шақыру комиссиясы аудандық (облыстық маңызы бар қала) әскерге шақыру комиссиясының әскери қызметке шақырудан босату туралы шешімінің дұрыс еместігін анықтағанда оның күшін жою туралы шешім қабылдайды.</w:t>
      </w:r>
    </w:p>
    <w:bookmarkEnd w:id="134"/>
    <w:bookmarkStart w:name="z141" w:id="135"/>
    <w:p>
      <w:pPr>
        <w:spacing w:after="0"/>
        <w:ind w:left="0"/>
        <w:jc w:val="both"/>
      </w:pPr>
      <w:r>
        <w:rPr>
          <w:rFonts w:ascii="Times New Roman"/>
          <w:b w:val="false"/>
          <w:i w:val="false"/>
          <w:color w:val="000000"/>
          <w:sz w:val="28"/>
        </w:rPr>
        <w:t xml:space="preserve">
      Облыстық (республикалық маңызы бар қаланың немесе астананың) әскерге шақыру комиссиясы бақылау мақсатында медициналық қарап-тексеру нәтижесі бойынша қабылдайтын шешімнен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отырыс хаттамасы ҚР ҚМ АЖ-да электрондық түрде жасалады. Отырыс хаттамасына бір күн бойы қаралған әскерге шақырылушылар енгізіледі, ол комиссия төрағасының, мүшелерінің және хатшысының электрондық цифрлық қолтаңбасымен куәландырылады.</w:t>
      </w:r>
    </w:p>
    <w:bookmarkEnd w:id="135"/>
    <w:bookmarkStart w:name="z142" w:id="136"/>
    <w:p>
      <w:pPr>
        <w:spacing w:after="0"/>
        <w:ind w:left="0"/>
        <w:jc w:val="both"/>
      </w:pPr>
      <w:r>
        <w:rPr>
          <w:rFonts w:ascii="Times New Roman"/>
          <w:b w:val="false"/>
          <w:i w:val="false"/>
          <w:color w:val="000000"/>
          <w:sz w:val="28"/>
        </w:rPr>
        <w:t xml:space="preserve">
      ҚР ҚМ АЖ болмағанда не техникалық істен шыққанда отырыс хаттамасы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облыстық (республикалық маңызы бар қала немесе астана) әскерге шақыру комиссиясының хаттамалары кітабында ресімделеді.</w:t>
      </w:r>
    </w:p>
    <w:bookmarkEnd w:id="136"/>
    <w:bookmarkStart w:name="z143" w:id="137"/>
    <w:p>
      <w:pPr>
        <w:spacing w:after="0"/>
        <w:ind w:left="0"/>
        <w:jc w:val="both"/>
      </w:pPr>
      <w:r>
        <w:rPr>
          <w:rFonts w:ascii="Times New Roman"/>
          <w:b w:val="false"/>
          <w:i w:val="false"/>
          <w:color w:val="000000"/>
          <w:sz w:val="28"/>
        </w:rPr>
        <w:t>
      35. Облыстық (республикалық маңызы бар қаланың немесе астананың) әскерге шақыру комиссиясы қабылдаған шешімді қайта қарау үшін:</w:t>
      </w:r>
    </w:p>
    <w:bookmarkEnd w:id="137"/>
    <w:bookmarkStart w:name="z144" w:id="138"/>
    <w:p>
      <w:pPr>
        <w:spacing w:after="0"/>
        <w:ind w:left="0"/>
        <w:jc w:val="both"/>
      </w:pPr>
      <w:r>
        <w:rPr>
          <w:rFonts w:ascii="Times New Roman"/>
          <w:b w:val="false"/>
          <w:i w:val="false"/>
          <w:color w:val="000000"/>
          <w:sz w:val="28"/>
        </w:rPr>
        <w:t>
      1) прокурорлық қадағалауға ден қою актісі;</w:t>
      </w:r>
    </w:p>
    <w:bookmarkEnd w:id="138"/>
    <w:bookmarkStart w:name="z145" w:id="139"/>
    <w:p>
      <w:pPr>
        <w:spacing w:after="0"/>
        <w:ind w:left="0"/>
        <w:jc w:val="both"/>
      </w:pPr>
      <w:r>
        <w:rPr>
          <w:rFonts w:ascii="Times New Roman"/>
          <w:b w:val="false"/>
          <w:i w:val="false"/>
          <w:color w:val="000000"/>
          <w:sz w:val="28"/>
        </w:rPr>
        <w:t>
      2) сот шешімі;</w:t>
      </w:r>
    </w:p>
    <w:bookmarkEnd w:id="139"/>
    <w:bookmarkStart w:name="z146" w:id="140"/>
    <w:p>
      <w:pPr>
        <w:spacing w:after="0"/>
        <w:ind w:left="0"/>
        <w:jc w:val="both"/>
      </w:pPr>
      <w:r>
        <w:rPr>
          <w:rFonts w:ascii="Times New Roman"/>
          <w:b w:val="false"/>
          <w:i w:val="false"/>
          <w:color w:val="000000"/>
          <w:sz w:val="28"/>
        </w:rPr>
        <w:t>
      3) денсаулық жағдайы бойынша әскери қызметке жарамсыз деп танылған мерзімді әскери қызметтегі әскери қызметші әскери ант қабылдағанға дейін құрылымында әскери қызмет өткеру көзделген уәкілетті орган басшысы оған қатысты қабылдаған бұйрық;</w:t>
      </w:r>
    </w:p>
    <w:bookmarkEnd w:id="140"/>
    <w:bookmarkStart w:name="z147" w:id="141"/>
    <w:p>
      <w:pPr>
        <w:spacing w:after="0"/>
        <w:ind w:left="0"/>
        <w:jc w:val="both"/>
      </w:pPr>
      <w:r>
        <w:rPr>
          <w:rFonts w:ascii="Times New Roman"/>
          <w:b w:val="false"/>
          <w:i w:val="false"/>
          <w:color w:val="000000"/>
          <w:sz w:val="28"/>
        </w:rPr>
        <w:t>
      4) азаматтың қабылданған шешіммен келіспейтіні туралы шағымы;</w:t>
      </w:r>
    </w:p>
    <w:bookmarkEnd w:id="141"/>
    <w:bookmarkStart w:name="z148" w:id="142"/>
    <w:p>
      <w:pPr>
        <w:spacing w:after="0"/>
        <w:ind w:left="0"/>
        <w:jc w:val="both"/>
      </w:pPr>
      <w:r>
        <w:rPr>
          <w:rFonts w:ascii="Times New Roman"/>
          <w:b w:val="false"/>
          <w:i w:val="false"/>
          <w:color w:val="000000"/>
          <w:sz w:val="28"/>
        </w:rPr>
        <w:t>
      5) азаматтың аудандық (облыстық маңызы бар қаланың) әскерге шақыру комиссиясы қабылдаған шешіммен келіспейтіні туралы шағымы негіз болып табылады.</w:t>
      </w:r>
    </w:p>
    <w:bookmarkEnd w:id="142"/>
    <w:bookmarkStart w:name="z149" w:id="143"/>
    <w:p>
      <w:pPr>
        <w:spacing w:after="0"/>
        <w:ind w:left="0"/>
        <w:jc w:val="both"/>
      </w:pPr>
      <w:r>
        <w:rPr>
          <w:rFonts w:ascii="Times New Roman"/>
          <w:b w:val="false"/>
          <w:i w:val="false"/>
          <w:color w:val="000000"/>
          <w:sz w:val="28"/>
        </w:rPr>
        <w:t>
      Осы тармақтың бірінші бөлігінің 1) – 3) тармақшаларында көзделген негіздер бойынша облыстық (республикалық маңызы бар қаланың немесе астананың) әскерге шақыру комиссиясы өз шешімінің күшін жояды және облыстық (республикалық маңызы бар қала немесе астана) әскерге шақыру комиссиясының хаттамалары кітабының 9-бағанына тиісті жазба енгізеді, сондай-ақ аудандық (облыстық маңызы бар қаланың) әскерге шақыру комиссиясы шешімінің күшін жою туралы шешім шығарады.</w:t>
      </w:r>
    </w:p>
    <w:bookmarkEnd w:id="143"/>
    <w:bookmarkStart w:name="z150" w:id="144"/>
    <w:p>
      <w:pPr>
        <w:spacing w:after="0"/>
        <w:ind w:left="0"/>
        <w:jc w:val="both"/>
      </w:pPr>
      <w:r>
        <w:rPr>
          <w:rFonts w:ascii="Times New Roman"/>
          <w:b w:val="false"/>
          <w:i w:val="false"/>
          <w:color w:val="000000"/>
          <w:sz w:val="28"/>
        </w:rPr>
        <w:t xml:space="preserve">
      Облыстық (республикалық маңызы бар қала немесе астана), аудандық (облыстық маңызы бар қала) әскерге шақыру комиссиясының шешімімен келіспеу туралы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қаралады.</w:t>
      </w:r>
    </w:p>
    <w:bookmarkEnd w:id="144"/>
    <w:bookmarkStart w:name="z151" w:id="145"/>
    <w:p>
      <w:pPr>
        <w:spacing w:after="0"/>
        <w:ind w:left="0"/>
        <w:jc w:val="both"/>
      </w:pPr>
      <w:r>
        <w:rPr>
          <w:rFonts w:ascii="Times New Roman"/>
          <w:b w:val="false"/>
          <w:i w:val="false"/>
          <w:color w:val="000000"/>
          <w:sz w:val="28"/>
        </w:rPr>
        <w:t>
      36. Аудандық (облыстық маңызы бар қала) әскерге шақыру комиссиясының және облыстық (республикалық маңызы бар қала немесе астана) әскерге шақыру комиссиясының шешіміне сәйкес мерзімді әскери қызметке шақыруға жатады деп танылған азаматтарды жиын пунктіне жеткізуге дайындау кезінде қорғаныс істері басқармаларында (бөлімдерінде) ҚР ҚМ АЖ-дан олардың есепке алу картасы басып шығарылады және ол мынадай материалдармен:</w:t>
      </w:r>
    </w:p>
    <w:bookmarkEnd w:id="145"/>
    <w:bookmarkStart w:name="z152" w:id="146"/>
    <w:p>
      <w:pPr>
        <w:spacing w:after="0"/>
        <w:ind w:left="0"/>
        <w:jc w:val="both"/>
      </w:pPr>
      <w:r>
        <w:rPr>
          <w:rFonts w:ascii="Times New Roman"/>
          <w:b w:val="false"/>
          <w:i w:val="false"/>
          <w:color w:val="000000"/>
          <w:sz w:val="28"/>
        </w:rPr>
        <w:t>
      1) медициналық куәландыру және бақылау мақсатында медициналық қарап-тексеру нәтижесі бар медициналық куәландыру картасымен;</w:t>
      </w:r>
    </w:p>
    <w:bookmarkEnd w:id="146"/>
    <w:bookmarkStart w:name="z153" w:id="147"/>
    <w:p>
      <w:pPr>
        <w:spacing w:after="0"/>
        <w:ind w:left="0"/>
        <w:jc w:val="both"/>
      </w:pPr>
      <w:r>
        <w:rPr>
          <w:rFonts w:ascii="Times New Roman"/>
          <w:b w:val="false"/>
          <w:i w:val="false"/>
          <w:color w:val="000000"/>
          <w:sz w:val="28"/>
        </w:rPr>
        <w:t>
      2) сотталған-сотталмағаны туралы анықтамамен;</w:t>
      </w:r>
    </w:p>
    <w:bookmarkEnd w:id="147"/>
    <w:bookmarkStart w:name="z154" w:id="148"/>
    <w:p>
      <w:pPr>
        <w:spacing w:after="0"/>
        <w:ind w:left="0"/>
        <w:jc w:val="both"/>
      </w:pPr>
      <w:r>
        <w:rPr>
          <w:rFonts w:ascii="Times New Roman"/>
          <w:b w:val="false"/>
          <w:i w:val="false"/>
          <w:color w:val="000000"/>
          <w:sz w:val="28"/>
        </w:rPr>
        <w:t>
      3) есепке алу картасында жоқ құжаттардың көшірмелерімен толықтырылады.</w:t>
      </w:r>
    </w:p>
    <w:bookmarkEnd w:id="148"/>
    <w:bookmarkStart w:name="z155" w:id="149"/>
    <w:p>
      <w:pPr>
        <w:spacing w:after="0"/>
        <w:ind w:left="0"/>
        <w:jc w:val="both"/>
      </w:pPr>
      <w:r>
        <w:rPr>
          <w:rFonts w:ascii="Times New Roman"/>
          <w:b w:val="false"/>
          <w:i w:val="false"/>
          <w:color w:val="000000"/>
          <w:sz w:val="28"/>
        </w:rPr>
        <w:t xml:space="preserve">
      37. Мерзімді әскери қызметке шақырылатын азаматтарды жиын пунктіне ұйымдасқан түрде жеткізу үшін олармен бірге жүретін адам тағайындалады, оған олардың есепке алу картасы, есептік-қызметтік картасы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қорғаныс істері басқармасы (бөлімі) жиын пунктіне жіберген, мерзімді әскери қызметке шақырылатын азаматтардың атаулы тізімінің (бұдан әрі – атаулы тізім) үш данасы беріледі. </w:t>
      </w:r>
    </w:p>
    <w:bookmarkEnd w:id="149"/>
    <w:bookmarkStart w:name="z156" w:id="150"/>
    <w:p>
      <w:pPr>
        <w:spacing w:after="0"/>
        <w:ind w:left="0"/>
        <w:jc w:val="both"/>
      </w:pPr>
      <w:r>
        <w:rPr>
          <w:rFonts w:ascii="Times New Roman"/>
          <w:b w:val="false"/>
          <w:i w:val="false"/>
          <w:color w:val="000000"/>
          <w:sz w:val="28"/>
        </w:rPr>
        <w:t>
      Атаулы тізімнің бірінші және екінші данасы облыстың (республикалық маңызы бар қаланың және астананың) жиын пунктінде қалады, ал үшінші данасына команданы қабылдағаны туралы қорғаныс істері департаменті бастығы орынбасарының (әскерге шақыру жұмысы мәселесіне жетекшілік ететін) қолтаңбасы қойылып, қорғаныс істері басқармасына (бөліміне) қайтарылады.</w:t>
      </w:r>
    </w:p>
    <w:bookmarkEnd w:id="150"/>
    <w:bookmarkStart w:name="z157" w:id="151"/>
    <w:p>
      <w:pPr>
        <w:spacing w:after="0"/>
        <w:ind w:left="0"/>
        <w:jc w:val="both"/>
      </w:pPr>
      <w:r>
        <w:rPr>
          <w:rFonts w:ascii="Times New Roman"/>
          <w:b w:val="false"/>
          <w:i w:val="false"/>
          <w:color w:val="000000"/>
          <w:sz w:val="28"/>
        </w:rPr>
        <w:t>
      Азаматтарды мерзімді әскери қызметке шақыру туралы бұйрық шыққаннан кейін атаулы тізімнің бірінші және екінші данасындағы 13-баған толтырылады. Көрсетілген данаға қорғаныс істері департаменті бастығының орынбасары (әскерге шақыру жұмысы мәселесіне жетекшілік ететін) қол қояды және ол елтаңбалы мөрмен куәландырылады.</w:t>
      </w:r>
    </w:p>
    <w:bookmarkEnd w:id="151"/>
    <w:bookmarkStart w:name="z158" w:id="152"/>
    <w:p>
      <w:pPr>
        <w:spacing w:after="0"/>
        <w:ind w:left="0"/>
        <w:jc w:val="both"/>
      </w:pPr>
      <w:r>
        <w:rPr>
          <w:rFonts w:ascii="Times New Roman"/>
          <w:b w:val="false"/>
          <w:i w:val="false"/>
          <w:color w:val="000000"/>
          <w:sz w:val="28"/>
        </w:rPr>
        <w:t>
      Атаулы тізімнің бірінші данасы есепке алынады және қорғаныс істері департаментінде сақталады.</w:t>
      </w:r>
    </w:p>
    <w:bookmarkEnd w:id="152"/>
    <w:bookmarkStart w:name="z159" w:id="153"/>
    <w:p>
      <w:pPr>
        <w:spacing w:after="0"/>
        <w:ind w:left="0"/>
        <w:jc w:val="both"/>
      </w:pPr>
      <w:r>
        <w:rPr>
          <w:rFonts w:ascii="Times New Roman"/>
          <w:b w:val="false"/>
          <w:i w:val="false"/>
          <w:color w:val="000000"/>
          <w:sz w:val="28"/>
        </w:rPr>
        <w:t>
      Атаулы тізімнің екінші данасы қорғаныс істері басқармасына (бөліміне) қайтарылады, қызметтік іс жүргізуде есепке алынады және сақтау үшін архивке беріледі. 13-бағандағы әскерге шақыру туралы жазба Әскери есепке алу қағидаларына 14-қосымшаға сәйкес нысан бойынша белгіленген есепке алу-әліпби кітабына көшіріліп жазылады.</w:t>
      </w:r>
    </w:p>
    <w:bookmarkEnd w:id="153"/>
    <w:bookmarkStart w:name="z160" w:id="154"/>
    <w:p>
      <w:pPr>
        <w:spacing w:after="0"/>
        <w:ind w:left="0"/>
        <w:jc w:val="both"/>
      </w:pPr>
      <w:r>
        <w:rPr>
          <w:rFonts w:ascii="Times New Roman"/>
          <w:b w:val="false"/>
          <w:i w:val="false"/>
          <w:color w:val="000000"/>
          <w:sz w:val="28"/>
        </w:rPr>
        <w:t xml:space="preserve">
      38. Мерзімді әскери қызметке шақырылатын азаматтарды қорғаныс істері басқармаларынан (бөлімдерінен) жиын пунктіне дейін және одан кері жеткізу жергілікті бюджеттің тиісті қаржы жылына арналған қаражаты есебінен теміржол немесе автомобиль көлігімен жүргізіледі. </w:t>
      </w:r>
    </w:p>
    <w:bookmarkEnd w:id="154"/>
    <w:bookmarkStart w:name="z161" w:id="155"/>
    <w:p>
      <w:pPr>
        <w:spacing w:after="0"/>
        <w:ind w:left="0"/>
        <w:jc w:val="both"/>
      </w:pPr>
      <w:r>
        <w:rPr>
          <w:rFonts w:ascii="Times New Roman"/>
          <w:b w:val="false"/>
          <w:i w:val="false"/>
          <w:color w:val="000000"/>
          <w:sz w:val="28"/>
        </w:rPr>
        <w:t>
      39. Зерделеудің екінші кезеңі шеңберінде атаулы тізімге сәйкес жиын пунктіне келген азаматтарды психологиялық зерделеуге жіберер алдында есепке алу картасы материалының мазмұны ҚР ҚМ АЖ-дағы жаңартылған мәліметтермен салыстырып тексеріледі, салыстырып тексерілген әрбір құжатқа салыстырып тексеруші салыстыру уақыты мен күнін көрсетіп, қолын қояды.</w:t>
      </w:r>
    </w:p>
    <w:bookmarkEnd w:id="155"/>
    <w:bookmarkStart w:name="z162" w:id="156"/>
    <w:p>
      <w:pPr>
        <w:spacing w:after="0"/>
        <w:ind w:left="0"/>
        <w:jc w:val="both"/>
      </w:pPr>
      <w:r>
        <w:rPr>
          <w:rFonts w:ascii="Times New Roman"/>
          <w:b w:val="false"/>
          <w:i w:val="false"/>
          <w:color w:val="000000"/>
          <w:sz w:val="28"/>
        </w:rPr>
        <w:t>
      Қаралып жатқан азаматқа қатысты:</w:t>
      </w:r>
    </w:p>
    <w:bookmarkEnd w:id="156"/>
    <w:bookmarkStart w:name="z163" w:id="157"/>
    <w:p>
      <w:pPr>
        <w:spacing w:after="0"/>
        <w:ind w:left="0"/>
        <w:jc w:val="both"/>
      </w:pPr>
      <w:r>
        <w:rPr>
          <w:rFonts w:ascii="Times New Roman"/>
          <w:b w:val="false"/>
          <w:i w:val="false"/>
          <w:color w:val="000000"/>
          <w:sz w:val="28"/>
        </w:rPr>
        <w:t>
      1) мерзімді әскери қызметке шақыруды кейінге қалдыру не одан босату үшін негіз болатын мәлімет анықталғанда азамат қорғаныс істері басқармасына (бөліміне) қайтарылады;</w:t>
      </w:r>
    </w:p>
    <w:bookmarkEnd w:id="157"/>
    <w:bookmarkStart w:name="z164" w:id="158"/>
    <w:p>
      <w:pPr>
        <w:spacing w:after="0"/>
        <w:ind w:left="0"/>
        <w:jc w:val="both"/>
      </w:pPr>
      <w:r>
        <w:rPr>
          <w:rFonts w:ascii="Times New Roman"/>
          <w:b w:val="false"/>
          <w:i w:val="false"/>
          <w:color w:val="000000"/>
          <w:sz w:val="28"/>
        </w:rPr>
        <w:t>
      2) мерзімді әскери қызметке шақыруды кейінге қалдыру не одан босату үшін негіз болатын мәлімет анықталғанда көрсетілген мәліметтер ҚР ҚМ АЖ-дан басып шығарылып, есепке алу картасына қоса тіркеледі.</w:t>
      </w:r>
    </w:p>
    <w:bookmarkEnd w:id="158"/>
    <w:bookmarkStart w:name="z165" w:id="159"/>
    <w:p>
      <w:pPr>
        <w:spacing w:after="0"/>
        <w:ind w:left="0"/>
        <w:jc w:val="both"/>
      </w:pPr>
      <w:r>
        <w:rPr>
          <w:rFonts w:ascii="Times New Roman"/>
          <w:b w:val="false"/>
          <w:i w:val="false"/>
          <w:color w:val="000000"/>
          <w:sz w:val="28"/>
        </w:rPr>
        <w:t>
      Салыстырып тексеру жүргізілгеннен кейін азамат психологиялық зерделеуге жіберіледі.</w:t>
      </w:r>
    </w:p>
    <w:bookmarkEnd w:id="159"/>
    <w:bookmarkStart w:name="z166" w:id="160"/>
    <w:p>
      <w:pPr>
        <w:spacing w:after="0"/>
        <w:ind w:left="0"/>
        <w:jc w:val="both"/>
      </w:pPr>
      <w:r>
        <w:rPr>
          <w:rFonts w:ascii="Times New Roman"/>
          <w:b w:val="false"/>
          <w:i w:val="false"/>
          <w:color w:val="000000"/>
          <w:sz w:val="28"/>
        </w:rPr>
        <w:t>
      Психологиялық зерделеу моральдық-психологиялық қасиетін айқындау және әскери бөлімдер (мекемелер) бойынша психологиялық тұрғыдан дайындығы мен төзімділік деңгейіне сәйкес анағұрлым ұтымды, оның ішінде психодиагностиканың техникалық құралдарын қолданып бөлу мақсатында жүргізіледі.</w:t>
      </w:r>
    </w:p>
    <w:bookmarkEnd w:id="160"/>
    <w:bookmarkStart w:name="z167" w:id="161"/>
    <w:p>
      <w:pPr>
        <w:spacing w:after="0"/>
        <w:ind w:left="0"/>
        <w:jc w:val="both"/>
      </w:pPr>
      <w:r>
        <w:rPr>
          <w:rFonts w:ascii="Times New Roman"/>
          <w:b w:val="false"/>
          <w:i w:val="false"/>
          <w:color w:val="000000"/>
          <w:sz w:val="28"/>
        </w:rPr>
        <w:t xml:space="preserve">
      Психологиялық зерделеу барысында: </w:t>
      </w:r>
    </w:p>
    <w:bookmarkEnd w:id="161"/>
    <w:bookmarkStart w:name="z168" w:id="162"/>
    <w:p>
      <w:pPr>
        <w:spacing w:after="0"/>
        <w:ind w:left="0"/>
        <w:jc w:val="both"/>
      </w:pPr>
      <w:r>
        <w:rPr>
          <w:rFonts w:ascii="Times New Roman"/>
          <w:b w:val="false"/>
          <w:i w:val="false"/>
          <w:color w:val="000000"/>
          <w:sz w:val="28"/>
        </w:rPr>
        <w:t xml:space="preserve">
      суицид жасау қатері факторының бар-жоғыы (әскерге шақырылушының анамнезіндегі суицид жасау ойы, жоспары, суицид жасау әрекеті); </w:t>
      </w:r>
    </w:p>
    <w:bookmarkEnd w:id="162"/>
    <w:bookmarkStart w:name="z169" w:id="163"/>
    <w:p>
      <w:pPr>
        <w:spacing w:after="0"/>
        <w:ind w:left="0"/>
        <w:jc w:val="both"/>
      </w:pPr>
      <w:r>
        <w:rPr>
          <w:rFonts w:ascii="Times New Roman"/>
          <w:b w:val="false"/>
          <w:i w:val="false"/>
          <w:color w:val="000000"/>
          <w:sz w:val="28"/>
        </w:rPr>
        <w:t>
      жақын туысында расталған отбасылық суицид жасау анамнезі;</w:t>
      </w:r>
    </w:p>
    <w:bookmarkEnd w:id="163"/>
    <w:bookmarkStart w:name="z170" w:id="164"/>
    <w:p>
      <w:pPr>
        <w:spacing w:after="0"/>
        <w:ind w:left="0"/>
        <w:jc w:val="both"/>
      </w:pPr>
      <w:r>
        <w:rPr>
          <w:rFonts w:ascii="Times New Roman"/>
          <w:b w:val="false"/>
          <w:i w:val="false"/>
          <w:color w:val="000000"/>
          <w:sz w:val="28"/>
        </w:rPr>
        <w:t xml:space="preserve">
      психологиялық зерделеу барысында бейімделуі қиын болуының немесе психоэмоционалдық тұрғыдан қолайсыз жағдайының объективті белгілері анықталғанда мерзімді әскери қызметке шақырылатын азаматтармен тереңдетілген психологиялық зерделеу жүргізіледі. </w:t>
      </w:r>
    </w:p>
    <w:bookmarkEnd w:id="164"/>
    <w:bookmarkStart w:name="z171" w:id="165"/>
    <w:p>
      <w:pPr>
        <w:spacing w:after="0"/>
        <w:ind w:left="0"/>
        <w:jc w:val="both"/>
      </w:pPr>
      <w:r>
        <w:rPr>
          <w:rFonts w:ascii="Times New Roman"/>
          <w:b w:val="false"/>
          <w:i w:val="false"/>
          <w:color w:val="000000"/>
          <w:sz w:val="28"/>
        </w:rPr>
        <w:t>
      Тереңдетілген психологиялық зерделеу нәтижесі бойынша психологиялық қорытынды жасалады, онда анықталған тәуекел факторы, әскерге шақырылушының жеке басының ерекшелігі мен бейімделу әлеуеті сипатталады.</w:t>
      </w:r>
    </w:p>
    <w:bookmarkEnd w:id="165"/>
    <w:bookmarkStart w:name="z172" w:id="166"/>
    <w:p>
      <w:pPr>
        <w:spacing w:after="0"/>
        <w:ind w:left="0"/>
        <w:jc w:val="both"/>
      </w:pPr>
      <w:r>
        <w:rPr>
          <w:rFonts w:ascii="Times New Roman"/>
          <w:b w:val="false"/>
          <w:i w:val="false"/>
          <w:color w:val="000000"/>
          <w:sz w:val="28"/>
        </w:rPr>
        <w:t>
      Қосымша тексеру қажет болғанда әскерге шақырылушы медициналық комиссияның шешімі бойынша суицид жасау қатерін түпкілікті бағалау және Қазақстан Республикасы Денсаулық сақтау министрінің 2020 жылғы 30 қарашадағы № ҚР ДСМ-224/2020 бұйрығымен бекітілген (нормативтік-құқықтық актілерді мемлекеттік тіркеу тізілімінде 2020 жылғы 2 желтоқсанда № 21712 болып тіркелген) Қазақстан Республикасының халқына психикалық денсаулық саласында медициналық-әлеуметтік көмек көрсетуді ұйымдастыру стандартына сәйкес психикалық денсаулық жай-күйі бойынша әскери қызметке жарамдылық санатын айқындау үшін медициналық-әлеуметтік мекемеге жіберіледі.</w:t>
      </w:r>
    </w:p>
    <w:bookmarkEnd w:id="166"/>
    <w:bookmarkStart w:name="z173" w:id="167"/>
    <w:p>
      <w:pPr>
        <w:spacing w:after="0"/>
        <w:ind w:left="0"/>
        <w:jc w:val="both"/>
      </w:pPr>
      <w:r>
        <w:rPr>
          <w:rFonts w:ascii="Times New Roman"/>
          <w:b w:val="false"/>
          <w:i w:val="false"/>
          <w:color w:val="000000"/>
          <w:sz w:val="28"/>
        </w:rPr>
        <w:t>
      Психологиялық зерделеу және тереңдетілген психологиялық зерделеу нәтижесі есепке алу картасына тіркеледі және азамат әскери бөлім (мекеме) өкілімен әңгімелесуге жіберіледі.</w:t>
      </w:r>
    </w:p>
    <w:bookmarkEnd w:id="167"/>
    <w:bookmarkStart w:name="z174" w:id="168"/>
    <w:p>
      <w:pPr>
        <w:spacing w:after="0"/>
        <w:ind w:left="0"/>
        <w:jc w:val="both"/>
      </w:pPr>
      <w:r>
        <w:rPr>
          <w:rFonts w:ascii="Times New Roman"/>
          <w:b w:val="false"/>
          <w:i w:val="false"/>
          <w:color w:val="000000"/>
          <w:sz w:val="28"/>
        </w:rPr>
        <w:t>
      Ескертпе.</w:t>
      </w:r>
    </w:p>
    <w:bookmarkEnd w:id="168"/>
    <w:bookmarkStart w:name="z175" w:id="169"/>
    <w:p>
      <w:pPr>
        <w:spacing w:after="0"/>
        <w:ind w:left="0"/>
        <w:jc w:val="both"/>
      </w:pPr>
      <w:r>
        <w:rPr>
          <w:rFonts w:ascii="Times New Roman"/>
          <w:b w:val="false"/>
          <w:i w:val="false"/>
          <w:color w:val="000000"/>
          <w:sz w:val="28"/>
        </w:rPr>
        <w:t>
      Психологиялық зерделеу мен тереңдетілген психологиялық зерделеу нәтижесі ұсынымдық сипатта болады.</w:t>
      </w:r>
    </w:p>
    <w:bookmarkEnd w:id="169"/>
    <w:bookmarkStart w:name="z176" w:id="170"/>
    <w:p>
      <w:pPr>
        <w:spacing w:after="0"/>
        <w:ind w:left="0"/>
        <w:jc w:val="both"/>
      </w:pPr>
      <w:r>
        <w:rPr>
          <w:rFonts w:ascii="Times New Roman"/>
          <w:b w:val="false"/>
          <w:i w:val="false"/>
          <w:color w:val="000000"/>
          <w:sz w:val="28"/>
        </w:rPr>
        <w:t>
      Әңгімелесуден кейін наркологиялық тестілеу жүргізіледі, оның нәтижесі есепке алу картасына тіркеледі.</w:t>
      </w:r>
    </w:p>
    <w:bookmarkEnd w:id="170"/>
    <w:bookmarkStart w:name="z177" w:id="171"/>
    <w:p>
      <w:pPr>
        <w:spacing w:after="0"/>
        <w:ind w:left="0"/>
        <w:jc w:val="both"/>
      </w:pPr>
      <w:r>
        <w:rPr>
          <w:rFonts w:ascii="Times New Roman"/>
          <w:b w:val="false"/>
          <w:i w:val="false"/>
          <w:color w:val="000000"/>
          <w:sz w:val="28"/>
        </w:rPr>
        <w:t>
      Наркологиялық тестілеуде оң нәтиже болса, азамат облыстық (республикалық маңызы бар қала және астана) әскерге шақыру комиссиясының шешімімен наркологиялық диспансерге қосымша медициналық қарап-тексеруге жіберіледі.</w:t>
      </w:r>
    </w:p>
    <w:bookmarkEnd w:id="171"/>
    <w:bookmarkStart w:name="z178" w:id="172"/>
    <w:p>
      <w:pPr>
        <w:spacing w:after="0"/>
        <w:ind w:left="0"/>
        <w:jc w:val="both"/>
      </w:pPr>
      <w:r>
        <w:rPr>
          <w:rFonts w:ascii="Times New Roman"/>
          <w:b w:val="false"/>
          <w:i w:val="false"/>
          <w:color w:val="000000"/>
          <w:sz w:val="28"/>
        </w:rPr>
        <w:t>
      40. Әскери бөлімнің (мекеменің) әскери команданы қабылдау және онымен бірге жүру үшін тағайындалған өкілдері жиын пунктіне әскери командалар жөнелтілгенге дейін кемінде үш тәулік бұрын келеді. Бұл ретте жеке құрамның өзімен бірге:</w:t>
      </w:r>
    </w:p>
    <w:bookmarkEnd w:id="172"/>
    <w:bookmarkStart w:name="z179" w:id="173"/>
    <w:p>
      <w:pPr>
        <w:spacing w:after="0"/>
        <w:ind w:left="0"/>
        <w:jc w:val="both"/>
      </w:pPr>
      <w:r>
        <w:rPr>
          <w:rFonts w:ascii="Times New Roman"/>
          <w:b w:val="false"/>
          <w:i w:val="false"/>
          <w:color w:val="000000"/>
          <w:sz w:val="28"/>
        </w:rPr>
        <w:t>
      1) жеке басын куәландыратын құжаттар;</w:t>
      </w:r>
    </w:p>
    <w:bookmarkEnd w:id="173"/>
    <w:bookmarkStart w:name="z180" w:id="174"/>
    <w:p>
      <w:pPr>
        <w:spacing w:after="0"/>
        <w:ind w:left="0"/>
        <w:jc w:val="both"/>
      </w:pPr>
      <w:r>
        <w:rPr>
          <w:rFonts w:ascii="Times New Roman"/>
          <w:b w:val="false"/>
          <w:i w:val="false"/>
          <w:color w:val="000000"/>
          <w:sz w:val="28"/>
        </w:rPr>
        <w:t>
      2) іссапар куәлігі;</w:t>
      </w:r>
    </w:p>
    <w:bookmarkEnd w:id="174"/>
    <w:bookmarkStart w:name="z181" w:id="175"/>
    <w:p>
      <w:pPr>
        <w:spacing w:after="0"/>
        <w:ind w:left="0"/>
        <w:jc w:val="both"/>
      </w:pPr>
      <w:r>
        <w:rPr>
          <w:rFonts w:ascii="Times New Roman"/>
          <w:b w:val="false"/>
          <w:i w:val="false"/>
          <w:color w:val="000000"/>
          <w:sz w:val="28"/>
        </w:rPr>
        <w:t>
      3) әскери бөлімнен (мекемеден) әскери команданы қабылдауға және онымен бірге жүруге берілген сенімхат;</w:t>
      </w:r>
    </w:p>
    <w:bookmarkEnd w:id="175"/>
    <w:bookmarkStart w:name="z182" w:id="176"/>
    <w:p>
      <w:pPr>
        <w:spacing w:after="0"/>
        <w:ind w:left="0"/>
        <w:jc w:val="both"/>
      </w:pPr>
      <w:r>
        <w:rPr>
          <w:rFonts w:ascii="Times New Roman"/>
          <w:b w:val="false"/>
          <w:i w:val="false"/>
          <w:color w:val="000000"/>
          <w:sz w:val="28"/>
        </w:rPr>
        <w:t>
      4) әскери командаға қабылданған әскерге шақырылушыларға медициналық кітапша бланкісі;</w:t>
      </w:r>
    </w:p>
    <w:bookmarkEnd w:id="176"/>
    <w:bookmarkStart w:name="z183" w:id="177"/>
    <w:p>
      <w:pPr>
        <w:spacing w:after="0"/>
        <w:ind w:left="0"/>
        <w:jc w:val="both"/>
      </w:pPr>
      <w:r>
        <w:rPr>
          <w:rFonts w:ascii="Times New Roman"/>
          <w:b w:val="false"/>
          <w:i w:val="false"/>
          <w:color w:val="000000"/>
          <w:sz w:val="28"/>
        </w:rPr>
        <w:t>
      5) әскери команданы жеткізуге маршрут парағы болуға тиіс.</w:t>
      </w:r>
    </w:p>
    <w:bookmarkEnd w:id="177"/>
    <w:bookmarkStart w:name="z184" w:id="178"/>
    <w:p>
      <w:pPr>
        <w:spacing w:after="0"/>
        <w:ind w:left="0"/>
        <w:jc w:val="both"/>
      </w:pPr>
      <w:r>
        <w:rPr>
          <w:rFonts w:ascii="Times New Roman"/>
          <w:b w:val="false"/>
          <w:i w:val="false"/>
          <w:color w:val="000000"/>
          <w:sz w:val="28"/>
        </w:rPr>
        <w:t>
      41. Әскери бөлімнің (мекеменің) өкілдері жиын пунктінде болған кезеңде:</w:t>
      </w:r>
    </w:p>
    <w:bookmarkEnd w:id="178"/>
    <w:bookmarkStart w:name="z185" w:id="179"/>
    <w:p>
      <w:pPr>
        <w:spacing w:after="0"/>
        <w:ind w:left="0"/>
        <w:jc w:val="both"/>
      </w:pPr>
      <w:r>
        <w:rPr>
          <w:rFonts w:ascii="Times New Roman"/>
          <w:b w:val="false"/>
          <w:i w:val="false"/>
          <w:color w:val="000000"/>
          <w:sz w:val="28"/>
        </w:rPr>
        <w:t>
      1) құқық тәртібін және жұмыс уақыты регламентін сақтау мәселелері бойынша қорғаныс істері департаменті бастығының орынбасарына (әскерге шақыру жұмысы мәселесіне жетекшілік ететін) бағынады;</w:t>
      </w:r>
    </w:p>
    <w:bookmarkEnd w:id="179"/>
    <w:bookmarkStart w:name="z186" w:id="180"/>
    <w:p>
      <w:pPr>
        <w:spacing w:after="0"/>
        <w:ind w:left="0"/>
        <w:jc w:val="both"/>
      </w:pPr>
      <w:r>
        <w:rPr>
          <w:rFonts w:ascii="Times New Roman"/>
          <w:b w:val="false"/>
          <w:i w:val="false"/>
          <w:color w:val="000000"/>
          <w:sz w:val="28"/>
        </w:rPr>
        <w:t xml:space="preserve">
      2) әскери командаларға қабылдар алдында әскерге шақырылушылармен жеке әңгімелесу өткізеді, оның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әңгімелесу парағында көрсетіледі.</w:t>
      </w:r>
    </w:p>
    <w:bookmarkEnd w:id="180"/>
    <w:bookmarkStart w:name="z187" w:id="181"/>
    <w:p>
      <w:pPr>
        <w:spacing w:after="0"/>
        <w:ind w:left="0"/>
        <w:jc w:val="both"/>
      </w:pPr>
      <w:r>
        <w:rPr>
          <w:rFonts w:ascii="Times New Roman"/>
          <w:b w:val="false"/>
          <w:i w:val="false"/>
          <w:color w:val="000000"/>
          <w:sz w:val="28"/>
        </w:rPr>
        <w:t xml:space="preserve">
      Ескертпе. </w:t>
      </w:r>
    </w:p>
    <w:bookmarkEnd w:id="181"/>
    <w:bookmarkStart w:name="z188" w:id="182"/>
    <w:p>
      <w:pPr>
        <w:spacing w:after="0"/>
        <w:ind w:left="0"/>
        <w:jc w:val="both"/>
      </w:pPr>
      <w:r>
        <w:rPr>
          <w:rFonts w:ascii="Times New Roman"/>
          <w:b w:val="false"/>
          <w:i w:val="false"/>
          <w:color w:val="000000"/>
          <w:sz w:val="28"/>
        </w:rPr>
        <w:t>
      Әңгімелесу нәтижесі азаматты әскери командаға қабылдаудан бас тартуға негіз болып табылмайды;</w:t>
      </w:r>
    </w:p>
    <w:bookmarkEnd w:id="182"/>
    <w:bookmarkStart w:name="z189" w:id="183"/>
    <w:p>
      <w:pPr>
        <w:spacing w:after="0"/>
        <w:ind w:left="0"/>
        <w:jc w:val="both"/>
      </w:pPr>
      <w:r>
        <w:rPr>
          <w:rFonts w:ascii="Times New Roman"/>
          <w:b w:val="false"/>
          <w:i w:val="false"/>
          <w:color w:val="000000"/>
          <w:sz w:val="28"/>
        </w:rPr>
        <w:t>
      3) әскерге шақырылатын әскерге шақырылушыларды наркологиялық тестілеу кезінде өзі қатысады;</w:t>
      </w:r>
    </w:p>
    <w:bookmarkEnd w:id="183"/>
    <w:bookmarkStart w:name="z190" w:id="184"/>
    <w:p>
      <w:pPr>
        <w:spacing w:after="0"/>
        <w:ind w:left="0"/>
        <w:jc w:val="both"/>
      </w:pPr>
      <w:r>
        <w:rPr>
          <w:rFonts w:ascii="Times New Roman"/>
          <w:b w:val="false"/>
          <w:i w:val="false"/>
          <w:color w:val="000000"/>
          <w:sz w:val="28"/>
        </w:rPr>
        <w:t>
      4)  терісінің сырылуы мен гематоманың, сондай-ақ денсаулығында және антропометриялық деректерінде қандай да бір айқын ауытқудың бар-жоғы тұрғысынан әскери командаларға қабылданған әскерге шақырылушылардың денсін күнде қарап-тексереді;</w:t>
      </w:r>
    </w:p>
    <w:bookmarkEnd w:id="184"/>
    <w:bookmarkStart w:name="z191" w:id="185"/>
    <w:p>
      <w:pPr>
        <w:spacing w:after="0"/>
        <w:ind w:left="0"/>
        <w:jc w:val="both"/>
      </w:pPr>
      <w:r>
        <w:rPr>
          <w:rFonts w:ascii="Times New Roman"/>
          <w:b w:val="false"/>
          <w:i w:val="false"/>
          <w:color w:val="000000"/>
          <w:sz w:val="28"/>
        </w:rPr>
        <w:t>
      5) тамақтанған және санитариялық тазалық шараларынан өткен кезде әскери командаларға қабылданған әскерге шақырылушылармен бірге жүреді.</w:t>
      </w:r>
    </w:p>
    <w:bookmarkEnd w:id="185"/>
    <w:bookmarkStart w:name="z192" w:id="186"/>
    <w:p>
      <w:pPr>
        <w:spacing w:after="0"/>
        <w:ind w:left="0"/>
        <w:jc w:val="both"/>
      </w:pPr>
      <w:r>
        <w:rPr>
          <w:rFonts w:ascii="Times New Roman"/>
          <w:b w:val="false"/>
          <w:i w:val="false"/>
          <w:color w:val="000000"/>
          <w:sz w:val="28"/>
        </w:rPr>
        <w:t>
      42. Жиын пунктінде:</w:t>
      </w:r>
    </w:p>
    <w:bookmarkEnd w:id="186"/>
    <w:bookmarkStart w:name="z193" w:id="187"/>
    <w:p>
      <w:pPr>
        <w:spacing w:after="0"/>
        <w:ind w:left="0"/>
        <w:jc w:val="both"/>
      </w:pPr>
      <w:r>
        <w:rPr>
          <w:rFonts w:ascii="Times New Roman"/>
          <w:b w:val="false"/>
          <w:i w:val="false"/>
          <w:color w:val="000000"/>
          <w:sz w:val="28"/>
        </w:rPr>
        <w:t>
      1) әскери командаларды құру үш тәуліктен аспайтын мерзімде жүргізіледі;</w:t>
      </w:r>
    </w:p>
    <w:bookmarkEnd w:id="187"/>
    <w:bookmarkStart w:name="z194" w:id="188"/>
    <w:p>
      <w:pPr>
        <w:spacing w:after="0"/>
        <w:ind w:left="0"/>
        <w:jc w:val="both"/>
      </w:pPr>
      <w:r>
        <w:rPr>
          <w:rFonts w:ascii="Times New Roman"/>
          <w:b w:val="false"/>
          <w:i w:val="false"/>
          <w:color w:val="000000"/>
          <w:sz w:val="28"/>
        </w:rPr>
        <w:t>
      2) әскерге шақырылушыларға (резервті ескеріп) үш мезгіл ыстық тамақ беру жергілікті атқарушы органның қаражаты есебінен ұйымдастырылады;</w:t>
      </w:r>
    </w:p>
    <w:bookmarkEnd w:id="188"/>
    <w:bookmarkStart w:name="z195" w:id="189"/>
    <w:p>
      <w:pPr>
        <w:spacing w:after="0"/>
        <w:ind w:left="0"/>
        <w:jc w:val="both"/>
      </w:pPr>
      <w:r>
        <w:rPr>
          <w:rFonts w:ascii="Times New Roman"/>
          <w:b w:val="false"/>
          <w:i w:val="false"/>
          <w:color w:val="000000"/>
          <w:sz w:val="28"/>
        </w:rPr>
        <w:t>
      3)  әскери команда құрамында жөнелтілетіндердің жалпы санының жиырма пайызына дейін әскерге шақырылушылар резервін ұстауға жол беріледі, ол әскери командаларға қабылданған әскерге шақырылушыларды ауыстыру керек болғанда қолданылады.</w:t>
      </w:r>
    </w:p>
    <w:bookmarkEnd w:id="189"/>
    <w:bookmarkStart w:name="z196" w:id="190"/>
    <w:p>
      <w:pPr>
        <w:spacing w:after="0"/>
        <w:ind w:left="0"/>
        <w:jc w:val="both"/>
      </w:pPr>
      <w:r>
        <w:rPr>
          <w:rFonts w:ascii="Times New Roman"/>
          <w:b w:val="false"/>
          <w:i w:val="false"/>
          <w:color w:val="000000"/>
          <w:sz w:val="28"/>
        </w:rPr>
        <w:t>
      43. Қорғаныс істері департаменттерінің бастықтары және олардың орынбасарлары (тәрбие және идеологиялық жұмыс мәселесіне жетекшілік ететін) жиын пунктінде әскерге шақырылушылар арасында қажетті тәрбие жұмысы мен идеологиялық жұмысты ұйымдастырады, шығарып салуға келген ата-анамен түсіндіру жұмысын жүргізеді, сондай-ақ жергілікті атқарушы орган, қоғамдық ұйым өкілдерінің және әскерге шақырылушылардың ата-анасының қатысуымен әскери командалардың жеке құрамын салтанатты түрде шығарып салуды ұйымдастырады.</w:t>
      </w:r>
    </w:p>
    <w:bookmarkEnd w:id="190"/>
    <w:bookmarkStart w:name="z197" w:id="191"/>
    <w:p>
      <w:pPr>
        <w:spacing w:after="0"/>
        <w:ind w:left="0"/>
        <w:jc w:val="both"/>
      </w:pPr>
      <w:r>
        <w:rPr>
          <w:rFonts w:ascii="Times New Roman"/>
          <w:b w:val="false"/>
          <w:i w:val="false"/>
          <w:color w:val="000000"/>
          <w:sz w:val="28"/>
        </w:rPr>
        <w:t>
      Жиын пунктінде, сондай-ақ жолда әскерге шақырылушылармен тәрбие жұмысы мен идеологиялық жұмыс кезінде жоғары ұйымшылдық пен тәртіпті қамтамасыз етуге, жергілікті тұрғындарға қатысты бұзақылық және басқа да жат қылық жасау жағдайын болғызбауға назар аударылады. Жол жүргенде және тоқтаған жерде өзін-өзі ұстау қағидалары мен қауіпсіздік шаралары, жеке құрамның әскери тәртіпті, мемлекеттік құпияларды құрайтын мәліметтерді қатаң сақтау қажеттілігі түсіндіріледі.</w:t>
      </w:r>
    </w:p>
    <w:bookmarkEnd w:id="191"/>
    <w:bookmarkStart w:name="z198" w:id="192"/>
    <w:p>
      <w:pPr>
        <w:spacing w:after="0"/>
        <w:ind w:left="0"/>
        <w:jc w:val="both"/>
      </w:pPr>
      <w:r>
        <w:rPr>
          <w:rFonts w:ascii="Times New Roman"/>
          <w:b w:val="false"/>
          <w:i w:val="false"/>
          <w:color w:val="000000"/>
          <w:sz w:val="28"/>
        </w:rPr>
        <w:t>
      44. Әскери команданы құру аяқталғаннан кейін әскери командаға қабылданған әскерге шақырылушыларға қатысты ҚР ҚМ АЖ-ны қолданып, мерзімді әскери қызметке шақыру және әскери атақ беру туралы қорғаныс істері департаменті бастығының бұйрығы (бұдан әрі – әскерге шақыру туралы бұйрық) шығарылады.</w:t>
      </w:r>
    </w:p>
    <w:bookmarkEnd w:id="192"/>
    <w:bookmarkStart w:name="z199" w:id="193"/>
    <w:p>
      <w:pPr>
        <w:spacing w:after="0"/>
        <w:ind w:left="0"/>
        <w:jc w:val="both"/>
      </w:pPr>
      <w:r>
        <w:rPr>
          <w:rFonts w:ascii="Times New Roman"/>
          <w:b w:val="false"/>
          <w:i w:val="false"/>
          <w:color w:val="000000"/>
          <w:sz w:val="28"/>
        </w:rPr>
        <w:t>
      Әскерге шақыру туралы бұйрықты жасау кезінде техникалық істен шығу (ақау) орын алғанда бұйрықты қағаз жеткізгіште басып шығаруға, кейіннен бұйрықты бұрын айқындалған деректемелермен ҚР ҚМ АЖ-да қайта шығаруға жол беріледі.</w:t>
      </w:r>
    </w:p>
    <w:bookmarkEnd w:id="193"/>
    <w:bookmarkStart w:name="z200" w:id="194"/>
    <w:p>
      <w:pPr>
        <w:spacing w:after="0"/>
        <w:ind w:left="0"/>
        <w:jc w:val="both"/>
      </w:pPr>
      <w:r>
        <w:rPr>
          <w:rFonts w:ascii="Times New Roman"/>
          <w:b w:val="false"/>
          <w:i w:val="false"/>
          <w:color w:val="000000"/>
          <w:sz w:val="28"/>
        </w:rPr>
        <w:t>
      Әскерге шақыру туралы бұйрық шыққаннан кейін белгіленген тәртіппен кейіннен қол қойғызып беру үшін сержант және қатардағы жауынгер құрамының әскери билеті жазып беріледі.</w:t>
      </w:r>
    </w:p>
    <w:bookmarkEnd w:id="194"/>
    <w:bookmarkStart w:name="z201" w:id="195"/>
    <w:p>
      <w:pPr>
        <w:spacing w:after="0"/>
        <w:ind w:left="0"/>
        <w:jc w:val="both"/>
      </w:pPr>
      <w:r>
        <w:rPr>
          <w:rFonts w:ascii="Times New Roman"/>
          <w:b w:val="false"/>
          <w:i w:val="false"/>
          <w:color w:val="000000"/>
          <w:sz w:val="28"/>
        </w:rPr>
        <w:t>
      Ескертпе.</w:t>
      </w:r>
    </w:p>
    <w:bookmarkEnd w:id="195"/>
    <w:bookmarkStart w:name="z202" w:id="196"/>
    <w:p>
      <w:pPr>
        <w:spacing w:after="0"/>
        <w:ind w:left="0"/>
        <w:jc w:val="both"/>
      </w:pPr>
      <w:r>
        <w:rPr>
          <w:rFonts w:ascii="Times New Roman"/>
          <w:b w:val="false"/>
          <w:i w:val="false"/>
          <w:color w:val="000000"/>
          <w:sz w:val="28"/>
        </w:rPr>
        <w:t>
      Әскери командаға қабылданған азамат қорғаныс істері департаменті бастығының әскерге шақыру туралы бұйрығы шыққан сәттен бастап мерзімді әскери қызметтің әскери қызметшісі мәртебесіне ие болады.</w:t>
      </w:r>
    </w:p>
    <w:bookmarkEnd w:id="196"/>
    <w:bookmarkStart w:name="z203" w:id="197"/>
    <w:p>
      <w:pPr>
        <w:spacing w:after="0"/>
        <w:ind w:left="0"/>
        <w:jc w:val="both"/>
      </w:pPr>
      <w:r>
        <w:rPr>
          <w:rFonts w:ascii="Times New Roman"/>
          <w:b w:val="false"/>
          <w:i w:val="false"/>
          <w:color w:val="000000"/>
          <w:sz w:val="28"/>
        </w:rPr>
        <w:t>
      Мерзімді әскери қызметке шақырылған және құрылымында әскери қызмет өткеру көзделген уәкілетті орган басшысының бұйрығы негізінде әскери ант қабылдағанға дейін денсаулық жағдайы бойынша қайтарылған азаматқа қатысты әскерге шақыру туралы бұйрықтың күшін жою туралы қорғаныс істері департаменті бастығының бұйрығы шығарылады.</w:t>
      </w:r>
    </w:p>
    <w:bookmarkEnd w:id="197"/>
    <w:bookmarkStart w:name="z204" w:id="198"/>
    <w:p>
      <w:pPr>
        <w:spacing w:after="0"/>
        <w:ind w:left="0"/>
        <w:jc w:val="both"/>
      </w:pPr>
      <w:r>
        <w:rPr>
          <w:rFonts w:ascii="Times New Roman"/>
          <w:b w:val="false"/>
          <w:i w:val="false"/>
          <w:color w:val="000000"/>
          <w:sz w:val="28"/>
        </w:rPr>
        <w:t>
      45. Әскери қызмет өткеретін жерге кететін күні әскери бөлім (мекеме) өкілдері бірге жүру үшін әскери команданы тиісті қорғаныс істері департаменті бастығының бұйрығымен мерзімді әскери қызметке шақырылған және әскери бөлімге (мекемеге) жіберілген азаматтарды атаулы тізім бойынша қабылдайды, ол тізімі осы Қағидаларға 11-қосымшаға сәйкес нысан бойынша екі данада жасалады.</w:t>
      </w:r>
    </w:p>
    <w:bookmarkEnd w:id="198"/>
    <w:bookmarkStart w:name="z205" w:id="199"/>
    <w:p>
      <w:pPr>
        <w:spacing w:after="0"/>
        <w:ind w:left="0"/>
        <w:jc w:val="both"/>
      </w:pPr>
      <w:r>
        <w:rPr>
          <w:rFonts w:ascii="Times New Roman"/>
          <w:b w:val="false"/>
          <w:i w:val="false"/>
          <w:color w:val="000000"/>
          <w:sz w:val="28"/>
        </w:rPr>
        <w:t>
      Атаулы тізімнің бірінші данасы әскери бөлім (мекеме) өкіліне мынадай құжаттармен беріледі:</w:t>
      </w:r>
    </w:p>
    <w:bookmarkEnd w:id="199"/>
    <w:bookmarkStart w:name="z206" w:id="200"/>
    <w:p>
      <w:pPr>
        <w:spacing w:after="0"/>
        <w:ind w:left="0"/>
        <w:jc w:val="both"/>
      </w:pPr>
      <w:r>
        <w:rPr>
          <w:rFonts w:ascii="Times New Roman"/>
          <w:b w:val="false"/>
          <w:i w:val="false"/>
          <w:color w:val="000000"/>
          <w:sz w:val="28"/>
        </w:rPr>
        <w:t>
      азық-түлік аттестаты;</w:t>
      </w:r>
    </w:p>
    <w:bookmarkEnd w:id="200"/>
    <w:bookmarkStart w:name="z207" w:id="201"/>
    <w:p>
      <w:pPr>
        <w:spacing w:after="0"/>
        <w:ind w:left="0"/>
        <w:jc w:val="both"/>
      </w:pPr>
      <w:r>
        <w:rPr>
          <w:rFonts w:ascii="Times New Roman"/>
          <w:b w:val="false"/>
          <w:i w:val="false"/>
          <w:color w:val="000000"/>
          <w:sz w:val="28"/>
        </w:rPr>
        <w:t>
      маршрут парағы;</w:t>
      </w:r>
    </w:p>
    <w:bookmarkEnd w:id="201"/>
    <w:bookmarkStart w:name="z208" w:id="202"/>
    <w:p>
      <w:pPr>
        <w:spacing w:after="0"/>
        <w:ind w:left="0"/>
        <w:jc w:val="both"/>
      </w:pPr>
      <w:r>
        <w:rPr>
          <w:rFonts w:ascii="Times New Roman"/>
          <w:b w:val="false"/>
          <w:i w:val="false"/>
          <w:color w:val="000000"/>
          <w:sz w:val="28"/>
        </w:rPr>
        <w:t>
      № 065/у нысанындағы профилактикалық екпе картасынан үзінді;</w:t>
      </w:r>
    </w:p>
    <w:bookmarkEnd w:id="202"/>
    <w:bookmarkStart w:name="z209" w:id="203"/>
    <w:p>
      <w:pPr>
        <w:spacing w:after="0"/>
        <w:ind w:left="0"/>
        <w:jc w:val="both"/>
      </w:pPr>
      <w:r>
        <w:rPr>
          <w:rFonts w:ascii="Times New Roman"/>
          <w:b w:val="false"/>
          <w:i w:val="false"/>
          <w:color w:val="000000"/>
          <w:sz w:val="28"/>
        </w:rPr>
        <w:t>
      есептік-қызметтік карта;</w:t>
      </w:r>
    </w:p>
    <w:bookmarkEnd w:id="203"/>
    <w:bookmarkStart w:name="z210" w:id="204"/>
    <w:p>
      <w:pPr>
        <w:spacing w:after="0"/>
        <w:ind w:left="0"/>
        <w:jc w:val="both"/>
      </w:pPr>
      <w:r>
        <w:rPr>
          <w:rFonts w:ascii="Times New Roman"/>
          <w:b w:val="false"/>
          <w:i w:val="false"/>
          <w:color w:val="000000"/>
          <w:sz w:val="28"/>
        </w:rPr>
        <w:t>
      медициналық кітапша;</w:t>
      </w:r>
    </w:p>
    <w:bookmarkEnd w:id="204"/>
    <w:bookmarkStart w:name="z211" w:id="205"/>
    <w:p>
      <w:pPr>
        <w:spacing w:after="0"/>
        <w:ind w:left="0"/>
        <w:jc w:val="both"/>
      </w:pPr>
      <w:r>
        <w:rPr>
          <w:rFonts w:ascii="Times New Roman"/>
          <w:b w:val="false"/>
          <w:i w:val="false"/>
          <w:color w:val="000000"/>
          <w:sz w:val="28"/>
        </w:rPr>
        <w:t>
      психологиялық зерделеу нәтижесі.</w:t>
      </w:r>
    </w:p>
    <w:bookmarkEnd w:id="205"/>
    <w:bookmarkStart w:name="z212" w:id="206"/>
    <w:p>
      <w:pPr>
        <w:spacing w:after="0"/>
        <w:ind w:left="0"/>
        <w:jc w:val="both"/>
      </w:pPr>
      <w:r>
        <w:rPr>
          <w:rFonts w:ascii="Times New Roman"/>
          <w:b w:val="false"/>
          <w:i w:val="false"/>
          <w:color w:val="000000"/>
          <w:sz w:val="28"/>
        </w:rPr>
        <w:t>
      Атаулы тізімнің екінші данасы қорғаныс істері департаментінде есепке алынады және әскери билет беру ведомосымен бірге сақталады.</w:t>
      </w:r>
    </w:p>
    <w:bookmarkEnd w:id="206"/>
    <w:bookmarkStart w:name="z213" w:id="207"/>
    <w:p>
      <w:pPr>
        <w:spacing w:after="0"/>
        <w:ind w:left="0"/>
        <w:jc w:val="both"/>
      </w:pPr>
      <w:r>
        <w:rPr>
          <w:rFonts w:ascii="Times New Roman"/>
          <w:b w:val="false"/>
          <w:i w:val="false"/>
          <w:color w:val="000000"/>
          <w:sz w:val="28"/>
        </w:rPr>
        <w:t>
      Әскери команда әскери қызмет өткеретін жерге кеткеннен кейін әскерге шақырылған азаматтардың есепке алу картасы бұдан әрі екі жыл бойы сақтау үшін тиісті қорғаныс істері басқармаларына (бөлімдеріне) қайтарылады.</w:t>
      </w:r>
    </w:p>
    <w:bookmarkEnd w:id="207"/>
    <w:bookmarkStart w:name="z214" w:id="208"/>
    <w:p>
      <w:pPr>
        <w:spacing w:after="0"/>
        <w:ind w:left="0"/>
        <w:jc w:val="both"/>
      </w:pPr>
      <w:r>
        <w:rPr>
          <w:rFonts w:ascii="Times New Roman"/>
          <w:b w:val="false"/>
          <w:i w:val="false"/>
          <w:color w:val="000000"/>
          <w:sz w:val="28"/>
        </w:rPr>
        <w:t xml:space="preserve">
      46. МКҚ-ға әскерге шақырылған мерзімді әскери қызметтің әскери қызметшілері әскери қызмет өткеретін жерге келгеннен кейін әскери ант қабылданғанға дейін "Қазақстан Республикасының арнаулы мемлекеттік органдары туралы" Қазақстан Республикасы Заңының 7-бабында көзделген талаптарға сәйкес келуін тексеру бойынша іс-шаралар жүргізіледі. </w:t>
      </w:r>
    </w:p>
    <w:bookmarkEnd w:id="208"/>
    <w:bookmarkStart w:name="z215" w:id="209"/>
    <w:p>
      <w:pPr>
        <w:spacing w:after="0"/>
        <w:ind w:left="0"/>
        <w:jc w:val="both"/>
      </w:pPr>
      <w:r>
        <w:rPr>
          <w:rFonts w:ascii="Times New Roman"/>
          <w:b w:val="false"/>
          <w:i w:val="false"/>
          <w:color w:val="000000"/>
          <w:sz w:val="28"/>
        </w:rPr>
        <w:t>
      Мерзiмдi әскери қызметтің әскери қызметшiлерінiң белгiленген талаптарға сәйкес келмейтiнi анықталғанда әскери бөлiм командирi оларды әскери бөлiм тiзiмiнен шығару туралы бұйрық шығарады және оны әскерге шақырылған жері бойынша қорғаныс iстерi департаментіне жiбередi.</w:t>
      </w:r>
    </w:p>
    <w:bookmarkEnd w:id="209"/>
    <w:bookmarkStart w:name="z216" w:id="210"/>
    <w:p>
      <w:pPr>
        <w:spacing w:after="0"/>
        <w:ind w:left="0"/>
        <w:jc w:val="both"/>
      </w:pPr>
      <w:r>
        <w:rPr>
          <w:rFonts w:ascii="Times New Roman"/>
          <w:b w:val="false"/>
          <w:i w:val="false"/>
          <w:color w:val="000000"/>
          <w:sz w:val="28"/>
        </w:rPr>
        <w:t xml:space="preserve">
      47. Қазақстан Республикасының Қарулы Күштеріне, басқа да әскерлері мен әскери құралымдарына мерзімді әскери қызметке шақырылған азаматтарды жеткізуге жұмсалған шығынды өтеуді тиісті мемлекеттік орган республикалық бюджетте осы мақсатқа көзделген қаражат шегінде жеткізуді жүзеге асыратын ұйым ұсынған шот бойынша оған тікелей жүргізеді. </w:t>
      </w:r>
    </w:p>
    <w:bookmarkEnd w:id="210"/>
    <w:bookmarkStart w:name="z217" w:id="211"/>
    <w:p>
      <w:pPr>
        <w:spacing w:after="0"/>
        <w:ind w:left="0"/>
        <w:jc w:val="both"/>
      </w:pPr>
      <w:r>
        <w:rPr>
          <w:rFonts w:ascii="Times New Roman"/>
          <w:b w:val="false"/>
          <w:i w:val="false"/>
          <w:color w:val="000000"/>
          <w:sz w:val="28"/>
        </w:rPr>
        <w:t xml:space="preserve">
      48. Әскери бөлім (мекеме) мерзімді әскери қызметтің әскери қызметшілеріне талап ету орны бойынша ұсыну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тиісті анықтама береді.</w:t>
      </w:r>
    </w:p>
    <w:bookmarkEnd w:id="211"/>
    <w:bookmarkStart w:name="z218" w:id="212"/>
    <w:p>
      <w:pPr>
        <w:spacing w:after="0"/>
        <w:ind w:left="0"/>
        <w:jc w:val="both"/>
      </w:pPr>
      <w:r>
        <w:rPr>
          <w:rFonts w:ascii="Times New Roman"/>
          <w:b w:val="false"/>
          <w:i w:val="false"/>
          <w:color w:val="000000"/>
          <w:sz w:val="28"/>
        </w:rPr>
        <w:t xml:space="preserve">
      49. Мәліметтерді ҚР ҚМ АЖ-ға енгізу мақсатында мерзімді әскери қызметке шақырылатын азаматтар жиын пунктінде жөнелту алдында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дербес деректерді жинауға, өңдеуге және кредиттік бюроға беруге келісімге қол қояды, ол ҚР ҚМ АЖ-да электрондық есепке алу картасына қоса тіркеледі.</w:t>
      </w:r>
    </w:p>
    <w:bookmarkEnd w:id="212"/>
    <w:bookmarkStart w:name="z219" w:id="213"/>
    <w:p>
      <w:pPr>
        <w:spacing w:after="0"/>
        <w:ind w:left="0"/>
        <w:jc w:val="left"/>
      </w:pPr>
      <w:r>
        <w:rPr>
          <w:rFonts w:ascii="Times New Roman"/>
          <w:b/>
          <w:i w:val="false"/>
          <w:color w:val="000000"/>
        </w:rPr>
        <w:t xml:space="preserve"> 3-тарау. Запастағы офицерлерді әскери қызметке шақыруды ұйымдастыру мен жүргізу тәртібі</w:t>
      </w:r>
    </w:p>
    <w:bookmarkEnd w:id="213"/>
    <w:bookmarkStart w:name="z220" w:id="214"/>
    <w:p>
      <w:pPr>
        <w:spacing w:after="0"/>
        <w:ind w:left="0"/>
        <w:jc w:val="both"/>
      </w:pPr>
      <w:r>
        <w:rPr>
          <w:rFonts w:ascii="Times New Roman"/>
          <w:b w:val="false"/>
          <w:i w:val="false"/>
          <w:color w:val="000000"/>
          <w:sz w:val="28"/>
        </w:rPr>
        <w:t>
      50. Запастағы офицерлерді офицер құрамының лауазымына әскери қызметке шақыру Заңның 32-бабына сәйкес жүргізіледі.</w:t>
      </w:r>
    </w:p>
    <w:bookmarkEnd w:id="214"/>
    <w:bookmarkStart w:name="z221" w:id="215"/>
    <w:p>
      <w:pPr>
        <w:spacing w:after="0"/>
        <w:ind w:left="0"/>
        <w:jc w:val="both"/>
      </w:pPr>
      <w:r>
        <w:rPr>
          <w:rFonts w:ascii="Times New Roman"/>
          <w:b w:val="false"/>
          <w:i w:val="false"/>
          <w:color w:val="000000"/>
          <w:sz w:val="28"/>
        </w:rPr>
        <w:t>
      Денсаулық жағдайы бойынша әскери қызметке жарамды және әскерге шақыруды кейінге қалдыруға немесе одан босатылуға құқығы жоқ, Қазақстан Республикасының жоғары және (немесе) жоғары оқу орнынан кейінгі білім беру ұйымы жанындағы әскери кафедрада (әскери факультетте) запастағы офицерлер бағдарламасы бойынша әскери даярлықты бітірген жиырма тоғыз жасқа толмаған запастағы офицерлер және отыз екі жасқа толмаған медициналық қызметтің запастағы офицерлері әскери қызметке шақырылады.</w:t>
      </w:r>
    </w:p>
    <w:bookmarkEnd w:id="215"/>
    <w:bookmarkStart w:name="z222" w:id="216"/>
    <w:p>
      <w:pPr>
        <w:spacing w:after="0"/>
        <w:ind w:left="0"/>
        <w:jc w:val="both"/>
      </w:pPr>
      <w:r>
        <w:rPr>
          <w:rFonts w:ascii="Times New Roman"/>
          <w:b w:val="false"/>
          <w:i w:val="false"/>
          <w:color w:val="000000"/>
          <w:sz w:val="28"/>
        </w:rPr>
        <w:t>
      Запастағы офицерлер бейбіт уақытта офицер құрамының лауазымында әскери қызмет өткеру үшін құрылымында әскери қызмет өткеру көзделген уәкілетті органдардың (бұдан әрі – уәкілетті орган) өтінімі бойынша Қазақстан Республикасы Үкіметінің қаулысымен бекітілген санда әскерге шақырылады.</w:t>
      </w:r>
    </w:p>
    <w:bookmarkEnd w:id="216"/>
    <w:bookmarkStart w:name="z223" w:id="217"/>
    <w:p>
      <w:pPr>
        <w:spacing w:after="0"/>
        <w:ind w:left="0"/>
        <w:jc w:val="both"/>
      </w:pPr>
      <w:r>
        <w:rPr>
          <w:rFonts w:ascii="Times New Roman"/>
          <w:b w:val="false"/>
          <w:i w:val="false"/>
          <w:color w:val="000000"/>
          <w:sz w:val="28"/>
        </w:rPr>
        <w:t>
      51. Қорғаныс істері басқармалары (бөлімдері) осы Қағидалардың 50-тармағында белгіленген талаптарға сәйкес келетін запастағы офицерлерді зерделеу және іріктеу жұмысын жүргізеді.</w:t>
      </w:r>
    </w:p>
    <w:bookmarkEnd w:id="217"/>
    <w:bookmarkStart w:name="z224" w:id="218"/>
    <w:p>
      <w:pPr>
        <w:spacing w:after="0"/>
        <w:ind w:left="0"/>
        <w:jc w:val="both"/>
      </w:pPr>
      <w:r>
        <w:rPr>
          <w:rFonts w:ascii="Times New Roman"/>
          <w:b w:val="false"/>
          <w:i w:val="false"/>
          <w:color w:val="000000"/>
          <w:sz w:val="28"/>
        </w:rPr>
        <w:t>
      Запастағы офицерлерді зерделеу және іріктеу рәсімі екі кезеңде жүргізіледі.</w:t>
      </w:r>
    </w:p>
    <w:bookmarkEnd w:id="218"/>
    <w:bookmarkStart w:name="z225" w:id="219"/>
    <w:p>
      <w:pPr>
        <w:spacing w:after="0"/>
        <w:ind w:left="0"/>
        <w:jc w:val="both"/>
      </w:pPr>
      <w:r>
        <w:rPr>
          <w:rFonts w:ascii="Times New Roman"/>
          <w:b w:val="false"/>
          <w:i w:val="false"/>
          <w:color w:val="000000"/>
          <w:sz w:val="28"/>
        </w:rPr>
        <w:t>
      Бірінші кезеңде запастағы офицерлерді әскери қызметке шақыруға тапсырма алғаннан кейін он жұмыс күні ішінде қорғаныс істері басқармаларында (бөлімдерінде) мынадай іс-шаралар жүргізіледі:</w:t>
      </w:r>
    </w:p>
    <w:bookmarkEnd w:id="219"/>
    <w:bookmarkStart w:name="z226" w:id="220"/>
    <w:p>
      <w:pPr>
        <w:spacing w:after="0"/>
        <w:ind w:left="0"/>
        <w:jc w:val="both"/>
      </w:pPr>
      <w:r>
        <w:rPr>
          <w:rFonts w:ascii="Times New Roman"/>
          <w:b w:val="false"/>
          <w:i w:val="false"/>
          <w:color w:val="000000"/>
          <w:sz w:val="28"/>
        </w:rPr>
        <w:t>
      1) дайындалу және зерделеу мен іріктеу жоспары жасалады;</w:t>
      </w:r>
    </w:p>
    <w:bookmarkEnd w:id="220"/>
    <w:bookmarkStart w:name="z227" w:id="221"/>
    <w:p>
      <w:pPr>
        <w:spacing w:after="0"/>
        <w:ind w:left="0"/>
        <w:jc w:val="both"/>
      </w:pPr>
      <w:r>
        <w:rPr>
          <w:rFonts w:ascii="Times New Roman"/>
          <w:b w:val="false"/>
          <w:i w:val="false"/>
          <w:color w:val="000000"/>
          <w:sz w:val="28"/>
        </w:rPr>
        <w:t>
      2) зерделеу мен іріктеуді ұйымдастыру және жүргізу туралы бұйрық шығарылады;</w:t>
      </w:r>
    </w:p>
    <w:bookmarkEnd w:id="221"/>
    <w:bookmarkStart w:name="z228" w:id="222"/>
    <w:p>
      <w:pPr>
        <w:spacing w:after="0"/>
        <w:ind w:left="0"/>
        <w:jc w:val="both"/>
      </w:pPr>
      <w:r>
        <w:rPr>
          <w:rFonts w:ascii="Times New Roman"/>
          <w:b w:val="false"/>
          <w:i w:val="false"/>
          <w:color w:val="000000"/>
          <w:sz w:val="28"/>
        </w:rPr>
        <w:t>
      3) зерделейтін және іріктейтін лауазымды адамдарды бекітіп, зерделеуге жататын запастағы офицерлердің тізімі жасалады;</w:t>
      </w:r>
    </w:p>
    <w:bookmarkEnd w:id="222"/>
    <w:bookmarkStart w:name="z229" w:id="223"/>
    <w:p>
      <w:pPr>
        <w:spacing w:after="0"/>
        <w:ind w:left="0"/>
        <w:jc w:val="both"/>
      </w:pPr>
      <w:r>
        <w:rPr>
          <w:rFonts w:ascii="Times New Roman"/>
          <w:b w:val="false"/>
          <w:i w:val="false"/>
          <w:color w:val="000000"/>
          <w:sz w:val="28"/>
        </w:rPr>
        <w:t>
      4) зерделеу мен іріктеу графигі жасалады;</w:t>
      </w:r>
    </w:p>
    <w:bookmarkEnd w:id="223"/>
    <w:bookmarkStart w:name="z230" w:id="224"/>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органның мемлекеттік ақпараттық жүйесінің өзара іс-қимыл жасауын қамтамасыз ету арқылы сұратылады.</w:t>
      </w:r>
    </w:p>
    <w:bookmarkEnd w:id="224"/>
    <w:bookmarkStart w:name="z231" w:id="225"/>
    <w:p>
      <w:pPr>
        <w:spacing w:after="0"/>
        <w:ind w:left="0"/>
        <w:jc w:val="both"/>
      </w:pPr>
      <w:r>
        <w:rPr>
          <w:rFonts w:ascii="Times New Roman"/>
          <w:b w:val="false"/>
          <w:i w:val="false"/>
          <w:color w:val="000000"/>
          <w:sz w:val="28"/>
        </w:rPr>
        <w:t>
      Мемлекеттік ақпараттық жүйелер арасында өзара іс-қимыл болмағанда Заңның 17-бабының 4-тармағында көрсетілген мәліметтерді қорғаныс істері басқармалары (бөлімдері) үш жұмыс күні ішінде тиісті сұрау салу бойынша алады.</w:t>
      </w:r>
    </w:p>
    <w:bookmarkEnd w:id="225"/>
    <w:bookmarkStart w:name="z232" w:id="226"/>
    <w:p>
      <w:pPr>
        <w:spacing w:after="0"/>
        <w:ind w:left="0"/>
        <w:jc w:val="both"/>
      </w:pPr>
      <w:r>
        <w:rPr>
          <w:rFonts w:ascii="Times New Roman"/>
          <w:b w:val="false"/>
          <w:i w:val="false"/>
          <w:color w:val="000000"/>
          <w:sz w:val="28"/>
        </w:rPr>
        <w:t>
      Зерделеудің екінші кезеңі шеңберінде:</w:t>
      </w:r>
    </w:p>
    <w:bookmarkEnd w:id="226"/>
    <w:bookmarkStart w:name="z233" w:id="227"/>
    <w:p>
      <w:pPr>
        <w:spacing w:after="0"/>
        <w:ind w:left="0"/>
        <w:jc w:val="both"/>
      </w:pPr>
      <w:r>
        <w:rPr>
          <w:rFonts w:ascii="Times New Roman"/>
          <w:b w:val="false"/>
          <w:i w:val="false"/>
          <w:color w:val="000000"/>
          <w:sz w:val="28"/>
        </w:rPr>
        <w:t>
      1) запастағы офицерлер медициналық куәландыруға жіберіледі.</w:t>
      </w:r>
    </w:p>
    <w:bookmarkEnd w:id="227"/>
    <w:bookmarkStart w:name="z234" w:id="228"/>
    <w:p>
      <w:pPr>
        <w:spacing w:after="0"/>
        <w:ind w:left="0"/>
        <w:jc w:val="both"/>
      </w:pPr>
      <w:r>
        <w:rPr>
          <w:rFonts w:ascii="Times New Roman"/>
          <w:b w:val="false"/>
          <w:i w:val="false"/>
          <w:color w:val="000000"/>
          <w:sz w:val="28"/>
        </w:rPr>
        <w:t>
      Медициналық куәландыру нәтижесі (жарамдылық дәрежесі) ҚР ҚМ АЖ-ның электрондық есепке алу картасына енгізіледі;</w:t>
      </w:r>
    </w:p>
    <w:bookmarkEnd w:id="228"/>
    <w:bookmarkStart w:name="z235" w:id="229"/>
    <w:p>
      <w:pPr>
        <w:spacing w:after="0"/>
        <w:ind w:left="0"/>
        <w:jc w:val="both"/>
      </w:pPr>
      <w:r>
        <w:rPr>
          <w:rFonts w:ascii="Times New Roman"/>
          <w:b w:val="false"/>
          <w:i w:val="false"/>
          <w:color w:val="000000"/>
          <w:sz w:val="28"/>
        </w:rPr>
        <w:t>
      2) ҚР ҚМ АЖ-да электрондық есепке алу картасы жаңартылады;</w:t>
      </w:r>
    </w:p>
    <w:bookmarkEnd w:id="229"/>
    <w:bookmarkStart w:name="z236" w:id="230"/>
    <w:p>
      <w:pPr>
        <w:spacing w:after="0"/>
        <w:ind w:left="0"/>
        <w:jc w:val="both"/>
      </w:pPr>
      <w:r>
        <w:rPr>
          <w:rFonts w:ascii="Times New Roman"/>
          <w:b w:val="false"/>
          <w:i w:val="false"/>
          <w:color w:val="000000"/>
          <w:sz w:val="28"/>
        </w:rPr>
        <w:t xml:space="preserve">
      3) запастағы офицермен әңгімелесу жүргізіледі, оның нәтижесі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әңгімелесу парағына енгізіледі;</w:t>
      </w:r>
    </w:p>
    <w:bookmarkEnd w:id="230"/>
    <w:bookmarkStart w:name="z237" w:id="231"/>
    <w:p>
      <w:pPr>
        <w:spacing w:after="0"/>
        <w:ind w:left="0"/>
        <w:jc w:val="both"/>
      </w:pPr>
      <w:r>
        <w:rPr>
          <w:rFonts w:ascii="Times New Roman"/>
          <w:b w:val="false"/>
          <w:i w:val="false"/>
          <w:color w:val="000000"/>
          <w:sz w:val="28"/>
        </w:rPr>
        <w:t>
      4) материал ресімделеді және арнайы тексеру үшін жіберіледі.</w:t>
      </w:r>
    </w:p>
    <w:bookmarkEnd w:id="231"/>
    <w:bookmarkStart w:name="z238" w:id="232"/>
    <w:p>
      <w:pPr>
        <w:spacing w:after="0"/>
        <w:ind w:left="0"/>
        <w:jc w:val="both"/>
      </w:pPr>
      <w:r>
        <w:rPr>
          <w:rFonts w:ascii="Times New Roman"/>
          <w:b w:val="false"/>
          <w:i w:val="false"/>
          <w:color w:val="000000"/>
          <w:sz w:val="28"/>
        </w:rPr>
        <w:t>
      Запастағы офицердің әскери қызметке шақыруға сәйкес келетіні туралы шешім зерделеу, медициналық куәландыру және арнайы тексеру нәтижесі бойынша қабылданады.</w:t>
      </w:r>
    </w:p>
    <w:bookmarkEnd w:id="232"/>
    <w:bookmarkStart w:name="z239" w:id="233"/>
    <w:p>
      <w:pPr>
        <w:spacing w:after="0"/>
        <w:ind w:left="0"/>
        <w:jc w:val="both"/>
      </w:pPr>
      <w:r>
        <w:rPr>
          <w:rFonts w:ascii="Times New Roman"/>
          <w:b w:val="false"/>
          <w:i w:val="false"/>
          <w:color w:val="000000"/>
          <w:sz w:val="28"/>
        </w:rPr>
        <w:t>
      52. Мынадай:</w:t>
      </w:r>
    </w:p>
    <w:bookmarkEnd w:id="233"/>
    <w:bookmarkStart w:name="z240" w:id="23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отбасы жағдайы бойынша;</w:t>
      </w:r>
    </w:p>
    <w:bookmarkEnd w:id="234"/>
    <w:bookmarkStart w:name="z241" w:id="235"/>
    <w:p>
      <w:pPr>
        <w:spacing w:after="0"/>
        <w:ind w:left="0"/>
        <w:jc w:val="both"/>
      </w:pPr>
      <w:r>
        <w:rPr>
          <w:rFonts w:ascii="Times New Roman"/>
          <w:b w:val="false"/>
          <w:i w:val="false"/>
          <w:color w:val="000000"/>
          <w:sz w:val="28"/>
        </w:rPr>
        <w:t>
      2) білім алуды жалғастыру үшін;</w:t>
      </w:r>
    </w:p>
    <w:bookmarkEnd w:id="235"/>
    <w:bookmarkStart w:name="z242" w:id="236"/>
    <w:p>
      <w:pPr>
        <w:spacing w:after="0"/>
        <w:ind w:left="0"/>
        <w:jc w:val="both"/>
      </w:pPr>
      <w:r>
        <w:rPr>
          <w:rFonts w:ascii="Times New Roman"/>
          <w:b w:val="false"/>
          <w:i w:val="false"/>
          <w:color w:val="000000"/>
          <w:sz w:val="28"/>
        </w:rPr>
        <w:t>
      3) денсаулық жағдайы бойынша;</w:t>
      </w:r>
    </w:p>
    <w:bookmarkEnd w:id="236"/>
    <w:bookmarkStart w:name="z243" w:id="237"/>
    <w:p>
      <w:pPr>
        <w:spacing w:after="0"/>
        <w:ind w:left="0"/>
        <w:jc w:val="both"/>
      </w:pPr>
      <w:r>
        <w:rPr>
          <w:rFonts w:ascii="Times New Roman"/>
          <w:b w:val="false"/>
          <w:i w:val="false"/>
          <w:color w:val="000000"/>
          <w:sz w:val="28"/>
        </w:rPr>
        <w:t>
      4) басқа да себептер бойынша запастағы офицерлерді әскери қызметке шақыру кейінге қалдырылады.</w:t>
      </w:r>
    </w:p>
    <w:bookmarkEnd w:id="237"/>
    <w:bookmarkStart w:name="z244" w:id="238"/>
    <w:p>
      <w:pPr>
        <w:spacing w:after="0"/>
        <w:ind w:left="0"/>
        <w:jc w:val="both"/>
      </w:pPr>
      <w:r>
        <w:rPr>
          <w:rFonts w:ascii="Times New Roman"/>
          <w:b w:val="false"/>
          <w:i w:val="false"/>
          <w:color w:val="000000"/>
          <w:sz w:val="28"/>
        </w:rPr>
        <w:t>
      Әскери қызметке шақыру осы тармақтың 1), 2) және 4) тармақшаларында көзделген негіздер бойынша Мемлекеттік қызмет көрсету қағидаларына сәйкес кейінге қалдырылады.</w:t>
      </w:r>
    </w:p>
    <w:bookmarkEnd w:id="238"/>
    <w:bookmarkStart w:name="z245" w:id="239"/>
    <w:p>
      <w:pPr>
        <w:spacing w:after="0"/>
        <w:ind w:left="0"/>
        <w:jc w:val="both"/>
      </w:pPr>
      <w:r>
        <w:rPr>
          <w:rFonts w:ascii="Times New Roman"/>
          <w:b w:val="false"/>
          <w:i w:val="false"/>
          <w:color w:val="000000"/>
          <w:sz w:val="28"/>
        </w:rPr>
        <w:t xml:space="preserve">
      Медициналық куәландыру кезінде жарамдылық дәрежесі "Әскери қызметке уақытша жарамсыз" деп айқындалған запастағы офицерлерді әскери қызметке шақыру денсаулық жағдайы бойынша бір жылға дейінгі мерзімге кейінге қалдырылады. </w:t>
      </w:r>
    </w:p>
    <w:bookmarkEnd w:id="239"/>
    <w:bookmarkStart w:name="z246" w:id="240"/>
    <w:p>
      <w:pPr>
        <w:spacing w:after="0"/>
        <w:ind w:left="0"/>
        <w:jc w:val="both"/>
      </w:pPr>
      <w:r>
        <w:rPr>
          <w:rFonts w:ascii="Times New Roman"/>
          <w:b w:val="false"/>
          <w:i w:val="false"/>
          <w:color w:val="000000"/>
          <w:sz w:val="28"/>
        </w:rPr>
        <w:t>
      Жарамдылық дәрежесі туралы қорытындысы бар медициналық куәландыру картасының сканерленген көшірмесі электрондық есепке алу картасының "Құжаттар" деген бөліміне жүктеледі, сондай-ақ ҚР ҚМ АЖ-дағы "Жарамдылық дәрежесі" деген жолға тиісті өзгеріс енгізіледі.</w:t>
      </w:r>
    </w:p>
    <w:bookmarkEnd w:id="240"/>
    <w:bookmarkStart w:name="z247" w:id="241"/>
    <w:p>
      <w:pPr>
        <w:spacing w:after="0"/>
        <w:ind w:left="0"/>
        <w:jc w:val="both"/>
      </w:pPr>
      <w:r>
        <w:rPr>
          <w:rFonts w:ascii="Times New Roman"/>
          <w:b w:val="false"/>
          <w:i w:val="false"/>
          <w:color w:val="000000"/>
          <w:sz w:val="28"/>
        </w:rPr>
        <w:t xml:space="preserve">
      53. Заңның </w:t>
      </w:r>
      <w:r>
        <w:rPr>
          <w:rFonts w:ascii="Times New Roman"/>
          <w:b w:val="false"/>
          <w:i w:val="false"/>
          <w:color w:val="000000"/>
          <w:sz w:val="28"/>
        </w:rPr>
        <w:t>36-бабы</w:t>
      </w:r>
      <w:r>
        <w:rPr>
          <w:rFonts w:ascii="Times New Roman"/>
          <w:b w:val="false"/>
          <w:i w:val="false"/>
          <w:color w:val="000000"/>
          <w:sz w:val="28"/>
        </w:rPr>
        <w:t xml:space="preserve"> 1-тармағының 3), 5) және 6) тармақшаларында көзделген негіздер бойынша запастағы офицерлерді әскери қызметке шақырудан босату Мемлекеттік қызмет көрсету қағидаларына сәйкес беріледі.</w:t>
      </w:r>
    </w:p>
    <w:bookmarkEnd w:id="241"/>
    <w:bookmarkStart w:name="z248" w:id="242"/>
    <w:p>
      <w:pPr>
        <w:spacing w:after="0"/>
        <w:ind w:left="0"/>
        <w:jc w:val="both"/>
      </w:pPr>
      <w:r>
        <w:rPr>
          <w:rFonts w:ascii="Times New Roman"/>
          <w:b w:val="false"/>
          <w:i w:val="false"/>
          <w:color w:val="000000"/>
          <w:sz w:val="28"/>
        </w:rPr>
        <w:t xml:space="preserve">
      Медициналық куәландыру кезінде: </w:t>
      </w:r>
    </w:p>
    <w:bookmarkEnd w:id="242"/>
    <w:bookmarkStart w:name="z249" w:id="243"/>
    <w:p>
      <w:pPr>
        <w:spacing w:after="0"/>
        <w:ind w:left="0"/>
        <w:jc w:val="both"/>
      </w:pPr>
      <w:r>
        <w:rPr>
          <w:rFonts w:ascii="Times New Roman"/>
          <w:b w:val="false"/>
          <w:i w:val="false"/>
          <w:color w:val="000000"/>
          <w:sz w:val="28"/>
        </w:rPr>
        <w:t>
      1) жарамдылық дәрежесі "Бейбіт уақытта әскери қызметке жарамсыз, соғыс уақытында шектеулі жарамды" деп айқындалған запастағы офицерлер әскери қызметке шақырудан босатылады;</w:t>
      </w:r>
    </w:p>
    <w:bookmarkEnd w:id="243"/>
    <w:bookmarkStart w:name="z250" w:id="244"/>
    <w:p>
      <w:pPr>
        <w:spacing w:after="0"/>
        <w:ind w:left="0"/>
        <w:jc w:val="both"/>
      </w:pPr>
      <w:r>
        <w:rPr>
          <w:rFonts w:ascii="Times New Roman"/>
          <w:b w:val="false"/>
          <w:i w:val="false"/>
          <w:color w:val="000000"/>
          <w:sz w:val="28"/>
        </w:rPr>
        <w:t>
      2) жарамдылық дәрежесі "Әскери есептен шығарумен әскери қызметке жарамсыз" деп айқындалған запастағы офицерлер әскери есептен шығарылады.</w:t>
      </w:r>
    </w:p>
    <w:bookmarkEnd w:id="244"/>
    <w:bookmarkStart w:name="z251" w:id="245"/>
    <w:p>
      <w:pPr>
        <w:spacing w:after="0"/>
        <w:ind w:left="0"/>
        <w:jc w:val="both"/>
      </w:pPr>
      <w:r>
        <w:rPr>
          <w:rFonts w:ascii="Times New Roman"/>
          <w:b w:val="false"/>
          <w:i w:val="false"/>
          <w:color w:val="000000"/>
          <w:sz w:val="28"/>
        </w:rPr>
        <w:t xml:space="preserve">
      Жарамдылық дәрежесі туралы қорытындысы бар медициналық куәландырудың сканерленген көшірмесі электрондық есепке алу картасының "Құжаттар" деген бөліміне жүктеледі, сондай-ақ ҚР ҚМ АЖ-дағы "Жарамдылық дәрежесі" деген жолға тиісті өзгеріс енгізіледі. </w:t>
      </w:r>
    </w:p>
    <w:bookmarkEnd w:id="245"/>
    <w:bookmarkStart w:name="z252" w:id="246"/>
    <w:p>
      <w:pPr>
        <w:spacing w:after="0"/>
        <w:ind w:left="0"/>
        <w:jc w:val="both"/>
      </w:pPr>
      <w:r>
        <w:rPr>
          <w:rFonts w:ascii="Times New Roman"/>
          <w:b w:val="false"/>
          <w:i w:val="false"/>
          <w:color w:val="000000"/>
          <w:sz w:val="28"/>
        </w:rPr>
        <w:t>
      54. Запастағы офицерлер:</w:t>
      </w:r>
    </w:p>
    <w:bookmarkEnd w:id="246"/>
    <w:bookmarkStart w:name="z253" w:id="24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2) және 4) тармақшаларында көзделген негіздер бойынша тиісті қорғаныс істері басқармасы (бөлімі) бастығының атына өзі өтініш беру арқылы;</w:t>
      </w:r>
    </w:p>
    <w:bookmarkEnd w:id="247"/>
    <w:bookmarkStart w:name="z254" w:id="24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тармақшасында көзделген негіздер бойынша мүдделі адамдардан нотариат куәландырған тиісті құжатпен қоса тиісті қорғаныс істері басқармасы (бөлімі) бастығының атына өзі өтініш беру арқылы әскери қызметке шақыруды кейінге қалдырудан бас тартуға құқылы.</w:t>
      </w:r>
    </w:p>
    <w:bookmarkEnd w:id="248"/>
    <w:bookmarkStart w:name="z255" w:id="249"/>
    <w:p>
      <w:pPr>
        <w:spacing w:after="0"/>
        <w:ind w:left="0"/>
        <w:jc w:val="both"/>
      </w:pPr>
      <w:r>
        <w:rPr>
          <w:rFonts w:ascii="Times New Roman"/>
          <w:b w:val="false"/>
          <w:i w:val="false"/>
          <w:color w:val="000000"/>
          <w:sz w:val="28"/>
        </w:rPr>
        <w:t xml:space="preserve">
      Мүдделі адамдар – Заңның </w:t>
      </w:r>
      <w:r>
        <w:rPr>
          <w:rFonts w:ascii="Times New Roman"/>
          <w:b w:val="false"/>
          <w:i w:val="false"/>
          <w:color w:val="000000"/>
          <w:sz w:val="28"/>
        </w:rPr>
        <w:t>35-бабы</w:t>
      </w:r>
      <w:r>
        <w:rPr>
          <w:rFonts w:ascii="Times New Roman"/>
          <w:b w:val="false"/>
          <w:i w:val="false"/>
          <w:color w:val="000000"/>
          <w:sz w:val="28"/>
        </w:rPr>
        <w:t xml:space="preserve"> 2-тармағының 1) тармақшасында көрсетілген басқа адамның көмегіне және күтіміне мұқтаж отбасы мүшелері.</w:t>
      </w:r>
    </w:p>
    <w:bookmarkEnd w:id="249"/>
    <w:bookmarkStart w:name="z256" w:id="250"/>
    <w:p>
      <w:pPr>
        <w:spacing w:after="0"/>
        <w:ind w:left="0"/>
        <w:jc w:val="both"/>
      </w:pPr>
      <w:r>
        <w:rPr>
          <w:rFonts w:ascii="Times New Roman"/>
          <w:b w:val="false"/>
          <w:i w:val="false"/>
          <w:color w:val="000000"/>
          <w:sz w:val="28"/>
        </w:rPr>
        <w:t>
      Денсаулық жағдайы бойынша әскери қызметке жарамсыз деп танылған адамдарды қоспағанда, әскери қызметке шақырудан босатылуға құқығы бар запастағы офицерлер тиісті қорғаныс істері басқармасы (бөлімі) бастығының атына өзі өтініш берсе, олар өз қалауы бойынша әскери қызметке шақырылуы мүмкін.</w:t>
      </w:r>
    </w:p>
    <w:bookmarkEnd w:id="250"/>
    <w:bookmarkStart w:name="z257" w:id="251"/>
    <w:p>
      <w:pPr>
        <w:spacing w:after="0"/>
        <w:ind w:left="0"/>
        <w:jc w:val="both"/>
      </w:pPr>
      <w:r>
        <w:rPr>
          <w:rFonts w:ascii="Times New Roman"/>
          <w:b w:val="false"/>
          <w:i w:val="false"/>
          <w:color w:val="000000"/>
          <w:sz w:val="28"/>
        </w:rPr>
        <w:t>
      55. Қорғаныс істері басқармалары (бөлімдері) кейіннен уәкілетті органға жіберу үшін әскери қызметке шақыруға іріктелген запастағы офицерлердің мынадай материалдарын:</w:t>
      </w:r>
    </w:p>
    <w:bookmarkEnd w:id="251"/>
    <w:bookmarkStart w:name="z258" w:id="252"/>
    <w:p>
      <w:pPr>
        <w:spacing w:after="0"/>
        <w:ind w:left="0"/>
        <w:jc w:val="both"/>
      </w:pPr>
      <w:r>
        <w:rPr>
          <w:rFonts w:ascii="Times New Roman"/>
          <w:b w:val="false"/>
          <w:i w:val="false"/>
          <w:color w:val="000000"/>
          <w:sz w:val="28"/>
        </w:rPr>
        <w:t>
      1) қызметтік картасын;</w:t>
      </w:r>
    </w:p>
    <w:bookmarkEnd w:id="252"/>
    <w:bookmarkStart w:name="z259" w:id="253"/>
    <w:p>
      <w:pPr>
        <w:spacing w:after="0"/>
        <w:ind w:left="0"/>
        <w:jc w:val="both"/>
      </w:pPr>
      <w:r>
        <w:rPr>
          <w:rFonts w:ascii="Times New Roman"/>
          <w:b w:val="false"/>
          <w:i w:val="false"/>
          <w:color w:val="000000"/>
          <w:sz w:val="28"/>
        </w:rPr>
        <w:t>
      2) медициналық картасын;</w:t>
      </w:r>
    </w:p>
    <w:bookmarkEnd w:id="253"/>
    <w:bookmarkStart w:name="z260" w:id="254"/>
    <w:p>
      <w:pPr>
        <w:spacing w:after="0"/>
        <w:ind w:left="0"/>
        <w:jc w:val="both"/>
      </w:pPr>
      <w:r>
        <w:rPr>
          <w:rFonts w:ascii="Times New Roman"/>
          <w:b w:val="false"/>
          <w:i w:val="false"/>
          <w:color w:val="000000"/>
          <w:sz w:val="28"/>
        </w:rPr>
        <w:t>
      3) білімі туралы құжаттың (құжаттардың) көшірмесін;</w:t>
      </w:r>
    </w:p>
    <w:bookmarkEnd w:id="254"/>
    <w:bookmarkStart w:name="z261" w:id="255"/>
    <w:p>
      <w:pPr>
        <w:spacing w:after="0"/>
        <w:ind w:left="0"/>
        <w:jc w:val="both"/>
      </w:pPr>
      <w:r>
        <w:rPr>
          <w:rFonts w:ascii="Times New Roman"/>
          <w:b w:val="false"/>
          <w:i w:val="false"/>
          <w:color w:val="000000"/>
          <w:sz w:val="28"/>
        </w:rPr>
        <w:t>
      4) сотталған-сотталмағаны туралы хабарламаны;</w:t>
      </w:r>
    </w:p>
    <w:bookmarkEnd w:id="255"/>
    <w:bookmarkStart w:name="z262" w:id="256"/>
    <w:p>
      <w:pPr>
        <w:spacing w:after="0"/>
        <w:ind w:left="0"/>
        <w:jc w:val="both"/>
      </w:pPr>
      <w:r>
        <w:rPr>
          <w:rFonts w:ascii="Times New Roman"/>
          <w:b w:val="false"/>
          <w:i w:val="false"/>
          <w:color w:val="000000"/>
          <w:sz w:val="28"/>
        </w:rPr>
        <w:t>
      5) қорғаныс істері басқармасының (бөлімінің) бастығы куәландырған арнайы тексеру нәтижесінің көшірмесін қорғаныс істері департаментіне жібереді.</w:t>
      </w:r>
    </w:p>
    <w:bookmarkEnd w:id="256"/>
    <w:bookmarkStart w:name="z263" w:id="257"/>
    <w:p>
      <w:pPr>
        <w:spacing w:after="0"/>
        <w:ind w:left="0"/>
        <w:jc w:val="both"/>
      </w:pPr>
      <w:r>
        <w:rPr>
          <w:rFonts w:ascii="Times New Roman"/>
          <w:b w:val="false"/>
          <w:i w:val="false"/>
          <w:color w:val="000000"/>
          <w:sz w:val="28"/>
        </w:rPr>
        <w:t>
      56.  Әскери қызметке шақыру үшін іріктелген запастағы офицерлерге қорғаныс істері департаменті берген материал бойынша уәкілетті органның басшысы оларды әскерге шақыру туралы бұйрық шығарады.</w:t>
      </w:r>
    </w:p>
    <w:bookmarkEnd w:id="257"/>
    <w:bookmarkStart w:name="z264" w:id="258"/>
    <w:p>
      <w:pPr>
        <w:spacing w:after="0"/>
        <w:ind w:left="0"/>
        <w:jc w:val="both"/>
      </w:pPr>
      <w:r>
        <w:rPr>
          <w:rFonts w:ascii="Times New Roman"/>
          <w:b w:val="false"/>
          <w:i w:val="false"/>
          <w:color w:val="000000"/>
          <w:sz w:val="28"/>
        </w:rPr>
        <w:t>
      Запастағы офицерлерді әскери қызметке шақыру туралы бұйрықтан үзінді тиісті әскери бөлімге (мекемеге) және қорғаныс істері департаментіне жіберіледі.</w:t>
      </w:r>
    </w:p>
    <w:bookmarkEnd w:id="258"/>
    <w:bookmarkStart w:name="z265" w:id="259"/>
    <w:p>
      <w:pPr>
        <w:spacing w:after="0"/>
        <w:ind w:left="0"/>
        <w:jc w:val="both"/>
      </w:pPr>
      <w:r>
        <w:rPr>
          <w:rFonts w:ascii="Times New Roman"/>
          <w:b w:val="false"/>
          <w:i w:val="false"/>
          <w:color w:val="000000"/>
          <w:sz w:val="28"/>
        </w:rPr>
        <w:t>
      57. Запастағы офицерлерді әскери қызметке шақыру туралы бұйрықтан үзіндіні алған сәттен бастап әскери бөлім (мекеме) командирі (бастығы) тиісті жергілікті әскери басқару органымен өзара іс-қимылды ұйымдастыру арқылы олардың келуін бақылауды жүзеге асырады.</w:t>
      </w:r>
    </w:p>
    <w:bookmarkEnd w:id="259"/>
    <w:bookmarkStart w:name="z266" w:id="260"/>
    <w:p>
      <w:pPr>
        <w:spacing w:after="0"/>
        <w:ind w:left="0"/>
        <w:jc w:val="both"/>
      </w:pPr>
      <w:r>
        <w:rPr>
          <w:rFonts w:ascii="Times New Roman"/>
          <w:b w:val="false"/>
          <w:i w:val="false"/>
          <w:color w:val="000000"/>
          <w:sz w:val="28"/>
        </w:rPr>
        <w:t>
      58. Тиісті қорғаныс істері басқармасының (бөлімінің) бастығы уәкілетті орган басшысының запастағы офицерді әскери қызметке шақыру туралы бұйрығынан үзіндіні алған сәттен бастап жеті жұмыс күні ішінде соның негізінде әскери қызметке шақырылған офицердің әскери қызмет өткеретін жерге кетуі туралы бұйрық шығарады.</w:t>
      </w:r>
    </w:p>
    <w:bookmarkEnd w:id="260"/>
    <w:bookmarkStart w:name="z267" w:id="261"/>
    <w:p>
      <w:pPr>
        <w:spacing w:after="0"/>
        <w:ind w:left="0"/>
        <w:jc w:val="both"/>
      </w:pPr>
      <w:r>
        <w:rPr>
          <w:rFonts w:ascii="Times New Roman"/>
          <w:b w:val="false"/>
          <w:i w:val="false"/>
          <w:color w:val="000000"/>
          <w:sz w:val="28"/>
        </w:rPr>
        <w:t>
      Ескертпе.</w:t>
      </w:r>
    </w:p>
    <w:bookmarkEnd w:id="261"/>
    <w:bookmarkStart w:name="z268" w:id="262"/>
    <w:p>
      <w:pPr>
        <w:spacing w:after="0"/>
        <w:ind w:left="0"/>
        <w:jc w:val="both"/>
      </w:pPr>
      <w:r>
        <w:rPr>
          <w:rFonts w:ascii="Times New Roman"/>
          <w:b w:val="false"/>
          <w:i w:val="false"/>
          <w:color w:val="000000"/>
          <w:sz w:val="28"/>
        </w:rPr>
        <w:t>
      Қорғаныс істері басқармасы (бөлімі) бастығының запастағы офицердің кетуі туралы бұйрығы шыққан сәттен бастап ол әскери қызметші мәртебесіне ие болады.</w:t>
      </w:r>
    </w:p>
    <w:bookmarkEnd w:id="262"/>
    <w:bookmarkStart w:name="z269" w:id="263"/>
    <w:p>
      <w:pPr>
        <w:spacing w:after="0"/>
        <w:ind w:left="0"/>
        <w:jc w:val="both"/>
      </w:pPr>
      <w:r>
        <w:rPr>
          <w:rFonts w:ascii="Times New Roman"/>
          <w:b w:val="false"/>
          <w:i w:val="false"/>
          <w:color w:val="000000"/>
          <w:sz w:val="28"/>
        </w:rPr>
        <w:t>
      59. Қорғаныс істері басқармасының (бөлімінің) бастығы әскерге шақырылған офицерге нұсқама береді және оның әскери бөлімге (мекемеге) кетуін бақылауды жүзеге асырады.</w:t>
      </w:r>
    </w:p>
    <w:bookmarkEnd w:id="263"/>
    <w:bookmarkStart w:name="z270" w:id="264"/>
    <w:p>
      <w:pPr>
        <w:spacing w:after="0"/>
        <w:ind w:left="0"/>
        <w:jc w:val="both"/>
      </w:pPr>
      <w:r>
        <w:rPr>
          <w:rFonts w:ascii="Times New Roman"/>
          <w:b w:val="false"/>
          <w:i w:val="false"/>
          <w:color w:val="000000"/>
          <w:sz w:val="28"/>
        </w:rPr>
        <w:t>
      Нұсқамада көрсетілген әскери қызмет өткеретін жерге келетін күні жұмыс орнынан шығару және жолда жүру үшін қажетті уақыт ескеріліп айқындалады. Әскери қызмет өткеретін жерге келудің жалпы мерзімі нұсқама берілген күннен бастап есептелетін күнтізбелік он күннен аспауға тиіс.</w:t>
      </w:r>
    </w:p>
    <w:bookmarkEnd w:id="264"/>
    <w:bookmarkStart w:name="z271" w:id="265"/>
    <w:p>
      <w:pPr>
        <w:spacing w:after="0"/>
        <w:ind w:left="0"/>
        <w:jc w:val="both"/>
      </w:pPr>
      <w:r>
        <w:rPr>
          <w:rFonts w:ascii="Times New Roman"/>
          <w:b w:val="false"/>
          <w:i w:val="false"/>
          <w:color w:val="000000"/>
          <w:sz w:val="28"/>
        </w:rPr>
        <w:t>
      Әскери қызметке шақырылған офицердің кетуі туралы ақпарат қорғаныс істері департаментіне және ол әскери қызмет өткеруге жіберілген әскери бөлімге (мекемеге) хабарланады.</w:t>
      </w:r>
    </w:p>
    <w:bookmarkEnd w:id="265"/>
    <w:bookmarkStart w:name="z272" w:id="266"/>
    <w:p>
      <w:pPr>
        <w:spacing w:after="0"/>
        <w:ind w:left="0"/>
        <w:jc w:val="both"/>
      </w:pPr>
      <w:r>
        <w:rPr>
          <w:rFonts w:ascii="Times New Roman"/>
          <w:b w:val="false"/>
          <w:i w:val="false"/>
          <w:color w:val="000000"/>
          <w:sz w:val="28"/>
        </w:rPr>
        <w:t xml:space="preserve">
      Әскери қызметке шақырылған офицер кету туралы бұйрық шыққан сәттен бастап үш жұмыс күні өткеннен кейін нұсқама алу үшін келмегенде қорғаныс істері басқармасының (бөлімінің) бастығы әскери полиция органы мен қорғаныс істері департаментіне нұсқаманы уақтылы тапсыруға бағытталып қабылданған шаралардан нәтиже болмағаны туралы хабарлайды. </w:t>
      </w:r>
    </w:p>
    <w:bookmarkEnd w:id="266"/>
    <w:bookmarkStart w:name="z273" w:id="267"/>
    <w:p>
      <w:pPr>
        <w:spacing w:after="0"/>
        <w:ind w:left="0"/>
        <w:jc w:val="both"/>
      </w:pPr>
      <w:r>
        <w:rPr>
          <w:rFonts w:ascii="Times New Roman"/>
          <w:b w:val="false"/>
          <w:i w:val="false"/>
          <w:color w:val="000000"/>
          <w:sz w:val="28"/>
        </w:rPr>
        <w:t>
      60. Кеткен сәттен бастап үш жұмыс күні ішінде әскери қызметке шақырылған офицердің жеке ісі тиісті әскери бөлімге (мекемеге) жіберіледі, онда мынадай материал:</w:t>
      </w:r>
    </w:p>
    <w:bookmarkEnd w:id="267"/>
    <w:bookmarkStart w:name="z274" w:id="268"/>
    <w:p>
      <w:pPr>
        <w:spacing w:after="0"/>
        <w:ind w:left="0"/>
        <w:jc w:val="both"/>
      </w:pPr>
      <w:r>
        <w:rPr>
          <w:rFonts w:ascii="Times New Roman"/>
          <w:b w:val="false"/>
          <w:i w:val="false"/>
          <w:color w:val="000000"/>
          <w:sz w:val="28"/>
        </w:rPr>
        <w:t>
      1) қызметтік тізім;</w:t>
      </w:r>
    </w:p>
    <w:bookmarkEnd w:id="268"/>
    <w:bookmarkStart w:name="z275" w:id="269"/>
    <w:p>
      <w:pPr>
        <w:spacing w:after="0"/>
        <w:ind w:left="0"/>
        <w:jc w:val="both"/>
      </w:pPr>
      <w:r>
        <w:rPr>
          <w:rFonts w:ascii="Times New Roman"/>
          <w:b w:val="false"/>
          <w:i w:val="false"/>
          <w:color w:val="000000"/>
          <w:sz w:val="28"/>
        </w:rPr>
        <w:t>
      2) қызметтік карта;</w:t>
      </w:r>
    </w:p>
    <w:bookmarkEnd w:id="269"/>
    <w:bookmarkStart w:name="z276" w:id="270"/>
    <w:p>
      <w:pPr>
        <w:spacing w:after="0"/>
        <w:ind w:left="0"/>
        <w:jc w:val="both"/>
      </w:pPr>
      <w:r>
        <w:rPr>
          <w:rFonts w:ascii="Times New Roman"/>
          <w:b w:val="false"/>
          <w:i w:val="false"/>
          <w:color w:val="000000"/>
          <w:sz w:val="28"/>
        </w:rPr>
        <w:t>
      3) аттестаттау парағы;</w:t>
      </w:r>
    </w:p>
    <w:bookmarkEnd w:id="270"/>
    <w:bookmarkStart w:name="z277" w:id="271"/>
    <w:p>
      <w:pPr>
        <w:spacing w:after="0"/>
        <w:ind w:left="0"/>
        <w:jc w:val="both"/>
      </w:pPr>
      <w:r>
        <w:rPr>
          <w:rFonts w:ascii="Times New Roman"/>
          <w:b w:val="false"/>
          <w:i w:val="false"/>
          <w:color w:val="000000"/>
          <w:sz w:val="28"/>
        </w:rPr>
        <w:t>
      4) Қазақстан Республикасы Қорғаныс министрінің офицер құрамының әскери атағын беру туралы бұйрығынан үзінді;</w:t>
      </w:r>
    </w:p>
    <w:bookmarkEnd w:id="271"/>
    <w:bookmarkStart w:name="z278" w:id="272"/>
    <w:p>
      <w:pPr>
        <w:spacing w:after="0"/>
        <w:ind w:left="0"/>
        <w:jc w:val="both"/>
      </w:pPr>
      <w:r>
        <w:rPr>
          <w:rFonts w:ascii="Times New Roman"/>
          <w:b w:val="false"/>
          <w:i w:val="false"/>
          <w:color w:val="000000"/>
          <w:sz w:val="28"/>
        </w:rPr>
        <w:t>
      5) уәкілетті орган басшысының әскери қызметке шақыру туралы бұйрығынан үзінді;</w:t>
      </w:r>
    </w:p>
    <w:bookmarkEnd w:id="272"/>
    <w:bookmarkStart w:name="z279" w:id="273"/>
    <w:p>
      <w:pPr>
        <w:spacing w:after="0"/>
        <w:ind w:left="0"/>
        <w:jc w:val="both"/>
      </w:pPr>
      <w:r>
        <w:rPr>
          <w:rFonts w:ascii="Times New Roman"/>
          <w:b w:val="false"/>
          <w:i w:val="false"/>
          <w:color w:val="000000"/>
          <w:sz w:val="28"/>
        </w:rPr>
        <w:t>
      6) қорғаныс істері басқармасы (бөлімі) бастығының әскери қызмет өткеретін жерге кетуі туралы бұйрығынан үзінді;</w:t>
      </w:r>
    </w:p>
    <w:bookmarkEnd w:id="273"/>
    <w:bookmarkStart w:name="z280" w:id="274"/>
    <w:p>
      <w:pPr>
        <w:spacing w:after="0"/>
        <w:ind w:left="0"/>
        <w:jc w:val="both"/>
      </w:pPr>
      <w:r>
        <w:rPr>
          <w:rFonts w:ascii="Times New Roman"/>
          <w:b w:val="false"/>
          <w:i w:val="false"/>
          <w:color w:val="000000"/>
          <w:sz w:val="28"/>
        </w:rPr>
        <w:t>
      7) зертханалық және аспаптық зерттеу нәтижесін, сондай-ақ созылмалы ауруы бар пациентті динамикалық бақылау орталығынан берілген анықтамамен қоса медициналық куәландыру картасының көшірмесі;</w:t>
      </w:r>
    </w:p>
    <w:bookmarkEnd w:id="274"/>
    <w:bookmarkStart w:name="z281" w:id="275"/>
    <w:p>
      <w:pPr>
        <w:spacing w:after="0"/>
        <w:ind w:left="0"/>
        <w:jc w:val="both"/>
      </w:pPr>
      <w:r>
        <w:rPr>
          <w:rFonts w:ascii="Times New Roman"/>
          <w:b w:val="false"/>
          <w:i w:val="false"/>
          <w:color w:val="000000"/>
          <w:sz w:val="28"/>
        </w:rPr>
        <w:t>
      8) ішкі істер органынан әкімшілік құқық бұзушылықтың бар-жоғы туралы мәліметтер;</w:t>
      </w:r>
    </w:p>
    <w:bookmarkEnd w:id="275"/>
    <w:bookmarkStart w:name="z282" w:id="276"/>
    <w:p>
      <w:pPr>
        <w:spacing w:after="0"/>
        <w:ind w:left="0"/>
        <w:jc w:val="both"/>
      </w:pPr>
      <w:r>
        <w:rPr>
          <w:rFonts w:ascii="Times New Roman"/>
          <w:b w:val="false"/>
          <w:i w:val="false"/>
          <w:color w:val="000000"/>
          <w:sz w:val="28"/>
        </w:rPr>
        <w:t>
      9) сотталған-сотталмағаны туралы хабарлама;</w:t>
      </w:r>
    </w:p>
    <w:bookmarkEnd w:id="276"/>
    <w:bookmarkStart w:name="z283" w:id="277"/>
    <w:p>
      <w:pPr>
        <w:spacing w:after="0"/>
        <w:ind w:left="0"/>
        <w:jc w:val="both"/>
      </w:pPr>
      <w:r>
        <w:rPr>
          <w:rFonts w:ascii="Times New Roman"/>
          <w:b w:val="false"/>
          <w:i w:val="false"/>
          <w:color w:val="000000"/>
          <w:sz w:val="28"/>
        </w:rPr>
        <w:t>
      10) мемлекеттік кіріс органының белгіленген нысанындағы салық есептілігін электрондық түрде, оның ішінде жұбайы (зайыбы) үшін де, қабылдағаны немесе қабылдамағаны туралы хабарлама;</w:t>
      </w:r>
    </w:p>
    <w:bookmarkEnd w:id="277"/>
    <w:bookmarkStart w:name="z284" w:id="278"/>
    <w:p>
      <w:pPr>
        <w:spacing w:after="0"/>
        <w:ind w:left="0"/>
        <w:jc w:val="both"/>
      </w:pPr>
      <w:r>
        <w:rPr>
          <w:rFonts w:ascii="Times New Roman"/>
          <w:b w:val="false"/>
          <w:i w:val="false"/>
          <w:color w:val="000000"/>
          <w:sz w:val="28"/>
        </w:rPr>
        <w:t>
      11) білімі туралы құжаттың (құжаттардың) көшірмесі;</w:t>
      </w:r>
    </w:p>
    <w:bookmarkEnd w:id="278"/>
    <w:bookmarkStart w:name="z285" w:id="279"/>
    <w:p>
      <w:pPr>
        <w:spacing w:after="0"/>
        <w:ind w:left="0"/>
        <w:jc w:val="both"/>
      </w:pPr>
      <w:r>
        <w:rPr>
          <w:rFonts w:ascii="Times New Roman"/>
          <w:b w:val="false"/>
          <w:i w:val="false"/>
          <w:color w:val="000000"/>
          <w:sz w:val="28"/>
        </w:rPr>
        <w:t>
      12) өмірбаян (өз қолымен жазылған және терілген);</w:t>
      </w:r>
    </w:p>
    <w:bookmarkEnd w:id="279"/>
    <w:bookmarkStart w:name="z286" w:id="280"/>
    <w:p>
      <w:pPr>
        <w:spacing w:after="0"/>
        <w:ind w:left="0"/>
        <w:jc w:val="both"/>
      </w:pPr>
      <w:r>
        <w:rPr>
          <w:rFonts w:ascii="Times New Roman"/>
          <w:b w:val="false"/>
          <w:i w:val="false"/>
          <w:color w:val="000000"/>
          <w:sz w:val="28"/>
        </w:rPr>
        <w:t>
      13) зерделеу парағы;</w:t>
      </w:r>
    </w:p>
    <w:bookmarkEnd w:id="280"/>
    <w:bookmarkStart w:name="z287" w:id="281"/>
    <w:p>
      <w:pPr>
        <w:spacing w:after="0"/>
        <w:ind w:left="0"/>
        <w:jc w:val="both"/>
      </w:pPr>
      <w:r>
        <w:rPr>
          <w:rFonts w:ascii="Times New Roman"/>
          <w:b w:val="false"/>
          <w:i w:val="false"/>
          <w:color w:val="000000"/>
          <w:sz w:val="28"/>
        </w:rPr>
        <w:t>
      14) жеке нөмірі жазылған жетон болуға тиіс.</w:t>
      </w:r>
    </w:p>
    <w:bookmarkEnd w:id="281"/>
    <w:bookmarkStart w:name="z288" w:id="282"/>
    <w:p>
      <w:pPr>
        <w:spacing w:after="0"/>
        <w:ind w:left="0"/>
        <w:jc w:val="both"/>
      </w:pPr>
      <w:r>
        <w:rPr>
          <w:rFonts w:ascii="Times New Roman"/>
          <w:b w:val="false"/>
          <w:i w:val="false"/>
          <w:color w:val="000000"/>
          <w:sz w:val="28"/>
        </w:rPr>
        <w:t>
      61. Әскери бөлімнің (мекеменің) кадр бөлімшесі әскери қызметке шақырылған офицер қызмет өткеретін жеріне келмегенде себебін нақтылау үшін тиісті жергілікті әскери басқару органына сұрау салу жібереді.</w:t>
      </w:r>
    </w:p>
    <w:bookmarkEnd w:id="282"/>
    <w:bookmarkStart w:name="z289" w:id="283"/>
    <w:p>
      <w:pPr>
        <w:spacing w:after="0"/>
        <w:ind w:left="0"/>
        <w:jc w:val="left"/>
      </w:pPr>
      <w:r>
        <w:rPr>
          <w:rFonts w:ascii="Times New Roman"/>
          <w:b/>
          <w:i w:val="false"/>
          <w:color w:val="000000"/>
        </w:rPr>
        <w:t xml:space="preserve"> 4-тарау. Әскери жиынға шақыруды ұйымдастыру және оны өткізу тәртібі</w:t>
      </w:r>
    </w:p>
    <w:bookmarkEnd w:id="283"/>
    <w:bookmarkStart w:name="z290" w:id="284"/>
    <w:p>
      <w:pPr>
        <w:spacing w:after="0"/>
        <w:ind w:left="0"/>
        <w:jc w:val="both"/>
      </w:pPr>
      <w:r>
        <w:rPr>
          <w:rFonts w:ascii="Times New Roman"/>
          <w:b w:val="false"/>
          <w:i w:val="false"/>
          <w:color w:val="000000"/>
          <w:sz w:val="28"/>
        </w:rPr>
        <w:t>
      62. Әскери жиынның негізгі мақсаттары әскери бөлімдердің (мекемелердің) жауынгерлік және жұмылдыру даярлығын арттыру, сондай-ақ жұмылдыру, соғыс жағдайы кезеңінде және соғыс уақытында Қазақстан Республикасының Қарулы Күштерін, басқа да әскерлері мен әскери құралымдарын жасақтауға қажетті әскери оқытып-үйретілген ресурсты даярлау және запаста ұстау болып табылады.</w:t>
      </w:r>
    </w:p>
    <w:bookmarkEnd w:id="284"/>
    <w:bookmarkStart w:name="z291" w:id="285"/>
    <w:p>
      <w:pPr>
        <w:spacing w:after="0"/>
        <w:ind w:left="0"/>
        <w:jc w:val="both"/>
      </w:pPr>
      <w:r>
        <w:rPr>
          <w:rFonts w:ascii="Times New Roman"/>
          <w:b w:val="false"/>
          <w:i w:val="false"/>
          <w:color w:val="000000"/>
          <w:sz w:val="28"/>
        </w:rPr>
        <w:t xml:space="preserve">
      63. Әскери жиынға шақыру Заңның </w:t>
      </w:r>
      <w:r>
        <w:rPr>
          <w:rFonts w:ascii="Times New Roman"/>
          <w:b w:val="false"/>
          <w:i w:val="false"/>
          <w:color w:val="000000"/>
          <w:sz w:val="28"/>
        </w:rPr>
        <w:t>33-бабына</w:t>
      </w:r>
      <w:r>
        <w:rPr>
          <w:rFonts w:ascii="Times New Roman"/>
          <w:b w:val="false"/>
          <w:i w:val="false"/>
          <w:color w:val="000000"/>
          <w:sz w:val="28"/>
        </w:rPr>
        <w:t xml:space="preserve"> сәйкес жүзеге асырылады.</w:t>
      </w:r>
    </w:p>
    <w:bookmarkEnd w:id="285"/>
    <w:bookmarkStart w:name="z292" w:id="286"/>
    <w:p>
      <w:pPr>
        <w:spacing w:after="0"/>
        <w:ind w:left="0"/>
        <w:jc w:val="both"/>
      </w:pPr>
      <w:r>
        <w:rPr>
          <w:rFonts w:ascii="Times New Roman"/>
          <w:b w:val="false"/>
          <w:i w:val="false"/>
          <w:color w:val="000000"/>
          <w:sz w:val="28"/>
        </w:rPr>
        <w:t>
      Әскери жиынға әскери қызметке жарамды, әскерге шақырудан босатылуға құқығы жоқ әскери міндеттілер шақырылуға жатады.</w:t>
      </w:r>
    </w:p>
    <w:bookmarkEnd w:id="286"/>
    <w:bookmarkStart w:name="z293" w:id="287"/>
    <w:p>
      <w:pPr>
        <w:spacing w:after="0"/>
        <w:ind w:left="0"/>
        <w:jc w:val="both"/>
      </w:pPr>
      <w:r>
        <w:rPr>
          <w:rFonts w:ascii="Times New Roman"/>
          <w:b w:val="false"/>
          <w:i w:val="false"/>
          <w:color w:val="000000"/>
          <w:sz w:val="28"/>
        </w:rPr>
        <w:t xml:space="preserve">
      64. Әскери жиынға шақырудан босату Заңның </w:t>
      </w:r>
      <w:r>
        <w:rPr>
          <w:rFonts w:ascii="Times New Roman"/>
          <w:b w:val="false"/>
          <w:i w:val="false"/>
          <w:color w:val="000000"/>
          <w:sz w:val="28"/>
        </w:rPr>
        <w:t>36-бабының</w:t>
      </w:r>
      <w:r>
        <w:rPr>
          <w:rFonts w:ascii="Times New Roman"/>
          <w:b w:val="false"/>
          <w:i w:val="false"/>
          <w:color w:val="000000"/>
          <w:sz w:val="28"/>
        </w:rPr>
        <w:t xml:space="preserve"> 2-тармағында көзделген негіздер бойынша беріледі.</w:t>
      </w:r>
    </w:p>
    <w:bookmarkEnd w:id="287"/>
    <w:bookmarkStart w:name="z294" w:id="28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36-бабы</w:t>
      </w:r>
      <w:r>
        <w:rPr>
          <w:rFonts w:ascii="Times New Roman"/>
          <w:b w:val="false"/>
          <w:i w:val="false"/>
          <w:color w:val="000000"/>
          <w:sz w:val="28"/>
        </w:rPr>
        <w:t xml:space="preserve"> 2-тармағының 9) тармақшасында көрсетілген адамдарды қоспағанда, әскери жиынға шақырудан босатуға құқығы бар азаматтар тиісті қорғаныс істері басқармасы (бөлімі) бастығының атына өзі өтініш берсе, олар өз қалауы бойынша әскери жиынға шақырылуы мүмкін.</w:t>
      </w:r>
    </w:p>
    <w:bookmarkEnd w:id="288"/>
    <w:bookmarkStart w:name="z295" w:id="289"/>
    <w:p>
      <w:pPr>
        <w:spacing w:after="0"/>
        <w:ind w:left="0"/>
        <w:jc w:val="both"/>
      </w:pPr>
      <w:r>
        <w:rPr>
          <w:rFonts w:ascii="Times New Roman"/>
          <w:b w:val="false"/>
          <w:i w:val="false"/>
          <w:color w:val="000000"/>
          <w:sz w:val="28"/>
        </w:rPr>
        <w:t>
      65. Әскери жиынды ұйымдастыруды мен өткізуді жалпы жоспарлауды:</w:t>
      </w:r>
    </w:p>
    <w:bookmarkEnd w:id="289"/>
    <w:bookmarkStart w:name="z296" w:id="290"/>
    <w:p>
      <w:pPr>
        <w:spacing w:after="0"/>
        <w:ind w:left="0"/>
        <w:jc w:val="both"/>
      </w:pPr>
      <w:r>
        <w:rPr>
          <w:rFonts w:ascii="Times New Roman"/>
          <w:b w:val="false"/>
          <w:i w:val="false"/>
          <w:color w:val="000000"/>
          <w:sz w:val="28"/>
        </w:rPr>
        <w:t>
      1) Қарулы Күштерде (аумақтық әскерді қоспағанда) – Қазақстан Республикасы Қарулы Күштерінің Бас штабы;</w:t>
      </w:r>
    </w:p>
    <w:bookmarkEnd w:id="290"/>
    <w:bookmarkStart w:name="z297" w:id="291"/>
    <w:p>
      <w:pPr>
        <w:spacing w:after="0"/>
        <w:ind w:left="0"/>
        <w:jc w:val="both"/>
      </w:pPr>
      <w:r>
        <w:rPr>
          <w:rFonts w:ascii="Times New Roman"/>
          <w:b w:val="false"/>
          <w:i w:val="false"/>
          <w:color w:val="000000"/>
          <w:sz w:val="28"/>
        </w:rPr>
        <w:t>
      2) басқа да әскерлер мен әскери құралымдарда – Қазақстан Республикасы Қарулы Күштерінің Бас штабымен келісу бойынша уәкілетті орган;</w:t>
      </w:r>
    </w:p>
    <w:bookmarkEnd w:id="291"/>
    <w:bookmarkStart w:name="z298" w:id="292"/>
    <w:p>
      <w:pPr>
        <w:spacing w:after="0"/>
        <w:ind w:left="0"/>
        <w:jc w:val="both"/>
      </w:pPr>
      <w:r>
        <w:rPr>
          <w:rFonts w:ascii="Times New Roman"/>
          <w:b w:val="false"/>
          <w:i w:val="false"/>
          <w:color w:val="000000"/>
          <w:sz w:val="28"/>
        </w:rPr>
        <w:t>
      3) аумақтық әскерде – Қазақстан Республикасы Қарулы Күштерінің Бас штабымен келісу бойынша жергілікті атқарушы орган жүзеге асырады.</w:t>
      </w:r>
    </w:p>
    <w:bookmarkEnd w:id="292"/>
    <w:bookmarkStart w:name="z299" w:id="293"/>
    <w:p>
      <w:pPr>
        <w:spacing w:after="0"/>
        <w:ind w:left="0"/>
        <w:jc w:val="both"/>
      </w:pPr>
      <w:r>
        <w:rPr>
          <w:rFonts w:ascii="Times New Roman"/>
          <w:b w:val="false"/>
          <w:i w:val="false"/>
          <w:color w:val="000000"/>
          <w:sz w:val="28"/>
        </w:rPr>
        <w:t>
      66. Әскери жиын:</w:t>
      </w:r>
    </w:p>
    <w:bookmarkEnd w:id="293"/>
    <w:bookmarkStart w:name="z300" w:id="294"/>
    <w:p>
      <w:pPr>
        <w:spacing w:after="0"/>
        <w:ind w:left="0"/>
        <w:jc w:val="both"/>
      </w:pPr>
      <w:r>
        <w:rPr>
          <w:rFonts w:ascii="Times New Roman"/>
          <w:b w:val="false"/>
          <w:i w:val="false"/>
          <w:color w:val="000000"/>
          <w:sz w:val="28"/>
        </w:rPr>
        <w:t>
      1) әскери міндеттілерді даярлау және қайта даярлау мақсатында өткізілетін оқу-жаттығу жиыны;</w:t>
      </w:r>
    </w:p>
    <w:bookmarkEnd w:id="294"/>
    <w:bookmarkStart w:name="z301" w:id="295"/>
    <w:p>
      <w:pPr>
        <w:spacing w:after="0"/>
        <w:ind w:left="0"/>
        <w:jc w:val="both"/>
      </w:pPr>
      <w:r>
        <w:rPr>
          <w:rFonts w:ascii="Times New Roman"/>
          <w:b w:val="false"/>
          <w:i w:val="false"/>
          <w:color w:val="000000"/>
          <w:sz w:val="28"/>
        </w:rPr>
        <w:t>
      2) төтенше жағдай режимін енгізу және қамтамасыз ету, төтенше жағдай мен олардың салдарын жою іс-шараларын орындау мақсатында және Қазақстан Республикасының Президенті айқындайтын өзге де жағдайда өткізілетін арнайы жиын;</w:t>
      </w:r>
    </w:p>
    <w:bookmarkEnd w:id="295"/>
    <w:bookmarkStart w:name="z302" w:id="296"/>
    <w:p>
      <w:pPr>
        <w:spacing w:after="0"/>
        <w:ind w:left="0"/>
        <w:jc w:val="both"/>
      </w:pPr>
      <w:r>
        <w:rPr>
          <w:rFonts w:ascii="Times New Roman"/>
          <w:b w:val="false"/>
          <w:i w:val="false"/>
          <w:color w:val="000000"/>
          <w:sz w:val="28"/>
        </w:rPr>
        <w:t>
      3) соғыс уақытының ұйымдық-штаттық құрылымында міндеттерді орындауға арналған әскери бөлімдердің (мекемелердің) әзірлігін тексеру мақсатында өткізілетін тексеру жиыны болып бөлінеді.</w:t>
      </w:r>
    </w:p>
    <w:bookmarkEnd w:id="296"/>
    <w:bookmarkStart w:name="z303" w:id="297"/>
    <w:p>
      <w:pPr>
        <w:spacing w:after="0"/>
        <w:ind w:left="0"/>
        <w:jc w:val="both"/>
      </w:pPr>
      <w:r>
        <w:rPr>
          <w:rFonts w:ascii="Times New Roman"/>
          <w:b w:val="false"/>
          <w:i w:val="false"/>
          <w:color w:val="000000"/>
          <w:sz w:val="28"/>
        </w:rPr>
        <w:t>
      67. Әскери-оқытылған ресурсты даярлау және жинақтау үшін оқу-жаттығу жиыны өткізіледі, оның барысында:</w:t>
      </w:r>
    </w:p>
    <w:bookmarkEnd w:id="297"/>
    <w:bookmarkStart w:name="z304" w:id="298"/>
    <w:p>
      <w:pPr>
        <w:spacing w:after="0"/>
        <w:ind w:left="0"/>
        <w:jc w:val="both"/>
      </w:pPr>
      <w:r>
        <w:rPr>
          <w:rFonts w:ascii="Times New Roman"/>
          <w:b w:val="false"/>
          <w:i w:val="false"/>
          <w:color w:val="000000"/>
          <w:sz w:val="28"/>
        </w:rPr>
        <w:t>
      1) запастағы сержанттар мен қатардағы жауынгерлерден запастағы офицерлерді даярлау;</w:t>
      </w:r>
    </w:p>
    <w:bookmarkEnd w:id="298"/>
    <w:bookmarkStart w:name="z305" w:id="299"/>
    <w:p>
      <w:pPr>
        <w:spacing w:after="0"/>
        <w:ind w:left="0"/>
        <w:jc w:val="both"/>
      </w:pPr>
      <w:r>
        <w:rPr>
          <w:rFonts w:ascii="Times New Roman"/>
          <w:b w:val="false"/>
          <w:i w:val="false"/>
          <w:color w:val="000000"/>
          <w:sz w:val="28"/>
        </w:rPr>
        <w:t>
      2) әскери міндеттілерді жоғары лауазымға даярлау;</w:t>
      </w:r>
    </w:p>
    <w:bookmarkEnd w:id="299"/>
    <w:bookmarkStart w:name="z306" w:id="300"/>
    <w:p>
      <w:pPr>
        <w:spacing w:after="0"/>
        <w:ind w:left="0"/>
        <w:jc w:val="both"/>
      </w:pPr>
      <w:r>
        <w:rPr>
          <w:rFonts w:ascii="Times New Roman"/>
          <w:b w:val="false"/>
          <w:i w:val="false"/>
          <w:color w:val="000000"/>
          <w:sz w:val="28"/>
        </w:rPr>
        <w:t>
      3) әскери міндеттілерді басқа да әскери-есептік мамандыққа қайта даярлау;</w:t>
      </w:r>
    </w:p>
    <w:bookmarkEnd w:id="300"/>
    <w:bookmarkStart w:name="z307" w:id="301"/>
    <w:p>
      <w:pPr>
        <w:spacing w:after="0"/>
        <w:ind w:left="0"/>
        <w:jc w:val="both"/>
      </w:pPr>
      <w:r>
        <w:rPr>
          <w:rFonts w:ascii="Times New Roman"/>
          <w:b w:val="false"/>
          <w:i w:val="false"/>
          <w:color w:val="000000"/>
          <w:sz w:val="28"/>
        </w:rPr>
        <w:t>
      4) әскери білімді жетілдіру және әскери міндеттілерді қару-жарақ пен әскери техниканың жаңа түрінде даярлау;</w:t>
      </w:r>
    </w:p>
    <w:bookmarkEnd w:id="301"/>
    <w:bookmarkStart w:name="z308" w:id="302"/>
    <w:p>
      <w:pPr>
        <w:spacing w:after="0"/>
        <w:ind w:left="0"/>
        <w:jc w:val="both"/>
      </w:pPr>
      <w:r>
        <w:rPr>
          <w:rFonts w:ascii="Times New Roman"/>
          <w:b w:val="false"/>
          <w:i w:val="false"/>
          <w:color w:val="000000"/>
          <w:sz w:val="28"/>
        </w:rPr>
        <w:t>
      5) қару-жарақ пен әскери техникаға, сондай-ақ жұмсалмайтын қор мүлкі мен ұзақ сақталатын қорға қызмет көрсету жүзеге асырылады.</w:t>
      </w:r>
    </w:p>
    <w:bookmarkEnd w:id="302"/>
    <w:bookmarkStart w:name="z309" w:id="303"/>
    <w:p>
      <w:pPr>
        <w:spacing w:after="0"/>
        <w:ind w:left="0"/>
        <w:jc w:val="both"/>
      </w:pPr>
      <w:r>
        <w:rPr>
          <w:rFonts w:ascii="Times New Roman"/>
          <w:b w:val="false"/>
          <w:i w:val="false"/>
          <w:color w:val="000000"/>
          <w:sz w:val="28"/>
        </w:rPr>
        <w:t>
      68. Төтенше жағдай режимін енгізу және қамтамасыз ету, төтенше жағдай мен олардың салдарын жою іс-шараларын орындау мақсатында және Қазақстан Республикасының Президенті айқындайтын өзге де жағдайда жүктелген міндеттерді орындау үшін қажетті санда азаматтарды арнайы жиынға шақыру жүзеге асырылады.</w:t>
      </w:r>
    </w:p>
    <w:bookmarkEnd w:id="303"/>
    <w:bookmarkStart w:name="z310" w:id="304"/>
    <w:p>
      <w:pPr>
        <w:spacing w:after="0"/>
        <w:ind w:left="0"/>
        <w:jc w:val="both"/>
      </w:pPr>
      <w:r>
        <w:rPr>
          <w:rFonts w:ascii="Times New Roman"/>
          <w:b w:val="false"/>
          <w:i w:val="false"/>
          <w:color w:val="000000"/>
          <w:sz w:val="28"/>
        </w:rPr>
        <w:t>
      69. Әскери басқару органының, әскери бөлімдердің (мекемелердің) соғыс уақытының ұйымдық-штаттық құрылымында міндеттерді орындауға әзірлігін тексеру (инспекциялау) үшін тексеру жиыны өткізіледі, оның барысында:</w:t>
      </w:r>
    </w:p>
    <w:bookmarkEnd w:id="304"/>
    <w:bookmarkStart w:name="z311" w:id="305"/>
    <w:p>
      <w:pPr>
        <w:spacing w:after="0"/>
        <w:ind w:left="0"/>
        <w:jc w:val="both"/>
      </w:pPr>
      <w:r>
        <w:rPr>
          <w:rFonts w:ascii="Times New Roman"/>
          <w:b w:val="false"/>
          <w:i w:val="false"/>
          <w:color w:val="000000"/>
          <w:sz w:val="28"/>
        </w:rPr>
        <w:t>
      1) әскери басқару органының, әскери бөлімдердің (мекемелердің), бөлімшелердің жауынгерлік және жұмылдыру әзірлігінің жеке элементтерін тексеру;</w:t>
      </w:r>
    </w:p>
    <w:bookmarkEnd w:id="305"/>
    <w:bookmarkStart w:name="z312" w:id="306"/>
    <w:p>
      <w:pPr>
        <w:spacing w:after="0"/>
        <w:ind w:left="0"/>
        <w:jc w:val="both"/>
      </w:pPr>
      <w:r>
        <w:rPr>
          <w:rFonts w:ascii="Times New Roman"/>
          <w:b w:val="false"/>
          <w:i w:val="false"/>
          <w:color w:val="000000"/>
          <w:sz w:val="28"/>
        </w:rPr>
        <w:t>
      2) әскери міндеттілердің жұмылдыруда арналуы бойынша лауазымдық міндеттерін орындауға әзірлігін тексеру жүзеге асырылады.</w:t>
      </w:r>
    </w:p>
    <w:bookmarkEnd w:id="306"/>
    <w:bookmarkStart w:name="z313" w:id="307"/>
    <w:p>
      <w:pPr>
        <w:spacing w:after="0"/>
        <w:ind w:left="0"/>
        <w:jc w:val="both"/>
      </w:pPr>
      <w:r>
        <w:rPr>
          <w:rFonts w:ascii="Times New Roman"/>
          <w:b w:val="false"/>
          <w:i w:val="false"/>
          <w:color w:val="000000"/>
          <w:sz w:val="28"/>
        </w:rPr>
        <w:t>
      70. Әскери жиынға шақырылатын әскери міндеттілер саны:</w:t>
      </w:r>
    </w:p>
    <w:bookmarkEnd w:id="307"/>
    <w:bookmarkStart w:name="z314" w:id="308"/>
    <w:p>
      <w:pPr>
        <w:spacing w:after="0"/>
        <w:ind w:left="0"/>
        <w:jc w:val="both"/>
      </w:pPr>
      <w:r>
        <w:rPr>
          <w:rFonts w:ascii="Times New Roman"/>
          <w:b w:val="false"/>
          <w:i w:val="false"/>
          <w:color w:val="000000"/>
          <w:sz w:val="28"/>
        </w:rPr>
        <w:t>
      1) әскери басқару органына, Қарулы Күштердің әскери бөлімдеріне (мекемелеріне) (аумақтық әскерді қоспағанда) – Қазақстан Республикасы Қорғаныс министрінің бұйрығы негізінде;</w:t>
      </w:r>
    </w:p>
    <w:bookmarkEnd w:id="308"/>
    <w:bookmarkStart w:name="z315" w:id="309"/>
    <w:p>
      <w:pPr>
        <w:spacing w:after="0"/>
        <w:ind w:left="0"/>
        <w:jc w:val="both"/>
      </w:pPr>
      <w:r>
        <w:rPr>
          <w:rFonts w:ascii="Times New Roman"/>
          <w:b w:val="false"/>
          <w:i w:val="false"/>
          <w:color w:val="000000"/>
          <w:sz w:val="28"/>
        </w:rPr>
        <w:t>
      2) әскери басқару органына,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bookmarkEnd w:id="309"/>
    <w:bookmarkStart w:name="z316" w:id="310"/>
    <w:p>
      <w:pPr>
        <w:spacing w:after="0"/>
        <w:ind w:left="0"/>
        <w:jc w:val="both"/>
      </w:pPr>
      <w:r>
        <w:rPr>
          <w:rFonts w:ascii="Times New Roman"/>
          <w:b w:val="false"/>
          <w:i w:val="false"/>
          <w:color w:val="000000"/>
          <w:sz w:val="28"/>
        </w:rPr>
        <w:t>
      3) Қарулы Күштер аумақтық әскерінің аумақтық органына жұмылдыру даярлығы, Қазақстан Республикасы аумақтық қорғанысының дайындығы жөніндегі іс-шаралар шеңберінде – Қазақстан Республикасы Қарулы Күштерінің Бас штабымен келісу бойынша облыс, республикалық маңызы бар қала, астана әкімдігінің қаулысы негізінде айқындалады.</w:t>
      </w:r>
    </w:p>
    <w:bookmarkEnd w:id="310"/>
    <w:bookmarkStart w:name="z317" w:id="311"/>
    <w:p>
      <w:pPr>
        <w:spacing w:after="0"/>
        <w:ind w:left="0"/>
        <w:jc w:val="both"/>
      </w:pPr>
      <w:r>
        <w:rPr>
          <w:rFonts w:ascii="Times New Roman"/>
          <w:b w:val="false"/>
          <w:i w:val="false"/>
          <w:color w:val="000000"/>
          <w:sz w:val="28"/>
        </w:rPr>
        <w:t>
      71. Қарулы Күштерге оқу-жаттығу және тексеру жиынына шақырылатындар саны Қазақстан Республикасы Қарулы Күштерінің әскери басқару органынан ҚР ҚК Бас штабына жыл сайын алдағы жылға 1 қарашаға дейін жіберілетін өтінім негізінде жасалады.</w:t>
      </w:r>
    </w:p>
    <w:bookmarkEnd w:id="311"/>
    <w:bookmarkStart w:name="z318" w:id="312"/>
    <w:p>
      <w:pPr>
        <w:spacing w:after="0"/>
        <w:ind w:left="0"/>
        <w:jc w:val="both"/>
      </w:pPr>
      <w:r>
        <w:rPr>
          <w:rFonts w:ascii="Times New Roman"/>
          <w:b w:val="false"/>
          <w:i w:val="false"/>
          <w:color w:val="000000"/>
          <w:sz w:val="28"/>
        </w:rPr>
        <w:t>
      Алынған өтінім негізінде, алдағы жылға Қарулы Күштердің жұмылдыру даярлығы іс-шараларын ескеріп, ҚР ҚК Бас штабы Қазақстан Республикасы Қорғаныс министрінің әскери міндеттілерді тиісті жылға әскери жиынға шақыру туралы бұйрығын және Қорғаныс министрінің бірінші орынбасары – ҚР ҚК Бас штабының бастығы бекітетін әскери жиынды өткізу жоспарын әзірлейді.</w:t>
      </w:r>
    </w:p>
    <w:bookmarkEnd w:id="312"/>
    <w:bookmarkStart w:name="z319" w:id="313"/>
    <w:p>
      <w:pPr>
        <w:spacing w:after="0"/>
        <w:ind w:left="0"/>
        <w:jc w:val="both"/>
      </w:pPr>
      <w:r>
        <w:rPr>
          <w:rFonts w:ascii="Times New Roman"/>
          <w:b w:val="false"/>
          <w:i w:val="false"/>
          <w:color w:val="000000"/>
          <w:sz w:val="28"/>
        </w:rPr>
        <w:t>
      72. Арнайы жиынға шақырылатындар саны ҚР ҚК Бас штабына жіберілетін әскери басқару органының, мемлекеттік және жергілікті атқарушы органның өтінімі негізінде жасалады.</w:t>
      </w:r>
    </w:p>
    <w:bookmarkEnd w:id="313"/>
    <w:bookmarkStart w:name="z320" w:id="314"/>
    <w:p>
      <w:pPr>
        <w:spacing w:after="0"/>
        <w:ind w:left="0"/>
        <w:jc w:val="both"/>
      </w:pPr>
      <w:r>
        <w:rPr>
          <w:rFonts w:ascii="Times New Roman"/>
          <w:b w:val="false"/>
          <w:i w:val="false"/>
          <w:color w:val="000000"/>
          <w:sz w:val="28"/>
        </w:rPr>
        <w:t>
      73. Басқа да әскерлер мен әскери құралымдарға, аумақтық әскер бөлімшелеріне оқу-жаттығу және тексеру жиынына шақырылатындар саны әскери басқару органы мен аумақтық әскер бөлімшелері жыл сайын алдағы жылға 1 қарашаға дейін тиісінше уәкілетті немесе жергілікті атқарушы органға жіберетін өтінім негізінде жасалады.</w:t>
      </w:r>
    </w:p>
    <w:bookmarkEnd w:id="314"/>
    <w:bookmarkStart w:name="z321" w:id="315"/>
    <w:p>
      <w:pPr>
        <w:spacing w:after="0"/>
        <w:ind w:left="0"/>
        <w:jc w:val="both"/>
      </w:pPr>
      <w:r>
        <w:rPr>
          <w:rFonts w:ascii="Times New Roman"/>
          <w:b w:val="false"/>
          <w:i w:val="false"/>
          <w:color w:val="000000"/>
          <w:sz w:val="28"/>
        </w:rPr>
        <w:t>
      Алынған өтінім негізінде алдағы жылға жұмылдыру даярлығы іс-шараларын ескеріп, уәкілетті және жергілікті атқарушы орган ҚР ҚК Бас штабымен келісілетін тиісті бұйрық (қаулы) және әскери жиын өткізу жоспарын әзірлейді.</w:t>
      </w:r>
    </w:p>
    <w:bookmarkEnd w:id="315"/>
    <w:bookmarkStart w:name="z322" w:id="316"/>
    <w:p>
      <w:pPr>
        <w:spacing w:after="0"/>
        <w:ind w:left="0"/>
        <w:jc w:val="both"/>
      </w:pPr>
      <w:r>
        <w:rPr>
          <w:rFonts w:ascii="Times New Roman"/>
          <w:b w:val="false"/>
          <w:i w:val="false"/>
          <w:color w:val="000000"/>
          <w:sz w:val="28"/>
        </w:rPr>
        <w:t>
      74. Қазақстан Республикасының Қарулы Күштері өткізетін әскери жиынға әскери міндеттілерді шақыру нұсқауын және нарядын ҚР ҚК Бас штабы әскери жиын басталғанға дейін екі ай бұрын әскери басқару органына және жергілікті әскери басқару органына жібереді.</w:t>
      </w:r>
    </w:p>
    <w:bookmarkEnd w:id="316"/>
    <w:bookmarkStart w:name="z323" w:id="317"/>
    <w:p>
      <w:pPr>
        <w:spacing w:after="0"/>
        <w:ind w:left="0"/>
        <w:jc w:val="both"/>
      </w:pPr>
      <w:r>
        <w:rPr>
          <w:rFonts w:ascii="Times New Roman"/>
          <w:b w:val="false"/>
          <w:i w:val="false"/>
          <w:color w:val="000000"/>
          <w:sz w:val="28"/>
        </w:rPr>
        <w:t>
      Басқа да әскерлер мен әскери құралымдар, аумақтық әскер бөлімшелері өткізетін әскери жиынға әскери міндеттілерді шақыру нұсқауын және нарядын ҚР ҚК Бас штабы әскери жиын басталғанға дейін бір ай бұрын жергілікті әскери басқару органына жібереді.</w:t>
      </w:r>
    </w:p>
    <w:bookmarkEnd w:id="317"/>
    <w:bookmarkStart w:name="z324" w:id="318"/>
    <w:p>
      <w:pPr>
        <w:spacing w:after="0"/>
        <w:ind w:left="0"/>
        <w:jc w:val="both"/>
      </w:pPr>
      <w:r>
        <w:rPr>
          <w:rFonts w:ascii="Times New Roman"/>
          <w:b w:val="false"/>
          <w:i w:val="false"/>
          <w:color w:val="000000"/>
          <w:sz w:val="28"/>
        </w:rPr>
        <w:t>
      75. ҚР ҚК Бас штабының нұсқауы негізінде әскери басқару органы:</w:t>
      </w:r>
    </w:p>
    <w:bookmarkEnd w:id="318"/>
    <w:bookmarkStart w:name="z325" w:id="319"/>
    <w:p>
      <w:pPr>
        <w:spacing w:after="0"/>
        <w:ind w:left="0"/>
        <w:jc w:val="both"/>
      </w:pPr>
      <w:r>
        <w:rPr>
          <w:rFonts w:ascii="Times New Roman"/>
          <w:b w:val="false"/>
          <w:i w:val="false"/>
          <w:color w:val="000000"/>
          <w:sz w:val="28"/>
        </w:rPr>
        <w:t>
      1) мамандықтар бойынша шақырылатын әскери міндеттілер санын, жиынды өткізу мерзімін, сондай-ақ жиынды материалдық-техникалық қамтамасыз ету, оқу-жаттығу алаңы мен оқ ату алаңын бөлу іс-шараларын көрсетіп, әскери бөлімдер (мекемелер) үшін әскери жиын өткізу жоспарын;</w:t>
      </w:r>
    </w:p>
    <w:bookmarkEnd w:id="319"/>
    <w:bookmarkStart w:name="z326" w:id="320"/>
    <w:p>
      <w:pPr>
        <w:spacing w:after="0"/>
        <w:ind w:left="0"/>
        <w:jc w:val="both"/>
      </w:pPr>
      <w:r>
        <w:rPr>
          <w:rFonts w:ascii="Times New Roman"/>
          <w:b w:val="false"/>
          <w:i w:val="false"/>
          <w:color w:val="000000"/>
          <w:sz w:val="28"/>
        </w:rPr>
        <w:t>
      2) бағынысты әскери бөлімдерде (мекемелерде) әскери міндеттілердің әскери жиынды ұйымдастыру және өткізу мәселелері бойынша оқу бағдарламаларын, әдістемелік ұсынымды және тиісті нұсқауды әзірлейді.</w:t>
      </w:r>
    </w:p>
    <w:bookmarkEnd w:id="320"/>
    <w:bookmarkStart w:name="z327" w:id="321"/>
    <w:p>
      <w:pPr>
        <w:spacing w:after="0"/>
        <w:ind w:left="0"/>
        <w:jc w:val="both"/>
      </w:pPr>
      <w:r>
        <w:rPr>
          <w:rFonts w:ascii="Times New Roman"/>
          <w:b w:val="false"/>
          <w:i w:val="false"/>
          <w:color w:val="000000"/>
          <w:sz w:val="28"/>
        </w:rPr>
        <w:t>
      76. Қазақстан Республикасының Қарулы Күштерін, басқа да әскерлері мен әскери құралымдарын уақтылы және сапалы жасақтауды қамтамасыз ету мақсатында әскери жиынға дайындалу кезеңінде жергілікті әскери басқару органы әскери жиынға шақыру үшін әскери міндеттілерді іріктеу мен зерделеуді ұйымдастырады және жүргізеді.</w:t>
      </w:r>
    </w:p>
    <w:bookmarkEnd w:id="321"/>
    <w:bookmarkStart w:name="z328" w:id="322"/>
    <w:p>
      <w:pPr>
        <w:spacing w:after="0"/>
        <w:ind w:left="0"/>
        <w:jc w:val="both"/>
      </w:pPr>
      <w:r>
        <w:rPr>
          <w:rFonts w:ascii="Times New Roman"/>
          <w:b w:val="false"/>
          <w:i w:val="false"/>
          <w:color w:val="000000"/>
          <w:sz w:val="28"/>
        </w:rPr>
        <w:t>
      Әскери жиынға шақыру үшін әскери міндеттілерді зерделеу мен іріктеу әскери басқару органының, әскери бөлім (мекеме) өкілдерімен бірлесіп жүргізілуі мүмкін.</w:t>
      </w:r>
    </w:p>
    <w:bookmarkEnd w:id="322"/>
    <w:bookmarkStart w:name="z329" w:id="323"/>
    <w:p>
      <w:pPr>
        <w:spacing w:after="0"/>
        <w:ind w:left="0"/>
        <w:jc w:val="both"/>
      </w:pPr>
      <w:r>
        <w:rPr>
          <w:rFonts w:ascii="Times New Roman"/>
          <w:b w:val="false"/>
          <w:i w:val="false"/>
          <w:color w:val="000000"/>
          <w:sz w:val="28"/>
        </w:rPr>
        <w:t>
      77. Әскери міндеттілерді іріктеу мен зерделеу әскери жиын міндеттері мен түрін ескеріп, қорғаныс істері басқармаларында (бөлімдерінде) жүзеге асырылады.</w:t>
      </w:r>
    </w:p>
    <w:bookmarkEnd w:id="323"/>
    <w:bookmarkStart w:name="z330" w:id="324"/>
    <w:p>
      <w:pPr>
        <w:spacing w:after="0"/>
        <w:ind w:left="0"/>
        <w:jc w:val="both"/>
      </w:pPr>
      <w:r>
        <w:rPr>
          <w:rFonts w:ascii="Times New Roman"/>
          <w:b w:val="false"/>
          <w:i w:val="false"/>
          <w:color w:val="000000"/>
          <w:sz w:val="28"/>
        </w:rPr>
        <w:t>
      Іріктеу мен зерделеу үшін мынадай іс-шаралар жүргізіледі:</w:t>
      </w:r>
    </w:p>
    <w:bookmarkEnd w:id="324"/>
    <w:bookmarkStart w:name="z331" w:id="325"/>
    <w:p>
      <w:pPr>
        <w:spacing w:after="0"/>
        <w:ind w:left="0"/>
        <w:jc w:val="both"/>
      </w:pPr>
      <w:r>
        <w:rPr>
          <w:rFonts w:ascii="Times New Roman"/>
          <w:b w:val="false"/>
          <w:i w:val="false"/>
          <w:color w:val="000000"/>
          <w:sz w:val="28"/>
        </w:rPr>
        <w:t xml:space="preserve">
      1) зерделеуге жататын әскери міндеттілердің тізімі жасалады және оны өткізу күні белгіленеді; </w:t>
      </w:r>
    </w:p>
    <w:bookmarkEnd w:id="325"/>
    <w:bookmarkStart w:name="z332" w:id="326"/>
    <w:p>
      <w:pPr>
        <w:spacing w:after="0"/>
        <w:ind w:left="0"/>
        <w:jc w:val="both"/>
      </w:pPr>
      <w:r>
        <w:rPr>
          <w:rFonts w:ascii="Times New Roman"/>
          <w:b w:val="false"/>
          <w:i w:val="false"/>
          <w:color w:val="000000"/>
          <w:sz w:val="28"/>
        </w:rPr>
        <w:t>
      2) ҚР ҚМ АЖ арқылы электрондық есепке алу картасындағы мәліметтер жаңартылады.</w:t>
      </w:r>
    </w:p>
    <w:bookmarkEnd w:id="326"/>
    <w:bookmarkStart w:name="z333" w:id="327"/>
    <w:p>
      <w:pPr>
        <w:spacing w:after="0"/>
        <w:ind w:left="0"/>
        <w:jc w:val="both"/>
      </w:pPr>
      <w:r>
        <w:rPr>
          <w:rFonts w:ascii="Times New Roman"/>
          <w:b w:val="false"/>
          <w:i w:val="false"/>
          <w:color w:val="000000"/>
          <w:sz w:val="28"/>
        </w:rPr>
        <w:t>
      ҚР ҚМ АЖ-да жоқ қосымша мәліметтерді алу қажет болғанда мемлекеттік органдар мен ұйымдарға тиісті сұрау салу жіберіледі.</w:t>
      </w:r>
    </w:p>
    <w:bookmarkEnd w:id="327"/>
    <w:bookmarkStart w:name="z334" w:id="328"/>
    <w:p>
      <w:pPr>
        <w:spacing w:after="0"/>
        <w:ind w:left="0"/>
        <w:jc w:val="both"/>
      </w:pPr>
      <w:r>
        <w:rPr>
          <w:rFonts w:ascii="Times New Roman"/>
          <w:b w:val="false"/>
          <w:i w:val="false"/>
          <w:color w:val="000000"/>
          <w:sz w:val="28"/>
        </w:rPr>
        <w:t>
      78. Әскери міндеттілерді сапалы іріктеуді ұйымдастыру үшін жергілікті әскери басқару органы:</w:t>
      </w:r>
    </w:p>
    <w:bookmarkEnd w:id="328"/>
    <w:bookmarkStart w:name="z335" w:id="329"/>
    <w:p>
      <w:pPr>
        <w:spacing w:after="0"/>
        <w:ind w:left="0"/>
        <w:jc w:val="both"/>
      </w:pPr>
      <w:r>
        <w:rPr>
          <w:rFonts w:ascii="Times New Roman"/>
          <w:b w:val="false"/>
          <w:i w:val="false"/>
          <w:color w:val="000000"/>
          <w:sz w:val="28"/>
        </w:rPr>
        <w:t>
      әскери жиын облыс (республикалық маңызы бар қала, астана) аумағында өткізілгенде – қорғаныс істері басқармалары (бөлімдері);</w:t>
      </w:r>
    </w:p>
    <w:bookmarkEnd w:id="329"/>
    <w:bookmarkStart w:name="z336" w:id="330"/>
    <w:p>
      <w:pPr>
        <w:spacing w:after="0"/>
        <w:ind w:left="0"/>
        <w:jc w:val="both"/>
      </w:pPr>
      <w:r>
        <w:rPr>
          <w:rFonts w:ascii="Times New Roman"/>
          <w:b w:val="false"/>
          <w:i w:val="false"/>
          <w:color w:val="000000"/>
          <w:sz w:val="28"/>
        </w:rPr>
        <w:t>
      әскери жиынды облыс (республикалық маңызы бар қала, астана) аумағынан тыс жерде өткізілгенде – қорғаныс істері департаменттері жасақталатын әскери бөлімдермен (мекемелермен) өзара іс-қимыл жасауды ұйымдастырады.</w:t>
      </w:r>
    </w:p>
    <w:bookmarkEnd w:id="330"/>
    <w:bookmarkStart w:name="z337" w:id="331"/>
    <w:p>
      <w:pPr>
        <w:spacing w:after="0"/>
        <w:ind w:left="0"/>
        <w:jc w:val="both"/>
      </w:pPr>
      <w:r>
        <w:rPr>
          <w:rFonts w:ascii="Times New Roman"/>
          <w:b w:val="false"/>
          <w:i w:val="false"/>
          <w:color w:val="000000"/>
          <w:sz w:val="28"/>
        </w:rPr>
        <w:t>
      79. Әскери оқу-жаттығу жиынына:</w:t>
      </w:r>
    </w:p>
    <w:bookmarkEnd w:id="331"/>
    <w:bookmarkStart w:name="z338" w:id="332"/>
    <w:p>
      <w:pPr>
        <w:spacing w:after="0"/>
        <w:ind w:left="0"/>
        <w:jc w:val="both"/>
      </w:pPr>
      <w:r>
        <w:rPr>
          <w:rFonts w:ascii="Times New Roman"/>
          <w:b w:val="false"/>
          <w:i w:val="false"/>
          <w:color w:val="000000"/>
          <w:sz w:val="28"/>
        </w:rPr>
        <w:t>
      1) запастағы сержанттар мен қатардағы жауынгерлерден запастағы офицерлерді даярлау үшін:</w:t>
      </w:r>
    </w:p>
    <w:bookmarkEnd w:id="332"/>
    <w:bookmarkStart w:name="z339" w:id="333"/>
    <w:p>
      <w:pPr>
        <w:spacing w:after="0"/>
        <w:ind w:left="0"/>
        <w:jc w:val="both"/>
      </w:pPr>
      <w:r>
        <w:rPr>
          <w:rFonts w:ascii="Times New Roman"/>
          <w:b w:val="false"/>
          <w:i w:val="false"/>
          <w:color w:val="000000"/>
          <w:sz w:val="28"/>
        </w:rPr>
        <w:t>
      командалық бейін бойынша – білімі жоғары және тиісті әскери-есептік мамандық бойынша әскери қызмет өткерген, 30 жасқа толмаған запастағы сержанттар мен қатардағы жауынгерлер;</w:t>
      </w:r>
    </w:p>
    <w:bookmarkEnd w:id="333"/>
    <w:bookmarkStart w:name="z340" w:id="334"/>
    <w:p>
      <w:pPr>
        <w:spacing w:after="0"/>
        <w:ind w:left="0"/>
        <w:jc w:val="both"/>
      </w:pPr>
      <w:r>
        <w:rPr>
          <w:rFonts w:ascii="Times New Roman"/>
          <w:b w:val="false"/>
          <w:i w:val="false"/>
          <w:color w:val="000000"/>
          <w:sz w:val="28"/>
        </w:rPr>
        <w:t>
      инженерлік-техникалық және басқа да бейін бойынша – әскери-есептік мамандық бейініне жақын мамандық бойынша білімі жоғары немесе ол бойынша әскери қызмет өткерген, 35 жасқа толмаған запастағы сержанттар мен қатардағы жауынгерлер;</w:t>
      </w:r>
    </w:p>
    <w:bookmarkEnd w:id="334"/>
    <w:bookmarkStart w:name="z341" w:id="335"/>
    <w:p>
      <w:pPr>
        <w:spacing w:after="0"/>
        <w:ind w:left="0"/>
        <w:jc w:val="both"/>
      </w:pPr>
      <w:r>
        <w:rPr>
          <w:rFonts w:ascii="Times New Roman"/>
          <w:b w:val="false"/>
          <w:i w:val="false"/>
          <w:color w:val="000000"/>
          <w:sz w:val="28"/>
        </w:rPr>
        <w:t>
      2) осы Қағидалардың 67-тармағының 2) – 5) тармақшаларында көзделген әскери міндеттілерді даярлау үшін – тиісті әскери-есептік мамандық бойынша әскери қызмет өткерген не азаматтық мамандығы немесе практикалық жұмыс тәжірибесі әскери-есептік мамандыққа жақын 40 жасқа толмаған әскери міндеттілер басымдықпен шақырылады.</w:t>
      </w:r>
    </w:p>
    <w:bookmarkEnd w:id="335"/>
    <w:bookmarkStart w:name="z342" w:id="336"/>
    <w:p>
      <w:pPr>
        <w:spacing w:after="0"/>
        <w:ind w:left="0"/>
        <w:jc w:val="both"/>
      </w:pPr>
      <w:r>
        <w:rPr>
          <w:rFonts w:ascii="Times New Roman"/>
          <w:b w:val="false"/>
          <w:i w:val="false"/>
          <w:color w:val="000000"/>
          <w:sz w:val="28"/>
        </w:rPr>
        <w:t>
      80. Тексеру жиынына Қазақстан Республикасының Қарулы Күштерін, басқа да әскерлері мен әскери құралымдарын жасақтауға арналған әскери міндеттілер шақырылады.</w:t>
      </w:r>
    </w:p>
    <w:bookmarkEnd w:id="336"/>
    <w:bookmarkStart w:name="z343" w:id="337"/>
    <w:p>
      <w:pPr>
        <w:spacing w:after="0"/>
        <w:ind w:left="0"/>
        <w:jc w:val="both"/>
      </w:pPr>
      <w:r>
        <w:rPr>
          <w:rFonts w:ascii="Times New Roman"/>
          <w:b w:val="false"/>
          <w:i w:val="false"/>
          <w:color w:val="000000"/>
          <w:sz w:val="28"/>
        </w:rPr>
        <w:t xml:space="preserve">
      Әскери жиынға шақырудан босатылған әскери міндеттілер осы Қағидалардың </w:t>
      </w:r>
      <w:r>
        <w:rPr>
          <w:rFonts w:ascii="Times New Roman"/>
          <w:b w:val="false"/>
          <w:i w:val="false"/>
          <w:color w:val="000000"/>
          <w:sz w:val="28"/>
        </w:rPr>
        <w:t>79-тармағының</w:t>
      </w:r>
      <w:r>
        <w:rPr>
          <w:rFonts w:ascii="Times New Roman"/>
          <w:b w:val="false"/>
          <w:i w:val="false"/>
          <w:color w:val="000000"/>
          <w:sz w:val="28"/>
        </w:rPr>
        <w:t xml:space="preserve"> 2) тармақшасында көзделген талаптарға сәйкес келетін әскери міндеттілермен ауыстырылады.</w:t>
      </w:r>
    </w:p>
    <w:bookmarkEnd w:id="337"/>
    <w:bookmarkStart w:name="z344" w:id="338"/>
    <w:p>
      <w:pPr>
        <w:spacing w:after="0"/>
        <w:ind w:left="0"/>
        <w:jc w:val="both"/>
      </w:pPr>
      <w:r>
        <w:rPr>
          <w:rFonts w:ascii="Times New Roman"/>
          <w:b w:val="false"/>
          <w:i w:val="false"/>
          <w:color w:val="000000"/>
          <w:sz w:val="28"/>
        </w:rPr>
        <w:t>
      81. Оқу-жаттығу жиынына және арнайы жиынға дайындалу кезеңінде шақыру үшін іріктелген әскери міндеттілер медициналық куәландыруға жіберіледі.</w:t>
      </w:r>
    </w:p>
    <w:bookmarkEnd w:id="338"/>
    <w:bookmarkStart w:name="z345" w:id="339"/>
    <w:p>
      <w:pPr>
        <w:spacing w:after="0"/>
        <w:ind w:left="0"/>
        <w:jc w:val="both"/>
      </w:pPr>
      <w:r>
        <w:rPr>
          <w:rFonts w:ascii="Times New Roman"/>
          <w:b w:val="false"/>
          <w:i w:val="false"/>
          <w:color w:val="000000"/>
          <w:sz w:val="28"/>
        </w:rPr>
        <w:t>
      Тексеру жиынына шақыру кезінде денсаулық жағдайына шағым жасаған әскери міндеттілер медициналық қарап-тексерілуге тиіс.</w:t>
      </w:r>
    </w:p>
    <w:bookmarkEnd w:id="339"/>
    <w:bookmarkStart w:name="z346" w:id="340"/>
    <w:p>
      <w:pPr>
        <w:spacing w:after="0"/>
        <w:ind w:left="0"/>
        <w:jc w:val="both"/>
      </w:pPr>
      <w:r>
        <w:rPr>
          <w:rFonts w:ascii="Times New Roman"/>
          <w:b w:val="false"/>
          <w:i w:val="false"/>
          <w:color w:val="000000"/>
          <w:sz w:val="28"/>
        </w:rPr>
        <w:t>
      Әскери міндеттілердің ұшқыш-мамандар құрамы дәрігер-ұшқыштар комиссиясында медициналық қарап-тексерілуге тиіс.</w:t>
      </w:r>
    </w:p>
    <w:bookmarkEnd w:id="340"/>
    <w:bookmarkStart w:name="z347" w:id="341"/>
    <w:p>
      <w:pPr>
        <w:spacing w:after="0"/>
        <w:ind w:left="0"/>
        <w:jc w:val="both"/>
      </w:pPr>
      <w:r>
        <w:rPr>
          <w:rFonts w:ascii="Times New Roman"/>
          <w:b w:val="false"/>
          <w:i w:val="false"/>
          <w:color w:val="000000"/>
          <w:sz w:val="28"/>
        </w:rPr>
        <w:t>
      Медициналық куәландыру картасы нәтижеслермен бірге запастағы офицерлердің жеке ісіне тігіледі, ал сержант және қатардағы жауынгер құрамының жеке ісі қызметтік іс жүргізуде есепке алынады және тиісті іске тігіледі.</w:t>
      </w:r>
    </w:p>
    <w:bookmarkEnd w:id="341"/>
    <w:bookmarkStart w:name="z348" w:id="342"/>
    <w:p>
      <w:pPr>
        <w:spacing w:after="0"/>
        <w:ind w:left="0"/>
        <w:jc w:val="both"/>
      </w:pPr>
      <w:r>
        <w:rPr>
          <w:rFonts w:ascii="Times New Roman"/>
          <w:b w:val="false"/>
          <w:i w:val="false"/>
          <w:color w:val="000000"/>
          <w:sz w:val="28"/>
        </w:rPr>
        <w:t>
      Әскери жиынға шақырылатын запастағы офицерлердің жеке ісі әскери бөлімдерге (мекемелерге) құпия поштамен жіберіледі, ал атаулы тізім, ұшу кітапшасы және медициналық кітапша режимдік бөлімдерге (мекемелерге) оларды жиын басталардан екі күн бұрын алу есебінен құпия пошта арқылы жіберіледі.</w:t>
      </w:r>
    </w:p>
    <w:bookmarkEnd w:id="342"/>
    <w:bookmarkStart w:name="z349" w:id="343"/>
    <w:p>
      <w:pPr>
        <w:spacing w:after="0"/>
        <w:ind w:left="0"/>
        <w:jc w:val="both"/>
      </w:pPr>
      <w:r>
        <w:rPr>
          <w:rFonts w:ascii="Times New Roman"/>
          <w:b w:val="false"/>
          <w:i w:val="false"/>
          <w:color w:val="000000"/>
          <w:sz w:val="28"/>
        </w:rPr>
        <w:t>
      82. Мемлекеттік құпияларға рұқсат ету талап етілетін әскери бөлімдерге (мекемелерге) шақырылатын әскери міндеттілерге рұқсат ету мемлекеттік құпияларды қорғау саласындағы заңнамаға сәйкес ресімделеді.</w:t>
      </w:r>
    </w:p>
    <w:bookmarkEnd w:id="343"/>
    <w:bookmarkStart w:name="z350" w:id="344"/>
    <w:p>
      <w:pPr>
        <w:spacing w:after="0"/>
        <w:ind w:left="0"/>
        <w:jc w:val="both"/>
      </w:pPr>
      <w:r>
        <w:rPr>
          <w:rFonts w:ascii="Times New Roman"/>
          <w:b w:val="false"/>
          <w:i w:val="false"/>
          <w:color w:val="000000"/>
          <w:sz w:val="28"/>
        </w:rPr>
        <w:t>
      83. Әскери жиынға шақыру үшін іріктелген әскери міндеттілерді хабардар ету әскери команданы құру және әскери жиын өткізілетін жерге дейін жеткізу уақытын ескеріп, алдын ала жүргізіледі.</w:t>
      </w:r>
    </w:p>
    <w:bookmarkEnd w:id="344"/>
    <w:bookmarkStart w:name="z351" w:id="345"/>
    <w:p>
      <w:pPr>
        <w:spacing w:after="0"/>
        <w:ind w:left="0"/>
        <w:jc w:val="both"/>
      </w:pPr>
      <w:r>
        <w:rPr>
          <w:rFonts w:ascii="Times New Roman"/>
          <w:b w:val="false"/>
          <w:i w:val="false"/>
          <w:color w:val="000000"/>
          <w:sz w:val="28"/>
        </w:rPr>
        <w:t>
      84. Әскери міндеттілерді тексеру жиынына шақыру жұмылдыру жоспарына сәйкес жүзеге асырылады.</w:t>
      </w:r>
    </w:p>
    <w:bookmarkEnd w:id="345"/>
    <w:bookmarkStart w:name="z352" w:id="346"/>
    <w:p>
      <w:pPr>
        <w:spacing w:after="0"/>
        <w:ind w:left="0"/>
        <w:jc w:val="both"/>
      </w:pPr>
      <w:r>
        <w:rPr>
          <w:rFonts w:ascii="Times New Roman"/>
          <w:b w:val="false"/>
          <w:i w:val="false"/>
          <w:color w:val="000000"/>
          <w:sz w:val="28"/>
        </w:rPr>
        <w:t>
      85. Облыс (республикалық маңызы бар қала, астана) аумағында әскери жиын өткізу кезінде әскери команда құру аяқталғаннан кейін әскери командаға қабылданған әскери міндеттілерге қатысты әскери жиынға шақыру туралы қорғаныс істері басқармасы (бөлімі) бастығының бұйрығы ҚР ҚМ АЖ қолданылып шығарылады.</w:t>
      </w:r>
    </w:p>
    <w:bookmarkEnd w:id="346"/>
    <w:bookmarkStart w:name="z353" w:id="347"/>
    <w:p>
      <w:pPr>
        <w:spacing w:after="0"/>
        <w:ind w:left="0"/>
        <w:jc w:val="both"/>
      </w:pPr>
      <w:r>
        <w:rPr>
          <w:rFonts w:ascii="Times New Roman"/>
          <w:b w:val="false"/>
          <w:i w:val="false"/>
          <w:color w:val="000000"/>
          <w:sz w:val="28"/>
        </w:rPr>
        <w:t>
      Шақыру туралы бұйрық жасау кезінде техникалық істен шыққанда (ақау) орын алғанда бұйрықты қағаз жеткізгіште басып шығаруға, кейіннен бұйрықты бұрын анықталған деректемелермен ҚР ҚМ АЖ-да қайта шығаруға жол беріледі.</w:t>
      </w:r>
    </w:p>
    <w:bookmarkEnd w:id="347"/>
    <w:bookmarkStart w:name="z354" w:id="348"/>
    <w:p>
      <w:pPr>
        <w:spacing w:after="0"/>
        <w:ind w:left="0"/>
        <w:jc w:val="both"/>
      </w:pPr>
      <w:r>
        <w:rPr>
          <w:rFonts w:ascii="Times New Roman"/>
          <w:b w:val="false"/>
          <w:i w:val="false"/>
          <w:color w:val="000000"/>
          <w:sz w:val="28"/>
        </w:rPr>
        <w:t>
      Әскери жиынға шақыру туралы бұйрық шығарылғаннан кейін бұрын әскери билеті болмаған әскери міндеттілерге белгіленген тәртіппен әскери билет жазылып, кейіннен оларға қолтаңбасы қойғызылып беріледі.</w:t>
      </w:r>
    </w:p>
    <w:bookmarkEnd w:id="348"/>
    <w:bookmarkStart w:name="z355" w:id="349"/>
    <w:p>
      <w:pPr>
        <w:spacing w:after="0"/>
        <w:ind w:left="0"/>
        <w:jc w:val="both"/>
      </w:pPr>
      <w:r>
        <w:rPr>
          <w:rFonts w:ascii="Times New Roman"/>
          <w:b w:val="false"/>
          <w:i w:val="false"/>
          <w:color w:val="000000"/>
          <w:sz w:val="28"/>
        </w:rPr>
        <w:t>
      Қорғаныс істері басқармасы (бөлімі) бастығының әскери міндеттілерді әскери жиынға шақыру туралы бұйрығынан үзінді әскери жиыннан өтетін жерге (басқа да әскерлер мен әскери құралымдарға және аумақтық әскерге жіберілетінді қоспағанда) азық-түлік аттестатын жазу және жіберу үшін қорғаныс істері департаментіне жіберіледі.</w:t>
      </w:r>
    </w:p>
    <w:bookmarkEnd w:id="349"/>
    <w:bookmarkStart w:name="z356" w:id="350"/>
    <w:p>
      <w:pPr>
        <w:spacing w:after="0"/>
        <w:ind w:left="0"/>
        <w:jc w:val="both"/>
      </w:pPr>
      <w:r>
        <w:rPr>
          <w:rFonts w:ascii="Times New Roman"/>
          <w:b w:val="false"/>
          <w:i w:val="false"/>
          <w:color w:val="000000"/>
          <w:sz w:val="28"/>
        </w:rPr>
        <w:t>
      Ескертпе.</w:t>
      </w:r>
    </w:p>
    <w:bookmarkEnd w:id="350"/>
    <w:bookmarkStart w:name="z357" w:id="351"/>
    <w:p>
      <w:pPr>
        <w:spacing w:after="0"/>
        <w:ind w:left="0"/>
        <w:jc w:val="both"/>
      </w:pPr>
      <w:r>
        <w:rPr>
          <w:rFonts w:ascii="Times New Roman"/>
          <w:b w:val="false"/>
          <w:i w:val="false"/>
          <w:color w:val="000000"/>
          <w:sz w:val="28"/>
        </w:rPr>
        <w:t>
      Әскери командаға қабылданған әскери міндетті қорғаныс істері басқармасы (бөлімі) бастығының жиынға шақыру туралы бұйрығы шыққан сәттен бастап әскери қызметші мәртебесіне ие болады.</w:t>
      </w:r>
    </w:p>
    <w:bookmarkEnd w:id="351"/>
    <w:bookmarkStart w:name="z358" w:id="352"/>
    <w:p>
      <w:pPr>
        <w:spacing w:after="0"/>
        <w:ind w:left="0"/>
        <w:jc w:val="both"/>
      </w:pPr>
      <w:r>
        <w:rPr>
          <w:rFonts w:ascii="Times New Roman"/>
          <w:b w:val="false"/>
          <w:i w:val="false"/>
          <w:color w:val="000000"/>
          <w:sz w:val="28"/>
        </w:rPr>
        <w:t>
      86. Шақырылған әскери міндеттілерді оқу-жаттығу жиынынан және арнайы жиыннан өтетін жерге ұйымдасқан түрде жеткізу үшін олармен бірге жүретін адам тағайындалады, оған әскери команданы жеткізуге маршрут парағы және тиісті жергілікті әскери басқару органы әскери жиынға шақырған және әскери бөлімге (мекемеге) жіберген әскери міндеттілердің осы Қағидаларға 15-қосымшаға сәйкес нысан бойынша жасалған атаулы тізімінің (бұдан әрі – атаулы тізім) екі данасы беріледі.</w:t>
      </w:r>
    </w:p>
    <w:bookmarkEnd w:id="352"/>
    <w:bookmarkStart w:name="z359" w:id="353"/>
    <w:p>
      <w:pPr>
        <w:spacing w:after="0"/>
        <w:ind w:left="0"/>
        <w:jc w:val="both"/>
      </w:pPr>
      <w:r>
        <w:rPr>
          <w:rFonts w:ascii="Times New Roman"/>
          <w:b w:val="false"/>
          <w:i w:val="false"/>
          <w:color w:val="000000"/>
          <w:sz w:val="28"/>
        </w:rPr>
        <w:t>
      Атаулы тізімге командирдің (бастықтың) орынбасарларының бірі қол қояды және әскери команда қабылданғаннан кейін әскери бөлімнің (мекеменің) елтаңбалы мөрімен куәландырылады.</w:t>
      </w:r>
    </w:p>
    <w:bookmarkEnd w:id="353"/>
    <w:bookmarkStart w:name="z360" w:id="354"/>
    <w:p>
      <w:pPr>
        <w:spacing w:after="0"/>
        <w:ind w:left="0"/>
        <w:jc w:val="both"/>
      </w:pPr>
      <w:r>
        <w:rPr>
          <w:rFonts w:ascii="Times New Roman"/>
          <w:b w:val="false"/>
          <w:i w:val="false"/>
          <w:color w:val="000000"/>
          <w:sz w:val="28"/>
        </w:rPr>
        <w:t>
      Атаулы тізімнің бірінші данасы әскери бөлімде (мекемеде) қалады, ал екінші данасы қорғаныс істері департаментіне қайтарылады, қызметтік іс жүргізуде есепке алынады және архивке сақтауға беріледі.</w:t>
      </w:r>
    </w:p>
    <w:bookmarkEnd w:id="354"/>
    <w:bookmarkStart w:name="z361" w:id="355"/>
    <w:p>
      <w:pPr>
        <w:spacing w:after="0"/>
        <w:ind w:left="0"/>
        <w:jc w:val="both"/>
      </w:pPr>
      <w:r>
        <w:rPr>
          <w:rFonts w:ascii="Times New Roman"/>
          <w:b w:val="false"/>
          <w:i w:val="false"/>
          <w:color w:val="000000"/>
          <w:sz w:val="28"/>
        </w:rPr>
        <w:t>
      87. Әскери командаларды облыс (республикалық маңызы бар қала, астана) шегінен тыс оқу-жаттығу жиынына және арнайы жиынға жіберу жиын пункті арқылы жүргізіледі.</w:t>
      </w:r>
    </w:p>
    <w:bookmarkEnd w:id="355"/>
    <w:bookmarkStart w:name="z362" w:id="356"/>
    <w:p>
      <w:pPr>
        <w:spacing w:after="0"/>
        <w:ind w:left="0"/>
        <w:jc w:val="both"/>
      </w:pPr>
      <w:r>
        <w:rPr>
          <w:rFonts w:ascii="Times New Roman"/>
          <w:b w:val="false"/>
          <w:i w:val="false"/>
          <w:color w:val="000000"/>
          <w:sz w:val="28"/>
        </w:rPr>
        <w:t>
      Шақырылатын әскери міндеттілерді жиын пунктіне жеткізуді ұйымдастыруды және тиісті құжаттарды жіберуді қорғаныс істері басқармалары (бөлімдері) қорғаныс істері департаментінің нұсқауына және нарядына сәйкес ұйымдастырады.</w:t>
      </w:r>
    </w:p>
    <w:bookmarkEnd w:id="356"/>
    <w:bookmarkStart w:name="z363" w:id="357"/>
    <w:p>
      <w:pPr>
        <w:spacing w:after="0"/>
        <w:ind w:left="0"/>
        <w:jc w:val="both"/>
      </w:pPr>
      <w:r>
        <w:rPr>
          <w:rFonts w:ascii="Times New Roman"/>
          <w:b w:val="false"/>
          <w:i w:val="false"/>
          <w:color w:val="000000"/>
          <w:sz w:val="28"/>
        </w:rPr>
        <w:t>
      88. Жиын пунктінде:</w:t>
      </w:r>
    </w:p>
    <w:bookmarkEnd w:id="357"/>
    <w:bookmarkStart w:name="z364" w:id="358"/>
    <w:p>
      <w:pPr>
        <w:spacing w:after="0"/>
        <w:ind w:left="0"/>
        <w:jc w:val="both"/>
      </w:pPr>
      <w:r>
        <w:rPr>
          <w:rFonts w:ascii="Times New Roman"/>
          <w:b w:val="false"/>
          <w:i w:val="false"/>
          <w:color w:val="000000"/>
          <w:sz w:val="28"/>
        </w:rPr>
        <w:t>
      1) әскери команда құру бір тәуліктен аспайтын мерзімде жүргізіледі;</w:t>
      </w:r>
    </w:p>
    <w:bookmarkEnd w:id="358"/>
    <w:bookmarkStart w:name="z365" w:id="359"/>
    <w:p>
      <w:pPr>
        <w:spacing w:after="0"/>
        <w:ind w:left="0"/>
        <w:jc w:val="both"/>
      </w:pPr>
      <w:r>
        <w:rPr>
          <w:rFonts w:ascii="Times New Roman"/>
          <w:b w:val="false"/>
          <w:i w:val="false"/>
          <w:color w:val="000000"/>
          <w:sz w:val="28"/>
        </w:rPr>
        <w:t>
      2) әскери команда құрамында жөнелтілетіндердің жалпы санының жиырма пайызына дейін әскерге шақырылушылар резервін ұстауға жол беріледі, ол әскери командаларға қабылданған әскерге шақырылушыларды ауыстыру керек болғанда қолданылады.</w:t>
      </w:r>
    </w:p>
    <w:bookmarkEnd w:id="359"/>
    <w:bookmarkStart w:name="z366" w:id="360"/>
    <w:p>
      <w:pPr>
        <w:spacing w:after="0"/>
        <w:ind w:left="0"/>
        <w:jc w:val="both"/>
      </w:pPr>
      <w:r>
        <w:rPr>
          <w:rFonts w:ascii="Times New Roman"/>
          <w:b w:val="false"/>
          <w:i w:val="false"/>
          <w:color w:val="000000"/>
          <w:sz w:val="28"/>
        </w:rPr>
        <w:t>
      89. Әскери жиын облыс (республикалық маңызы бар қала, астана) аумағынан тыс жерде өткізілгенде әскери пунктте әскери команда құру аяқталғаннан кейін әскери командаға қабылданған әскери міндеттілерге қатысты қорғаныс істері департаменті бастығының әскери жиынға шақыру туралы бұйрығы ҚР ҚМ АЖ қолданылып шығарылады.</w:t>
      </w:r>
    </w:p>
    <w:bookmarkEnd w:id="360"/>
    <w:bookmarkStart w:name="z367" w:id="361"/>
    <w:p>
      <w:pPr>
        <w:spacing w:after="0"/>
        <w:ind w:left="0"/>
        <w:jc w:val="both"/>
      </w:pPr>
      <w:r>
        <w:rPr>
          <w:rFonts w:ascii="Times New Roman"/>
          <w:b w:val="false"/>
          <w:i w:val="false"/>
          <w:color w:val="000000"/>
          <w:sz w:val="28"/>
        </w:rPr>
        <w:t>
      Жиынға шақыру туралы бұйрық жасаған кезінде техникалық істен шығу (ақау) орын алғанда бұйрықты қағаз жеткізгіште басып шығаруға, кейіннен бұйрықты бұрын анықталған деректемелермен ҚР ҚМ АЖ-да қайта шығаруға жол беріледі.</w:t>
      </w:r>
    </w:p>
    <w:bookmarkEnd w:id="361"/>
    <w:bookmarkStart w:name="z368" w:id="362"/>
    <w:p>
      <w:pPr>
        <w:spacing w:after="0"/>
        <w:ind w:left="0"/>
        <w:jc w:val="both"/>
      </w:pPr>
      <w:r>
        <w:rPr>
          <w:rFonts w:ascii="Times New Roman"/>
          <w:b w:val="false"/>
          <w:i w:val="false"/>
          <w:color w:val="000000"/>
          <w:sz w:val="28"/>
        </w:rPr>
        <w:t>
      Әскери жиынға шақыру туралы бұйрық шығарылғаннан кейін белгіленген тәртіппен бұрын әскери билеті болмаған әскери міндеттілерге әскери билет жазылып, кейіннен оларға қолтаңбасын қойғызып беріледі.</w:t>
      </w:r>
    </w:p>
    <w:bookmarkEnd w:id="362"/>
    <w:bookmarkStart w:name="z369" w:id="363"/>
    <w:p>
      <w:pPr>
        <w:spacing w:after="0"/>
        <w:ind w:left="0"/>
        <w:jc w:val="both"/>
      </w:pPr>
      <w:r>
        <w:rPr>
          <w:rFonts w:ascii="Times New Roman"/>
          <w:b w:val="false"/>
          <w:i w:val="false"/>
          <w:color w:val="000000"/>
          <w:sz w:val="28"/>
        </w:rPr>
        <w:t>
      Ескертпе.</w:t>
      </w:r>
    </w:p>
    <w:bookmarkEnd w:id="363"/>
    <w:bookmarkStart w:name="z370" w:id="364"/>
    <w:p>
      <w:pPr>
        <w:spacing w:after="0"/>
        <w:ind w:left="0"/>
        <w:jc w:val="both"/>
      </w:pPr>
      <w:r>
        <w:rPr>
          <w:rFonts w:ascii="Times New Roman"/>
          <w:b w:val="false"/>
          <w:i w:val="false"/>
          <w:color w:val="000000"/>
          <w:sz w:val="28"/>
        </w:rPr>
        <w:t>
      Әскери командаға қабылданған әскери міндетті қорғаныс істері департаменті бастығының жиынға шақыру туралы бұйрығы шыққан сәттен бастап әскери қызметші мәртебесіне ие болады.</w:t>
      </w:r>
    </w:p>
    <w:bookmarkEnd w:id="364"/>
    <w:bookmarkStart w:name="z371" w:id="365"/>
    <w:p>
      <w:pPr>
        <w:spacing w:after="0"/>
        <w:ind w:left="0"/>
        <w:jc w:val="both"/>
      </w:pPr>
      <w:r>
        <w:rPr>
          <w:rFonts w:ascii="Times New Roman"/>
          <w:b w:val="false"/>
          <w:i w:val="false"/>
          <w:color w:val="000000"/>
          <w:sz w:val="28"/>
        </w:rPr>
        <w:t xml:space="preserve">
      90. Оқу-жаттығу жиынына және арнайы жиынға шақырылған әскери міндеттілерді жиын пунктінен әскери қызмет өткеретін жерге ұйымдасқан түрде жеткізу үшін бірге жүретін адам(дар) тағайындалады, оған (оларға): </w:t>
      </w:r>
    </w:p>
    <w:bookmarkEnd w:id="365"/>
    <w:bookmarkStart w:name="z372" w:id="366"/>
    <w:p>
      <w:pPr>
        <w:spacing w:after="0"/>
        <w:ind w:left="0"/>
        <w:jc w:val="both"/>
      </w:pPr>
      <w:r>
        <w:rPr>
          <w:rFonts w:ascii="Times New Roman"/>
          <w:b w:val="false"/>
          <w:i w:val="false"/>
          <w:color w:val="000000"/>
          <w:sz w:val="28"/>
        </w:rPr>
        <w:t>
      1) екі данада әскери міндеттілердің атаулы тізімі;</w:t>
      </w:r>
    </w:p>
    <w:bookmarkEnd w:id="366"/>
    <w:bookmarkStart w:name="z373" w:id="367"/>
    <w:p>
      <w:pPr>
        <w:spacing w:after="0"/>
        <w:ind w:left="0"/>
        <w:jc w:val="both"/>
      </w:pPr>
      <w:r>
        <w:rPr>
          <w:rFonts w:ascii="Times New Roman"/>
          <w:b w:val="false"/>
          <w:i w:val="false"/>
          <w:color w:val="000000"/>
          <w:sz w:val="28"/>
        </w:rPr>
        <w:t>
      2) азық-түлік аттестаты (басқа да әскерлер мен әскери құралымдарға және аумақтық әскерге жіберілетіндерді қоспағанда);</w:t>
      </w:r>
    </w:p>
    <w:bookmarkEnd w:id="367"/>
    <w:bookmarkStart w:name="z374" w:id="368"/>
    <w:p>
      <w:pPr>
        <w:spacing w:after="0"/>
        <w:ind w:left="0"/>
        <w:jc w:val="both"/>
      </w:pPr>
      <w:r>
        <w:rPr>
          <w:rFonts w:ascii="Times New Roman"/>
          <w:b w:val="false"/>
          <w:i w:val="false"/>
          <w:color w:val="000000"/>
          <w:sz w:val="28"/>
        </w:rPr>
        <w:t>
      3) әскери команданы жеткізуге маршрут парағы беріледі.</w:t>
      </w:r>
    </w:p>
    <w:bookmarkEnd w:id="368"/>
    <w:bookmarkStart w:name="z375" w:id="369"/>
    <w:p>
      <w:pPr>
        <w:spacing w:after="0"/>
        <w:ind w:left="0"/>
        <w:jc w:val="both"/>
      </w:pPr>
      <w:r>
        <w:rPr>
          <w:rFonts w:ascii="Times New Roman"/>
          <w:b w:val="false"/>
          <w:i w:val="false"/>
          <w:color w:val="000000"/>
          <w:sz w:val="28"/>
        </w:rPr>
        <w:t>
      Әскери жиынға шақырылған әскери міндеттілердің атаулы тізіміне командирдің (бастықтың) орынбасарларының бірі қол қояды және әскери команда қабылданғаннан кейін әскери бөлімнің (мекеменің) елтаңбалы мөрімен куәландырылады.</w:t>
      </w:r>
    </w:p>
    <w:bookmarkEnd w:id="369"/>
    <w:bookmarkStart w:name="z376" w:id="370"/>
    <w:p>
      <w:pPr>
        <w:spacing w:after="0"/>
        <w:ind w:left="0"/>
        <w:jc w:val="both"/>
      </w:pPr>
      <w:r>
        <w:rPr>
          <w:rFonts w:ascii="Times New Roman"/>
          <w:b w:val="false"/>
          <w:i w:val="false"/>
          <w:color w:val="000000"/>
          <w:sz w:val="28"/>
        </w:rPr>
        <w:t>
      Атаулы тізімнің бірінші данасы әскери бөлімде (мекемеде) қалады, ал екінші данасы қорғаныс істері департаментіне қайтарылады, қызметтік іс жүргізуде есепке алынады және архивке сақтауға беріледі.</w:t>
      </w:r>
    </w:p>
    <w:bookmarkEnd w:id="370"/>
    <w:bookmarkStart w:name="z377" w:id="371"/>
    <w:p>
      <w:pPr>
        <w:spacing w:after="0"/>
        <w:ind w:left="0"/>
        <w:jc w:val="both"/>
      </w:pPr>
      <w:r>
        <w:rPr>
          <w:rFonts w:ascii="Times New Roman"/>
          <w:b w:val="false"/>
          <w:i w:val="false"/>
          <w:color w:val="000000"/>
          <w:sz w:val="28"/>
        </w:rPr>
        <w:t>
      91. Ұшқыш-мамандар құрамын даярлау әскери жиынына шақырылған әскери міндеттілермен бірге жүретін адамға мөр қойылған қосымша ұшу кітапшасы және медициналық кітапша беріледі.</w:t>
      </w:r>
    </w:p>
    <w:bookmarkEnd w:id="371"/>
    <w:bookmarkStart w:name="z378" w:id="372"/>
    <w:p>
      <w:pPr>
        <w:spacing w:after="0"/>
        <w:ind w:left="0"/>
        <w:jc w:val="both"/>
      </w:pPr>
      <w:r>
        <w:rPr>
          <w:rFonts w:ascii="Times New Roman"/>
          <w:b w:val="false"/>
          <w:i w:val="false"/>
          <w:color w:val="000000"/>
          <w:sz w:val="28"/>
        </w:rPr>
        <w:t>
      92. Әскери командамен бірге жүретін адам әскери жиыннан өтетін жерге келгеннен кейін әскери команданы атаулы тізім бойынша қабылдау пунктінің бастығына береді.</w:t>
      </w:r>
    </w:p>
    <w:bookmarkEnd w:id="372"/>
    <w:bookmarkStart w:name="z379" w:id="373"/>
    <w:p>
      <w:pPr>
        <w:spacing w:after="0"/>
        <w:ind w:left="0"/>
        <w:jc w:val="both"/>
      </w:pPr>
      <w:r>
        <w:rPr>
          <w:rFonts w:ascii="Times New Roman"/>
          <w:b w:val="false"/>
          <w:i w:val="false"/>
          <w:color w:val="000000"/>
          <w:sz w:val="28"/>
        </w:rPr>
        <w:t>
      93. Әскери жиынға шақырылған әскери міндеттілерді жауынгерлік даярлау әскери жиын өткізудің әдістемелік нұсқаулары мен бағдарламаларына сәйкес жүргізіледі.</w:t>
      </w:r>
    </w:p>
    <w:bookmarkEnd w:id="373"/>
    <w:bookmarkStart w:name="z380" w:id="374"/>
    <w:p>
      <w:pPr>
        <w:spacing w:after="0"/>
        <w:ind w:left="0"/>
        <w:jc w:val="both"/>
      </w:pPr>
      <w:r>
        <w:rPr>
          <w:rFonts w:ascii="Times New Roman"/>
          <w:b w:val="false"/>
          <w:i w:val="false"/>
          <w:color w:val="000000"/>
          <w:sz w:val="28"/>
        </w:rPr>
        <w:t xml:space="preserve">
      94. Әскери жиын өткізетін әскери бөлім (мекеме) командирлері жиынға шақырылған әскери міндеттілердің жауынгерлік даярлығын ұйымдастыруға және оның сапасына, әскери жиынды уақтылы және толық материалдық-техникалық қамтамасыз етуге, оқу базасын дайындауға, әскери міндеттілерді қабылдауды және жиыннан жіберуді ұйымдастыруға жауапты болады. Құпия жұмысты жүргізу және құпия құжаттардың, техника мен қару-жарақтың сақталуын қамтамасыз ету үшін қажетті жағдай жасауға ерекше назар аударылуға тиіс. Жиынға шақырылған әскери міндеттілерге құпия құжаттарды, техника мен қару-жарақты сақтау және онымен жұмыс істеу, жеке хат алмасу тәртібі және мемлекеттік және әскери құпияны сақтағаны үшін дербес жауаптылық, жеке блокнотқа құпия жазба, суреттеме, есеп жазуға және әскери объектілер мен құпия техниканың фото-кино түсірілімін жасауға жол бермеу жөніндегі негізгі талаптар жеткізілуге тиіс. </w:t>
      </w:r>
    </w:p>
    <w:bookmarkEnd w:id="374"/>
    <w:bookmarkStart w:name="z381" w:id="375"/>
    <w:p>
      <w:pPr>
        <w:spacing w:after="0"/>
        <w:ind w:left="0"/>
        <w:jc w:val="both"/>
      </w:pPr>
      <w:r>
        <w:rPr>
          <w:rFonts w:ascii="Times New Roman"/>
          <w:b w:val="false"/>
          <w:i w:val="false"/>
          <w:color w:val="000000"/>
          <w:sz w:val="28"/>
        </w:rPr>
        <w:t>
      95. Оқу-жаттығу және тексеру жиынына шақырылған әскери міндеттілер казармалық жағдайда болады.</w:t>
      </w:r>
    </w:p>
    <w:bookmarkEnd w:id="375"/>
    <w:bookmarkStart w:name="z382" w:id="376"/>
    <w:p>
      <w:pPr>
        <w:spacing w:after="0"/>
        <w:ind w:left="0"/>
        <w:jc w:val="both"/>
      </w:pPr>
      <w:r>
        <w:rPr>
          <w:rFonts w:ascii="Times New Roman"/>
          <w:b w:val="false"/>
          <w:i w:val="false"/>
          <w:color w:val="000000"/>
          <w:sz w:val="28"/>
        </w:rPr>
        <w:t>
      96. Әскери жиынға шақырылған әскери міндеттілерді шаруашылық және құрылыс жұмысының кез келген түріне, сондай-ақ әскери жиыннан өтумен байланысты емес қызмет өткеруге тартуға жол берілмейді.</w:t>
      </w:r>
    </w:p>
    <w:bookmarkEnd w:id="376"/>
    <w:bookmarkStart w:name="z383" w:id="377"/>
    <w:p>
      <w:pPr>
        <w:spacing w:after="0"/>
        <w:ind w:left="0"/>
        <w:jc w:val="both"/>
      </w:pPr>
      <w:r>
        <w:rPr>
          <w:rFonts w:ascii="Times New Roman"/>
          <w:b w:val="false"/>
          <w:i w:val="false"/>
          <w:color w:val="000000"/>
          <w:sz w:val="28"/>
        </w:rPr>
        <w:t>
      97. Әскери жиынға шақырылған және бұрын әскери ант қабылдамаған әскери міндеттілер күнтізбелік үш күн ішінде әскери ант қабылдайды, ол туралы әскери билетінде тиісті белгі жасалады.</w:t>
      </w:r>
    </w:p>
    <w:bookmarkEnd w:id="377"/>
    <w:bookmarkStart w:name="z384" w:id="378"/>
    <w:p>
      <w:pPr>
        <w:spacing w:after="0"/>
        <w:ind w:left="0"/>
        <w:jc w:val="both"/>
      </w:pPr>
      <w:r>
        <w:rPr>
          <w:rFonts w:ascii="Times New Roman"/>
          <w:b w:val="false"/>
          <w:i w:val="false"/>
          <w:color w:val="000000"/>
          <w:sz w:val="28"/>
        </w:rPr>
        <w:t>
      98. Әскери жиын аяқталғаннан кейін әскери бөлімдер (мекемелер):</w:t>
      </w:r>
    </w:p>
    <w:bookmarkEnd w:id="378"/>
    <w:bookmarkStart w:name="z385" w:id="379"/>
    <w:p>
      <w:pPr>
        <w:spacing w:after="0"/>
        <w:ind w:left="0"/>
        <w:jc w:val="both"/>
      </w:pPr>
      <w:r>
        <w:rPr>
          <w:rFonts w:ascii="Times New Roman"/>
          <w:b w:val="false"/>
          <w:i w:val="false"/>
          <w:color w:val="000000"/>
          <w:sz w:val="28"/>
        </w:rPr>
        <w:t>
      1) ерекше көзге түскендерді көтермелеп, салтанатты түрде шығарып салады;</w:t>
      </w:r>
    </w:p>
    <w:bookmarkEnd w:id="379"/>
    <w:bookmarkStart w:name="z386" w:id="380"/>
    <w:p>
      <w:pPr>
        <w:spacing w:after="0"/>
        <w:ind w:left="0"/>
        <w:jc w:val="both"/>
      </w:pPr>
      <w:r>
        <w:rPr>
          <w:rFonts w:ascii="Times New Roman"/>
          <w:b w:val="false"/>
          <w:i w:val="false"/>
          <w:color w:val="000000"/>
          <w:sz w:val="28"/>
        </w:rPr>
        <w:t>
      2) запастағы офицерлерге, сондай-ақ офицер құрамына даярлықтан өткен запастағы сержанттар мен қатардағы жауынгерлерге мінездеме жазады, онда әскери жиынның оқу бағдарламасын меңгеру деңгейін, әскери істі зерделеуге деген көзқарасын және көрсетілген моральдық қасиетін, соғыс уақытында офицер тағайындала алатын лауазымды, ол есепке алынатын әскери-есептік мамандықты (егер офицер жаңа мамандық бойынша қайта даярлықтан өтсе), кезекті (алғашқы) әскери атақ беру мүмкіндігін көрсетеді;</w:t>
      </w:r>
    </w:p>
    <w:bookmarkEnd w:id="380"/>
    <w:bookmarkStart w:name="z387" w:id="381"/>
    <w:p>
      <w:pPr>
        <w:spacing w:after="0"/>
        <w:ind w:left="0"/>
        <w:jc w:val="both"/>
      </w:pPr>
      <w:r>
        <w:rPr>
          <w:rFonts w:ascii="Times New Roman"/>
          <w:b w:val="false"/>
          <w:i w:val="false"/>
          <w:color w:val="000000"/>
          <w:sz w:val="28"/>
        </w:rPr>
        <w:t>
      3) оқу бағдарламасын табысты аяқтаған әскери міндеттілерге офицер, сержант және қатардағы жауынгер құрамының кезекті (алғашқы) әскери атағын беруге өтінішхат жазады;</w:t>
      </w:r>
    </w:p>
    <w:bookmarkEnd w:id="381"/>
    <w:bookmarkStart w:name="z388" w:id="382"/>
    <w:p>
      <w:pPr>
        <w:spacing w:after="0"/>
        <w:ind w:left="0"/>
        <w:jc w:val="both"/>
      </w:pPr>
      <w:r>
        <w:rPr>
          <w:rFonts w:ascii="Times New Roman"/>
          <w:b w:val="false"/>
          <w:i w:val="false"/>
          <w:color w:val="000000"/>
          <w:sz w:val="28"/>
        </w:rPr>
        <w:t>
      4) жеке іске және әскери билеттің тиісті бөлігіне әскери жиыннан өткені (әскери жиынның ұзақтығы, әскери-есептік мамандық пен даярлықтан өткен лауазым коды) туралы белгі қояды, оны әскери бөлім (мекеме) командирінің (бастығының) қолтаңбасымен және мөрімен куәландырады.</w:t>
      </w:r>
    </w:p>
    <w:bookmarkEnd w:id="382"/>
    <w:bookmarkStart w:name="z389" w:id="383"/>
    <w:p>
      <w:pPr>
        <w:spacing w:after="0"/>
        <w:ind w:left="0"/>
        <w:jc w:val="both"/>
      </w:pPr>
      <w:r>
        <w:rPr>
          <w:rFonts w:ascii="Times New Roman"/>
          <w:b w:val="false"/>
          <w:i w:val="false"/>
          <w:color w:val="000000"/>
          <w:sz w:val="28"/>
        </w:rPr>
        <w:t>
      99. Әскери жиын аяқталғаннан кейін жергілікті әскери басқару органына ұйымдасқан түрде жеткізу үшін әскери міндеттілер атаулы тізімге сәйкес жергілікті әскери басқару органының өкілімен бірге жіберіледі.</w:t>
      </w:r>
    </w:p>
    <w:bookmarkEnd w:id="383"/>
    <w:bookmarkStart w:name="z390" w:id="384"/>
    <w:p>
      <w:pPr>
        <w:spacing w:after="0"/>
        <w:ind w:left="0"/>
        <w:jc w:val="both"/>
      </w:pPr>
      <w:r>
        <w:rPr>
          <w:rFonts w:ascii="Times New Roman"/>
          <w:b w:val="false"/>
          <w:i w:val="false"/>
          <w:color w:val="000000"/>
          <w:sz w:val="28"/>
        </w:rPr>
        <w:t xml:space="preserve">
      Ұшқыш-мамандар құрамын даярлау әскери жиынынан өткен әскери міндеттілермен бірге жүрушіге қосымша мөр қойылған ұшу кітапшасы және медициналық кітапша беріледі. </w:t>
      </w:r>
    </w:p>
    <w:bookmarkEnd w:id="384"/>
    <w:bookmarkStart w:name="z391" w:id="385"/>
    <w:p>
      <w:pPr>
        <w:spacing w:after="0"/>
        <w:ind w:left="0"/>
        <w:jc w:val="both"/>
      </w:pPr>
      <w:r>
        <w:rPr>
          <w:rFonts w:ascii="Times New Roman"/>
          <w:b w:val="false"/>
          <w:i w:val="false"/>
          <w:color w:val="000000"/>
          <w:sz w:val="28"/>
        </w:rPr>
        <w:t xml:space="preserve">
      Әскери жиыннан өткендердің жеке ісі, мінездеме материалы мен әскери атақ беруге өтінішхат әскери жиын аяқталғаннан кейін күнтізбелік он күн ішінде жергілікті әскери басқару органына жіберіледі. </w:t>
      </w:r>
    </w:p>
    <w:bookmarkEnd w:id="385"/>
    <w:bookmarkStart w:name="z392" w:id="386"/>
    <w:p>
      <w:pPr>
        <w:spacing w:after="0"/>
        <w:ind w:left="0"/>
        <w:jc w:val="both"/>
      </w:pPr>
      <w:r>
        <w:rPr>
          <w:rFonts w:ascii="Times New Roman"/>
          <w:b w:val="false"/>
          <w:i w:val="false"/>
          <w:color w:val="000000"/>
          <w:sz w:val="28"/>
        </w:rPr>
        <w:t xml:space="preserve">
      100. Қорғаныс істері басқармалары (бөлімдері) әскери жиын аяқталғаннан кейін жеке істі, мінездеме материалын және әскери атақ беруге өтінішхатты алысымен бес жұмыс күні ішінде: </w:t>
      </w:r>
    </w:p>
    <w:bookmarkEnd w:id="386"/>
    <w:bookmarkStart w:name="z393" w:id="387"/>
    <w:p>
      <w:pPr>
        <w:spacing w:after="0"/>
        <w:ind w:left="0"/>
        <w:jc w:val="both"/>
      </w:pPr>
      <w:r>
        <w:rPr>
          <w:rFonts w:ascii="Times New Roman"/>
          <w:b w:val="false"/>
          <w:i w:val="false"/>
          <w:color w:val="000000"/>
          <w:sz w:val="28"/>
        </w:rPr>
        <w:t>
      1) әскери жиыннан өткен әскери міндеттілердің есепке алу картасына ҚР ҚМ АЖ-ға әскери-есептік мамандық пен лауазымның өзекті кодын енгізеді;</w:t>
      </w:r>
    </w:p>
    <w:bookmarkEnd w:id="387"/>
    <w:bookmarkStart w:name="z394" w:id="388"/>
    <w:p>
      <w:pPr>
        <w:spacing w:after="0"/>
        <w:ind w:left="0"/>
        <w:jc w:val="both"/>
      </w:pPr>
      <w:r>
        <w:rPr>
          <w:rFonts w:ascii="Times New Roman"/>
          <w:b w:val="false"/>
          <w:i w:val="false"/>
          <w:color w:val="000000"/>
          <w:sz w:val="28"/>
        </w:rPr>
        <w:t>
      2) қорғаныс істері департаменттеріне офицер, сержант және қатардағы жауынгер құрамының кезекті (алғашқы) әскери атағын беру үшін материал жібереді;</w:t>
      </w:r>
    </w:p>
    <w:bookmarkEnd w:id="388"/>
    <w:bookmarkStart w:name="z395" w:id="389"/>
    <w:p>
      <w:pPr>
        <w:spacing w:after="0"/>
        <w:ind w:left="0"/>
        <w:jc w:val="both"/>
      </w:pPr>
      <w:r>
        <w:rPr>
          <w:rFonts w:ascii="Times New Roman"/>
          <w:b w:val="false"/>
          <w:i w:val="false"/>
          <w:color w:val="000000"/>
          <w:sz w:val="28"/>
        </w:rPr>
        <w:t>
      3) жұмыс берушілерге оларға еңбек ұжымында құрмет көрсету үшін әскери жиыннан сәтті өткен жұмыскерлері бойынша алғысхат жібереді.</w:t>
      </w:r>
    </w:p>
    <w:bookmarkEnd w:id="389"/>
    <w:bookmarkStart w:name="z396" w:id="390"/>
    <w:p>
      <w:pPr>
        <w:spacing w:after="0"/>
        <w:ind w:left="0"/>
        <w:jc w:val="both"/>
      </w:pPr>
      <w:r>
        <w:rPr>
          <w:rFonts w:ascii="Times New Roman"/>
          <w:b w:val="false"/>
          <w:i w:val="false"/>
          <w:color w:val="000000"/>
          <w:sz w:val="28"/>
        </w:rPr>
        <w:t>
      101. Қорғаныс істері департаменттері қорғаныс істері басқармаларынан (бөлімдерінен) офицер, сержант және қатардағы жауынгер құрамының кезекті (алғашқы) әскери атағын беру үшін материал алғаннан кейін бес жұмыс күні ішінде:</w:t>
      </w:r>
    </w:p>
    <w:bookmarkEnd w:id="390"/>
    <w:bookmarkStart w:name="z397" w:id="391"/>
    <w:p>
      <w:pPr>
        <w:spacing w:after="0"/>
        <w:ind w:left="0"/>
        <w:jc w:val="both"/>
      </w:pPr>
      <w:r>
        <w:rPr>
          <w:rFonts w:ascii="Times New Roman"/>
          <w:b w:val="false"/>
          <w:i w:val="false"/>
          <w:color w:val="000000"/>
          <w:sz w:val="28"/>
        </w:rPr>
        <w:t>
      1) бастықтың сержант және қатардағы жауынгер құрамының кезекті (алғашқы) әскери атағын беру туралы бұйрығын шығарады;</w:t>
      </w:r>
    </w:p>
    <w:bookmarkEnd w:id="391"/>
    <w:bookmarkStart w:name="z398" w:id="392"/>
    <w:p>
      <w:pPr>
        <w:spacing w:after="0"/>
        <w:ind w:left="0"/>
        <w:jc w:val="both"/>
      </w:pPr>
      <w:r>
        <w:rPr>
          <w:rFonts w:ascii="Times New Roman"/>
          <w:b w:val="false"/>
          <w:i w:val="false"/>
          <w:color w:val="000000"/>
          <w:sz w:val="28"/>
        </w:rPr>
        <w:t>
      2) офицер құрамының кезекті (алғашқы) әскери атағын беру үшін материалды Қазақстан Республикасы Қорғаныс министрлігінің Кадрлар департаментіне жібереді.</w:t>
      </w:r>
    </w:p>
    <w:bookmarkEnd w:id="392"/>
    <w:bookmarkStart w:name="z399" w:id="393"/>
    <w:p>
      <w:pPr>
        <w:spacing w:after="0"/>
        <w:ind w:left="0"/>
        <w:jc w:val="both"/>
      </w:pPr>
      <w:r>
        <w:rPr>
          <w:rFonts w:ascii="Times New Roman"/>
          <w:b w:val="false"/>
          <w:i w:val="false"/>
          <w:color w:val="000000"/>
          <w:sz w:val="28"/>
        </w:rPr>
        <w:t>
      102. Қарулы Күштердің, басқа да әскерлер мен әскери құралымдардың әскери басқару органын, әскери бөлімдерін (мекемелерін) соғыс уақытының ұйымдық-штаттық құрылымына дейін жасақтау сапасын арттыру мақсатында қорғаныс істері басқармалары (бөлімдері) әскери жиын қорытындысы бойынша жұмылдыруда арналуын қайта қарау жұмысын жүргізеді.</w:t>
      </w:r>
    </w:p>
    <w:bookmarkEnd w:id="393"/>
    <w:bookmarkStart w:name="z400" w:id="394"/>
    <w:p>
      <w:pPr>
        <w:spacing w:after="0"/>
        <w:ind w:left="0"/>
        <w:jc w:val="both"/>
      </w:pPr>
      <w:r>
        <w:rPr>
          <w:rFonts w:ascii="Times New Roman"/>
          <w:b w:val="false"/>
          <w:i w:val="false"/>
          <w:color w:val="000000"/>
          <w:sz w:val="28"/>
        </w:rPr>
        <w:t>
      103. Әскери бөлімдерде (мекемелерде) әскери жиыннан өту кезеңінде әскери міндеттілерге:</w:t>
      </w:r>
    </w:p>
    <w:bookmarkEnd w:id="394"/>
    <w:bookmarkStart w:name="z401" w:id="395"/>
    <w:p>
      <w:pPr>
        <w:spacing w:after="0"/>
        <w:ind w:left="0"/>
        <w:jc w:val="both"/>
      </w:pPr>
      <w:r>
        <w:rPr>
          <w:rFonts w:ascii="Times New Roman"/>
          <w:b w:val="false"/>
          <w:i w:val="false"/>
          <w:color w:val="000000"/>
          <w:sz w:val="28"/>
        </w:rPr>
        <w:t>
      1) Қарулы Күштер (аумақтық әскерді қоспағанда) – тиісті қаржы жылына республикалық бюджетте көзделген Қазақстан Республикасы Қорғаныс министрлігінің қаражаты есебінен;</w:t>
      </w:r>
    </w:p>
    <w:bookmarkEnd w:id="395"/>
    <w:bookmarkStart w:name="z402" w:id="396"/>
    <w:p>
      <w:pPr>
        <w:spacing w:after="0"/>
        <w:ind w:left="0"/>
        <w:jc w:val="both"/>
      </w:pPr>
      <w:r>
        <w:rPr>
          <w:rFonts w:ascii="Times New Roman"/>
          <w:b w:val="false"/>
          <w:i w:val="false"/>
          <w:color w:val="000000"/>
          <w:sz w:val="28"/>
        </w:rPr>
        <w:t>
      2) басқа да әскерлер мен әскери құралымдар – тиісті қаржы жылына республикалық бюджетте көзделген уәкілетті органның қаражаты есебінен;</w:t>
      </w:r>
    </w:p>
    <w:bookmarkEnd w:id="396"/>
    <w:bookmarkStart w:name="z403" w:id="397"/>
    <w:p>
      <w:pPr>
        <w:spacing w:after="0"/>
        <w:ind w:left="0"/>
        <w:jc w:val="both"/>
      </w:pPr>
      <w:r>
        <w:rPr>
          <w:rFonts w:ascii="Times New Roman"/>
          <w:b w:val="false"/>
          <w:i w:val="false"/>
          <w:color w:val="000000"/>
          <w:sz w:val="28"/>
        </w:rPr>
        <w:t xml:space="preserve">
      3) аумақтық әскер – тиісті қаржы жылына жергілікті бюджетте көзделген жергілікті атқарушы органның қаражаты есебінен орташа, бірақ республика бойынша орташа жалақыдан жоғары емес жалақы, ал жұмыс істемейтіндерге ең төменгі жалақы төленеді. </w:t>
      </w:r>
    </w:p>
    <w:bookmarkEnd w:id="397"/>
    <w:bookmarkStart w:name="z404" w:id="398"/>
    <w:p>
      <w:pPr>
        <w:spacing w:after="0"/>
        <w:ind w:left="0"/>
        <w:jc w:val="both"/>
      </w:pPr>
      <w:r>
        <w:rPr>
          <w:rFonts w:ascii="Times New Roman"/>
          <w:b w:val="false"/>
          <w:i w:val="false"/>
          <w:color w:val="000000"/>
          <w:sz w:val="28"/>
        </w:rPr>
        <w:t>
      104. Әскери жиынға шақырылған әскери міндеттілерді әскери жиын өтетін жерге және одан кері қарай жеткізу әуе, теміржол немесе автомобиль көлігімен жүргізіледі.</w:t>
      </w:r>
    </w:p>
    <w:bookmarkEnd w:id="398"/>
    <w:bookmarkStart w:name="z405" w:id="399"/>
    <w:p>
      <w:pPr>
        <w:spacing w:after="0"/>
        <w:ind w:left="0"/>
        <w:jc w:val="both"/>
      </w:pPr>
      <w:r>
        <w:rPr>
          <w:rFonts w:ascii="Times New Roman"/>
          <w:b w:val="false"/>
          <w:i w:val="false"/>
          <w:color w:val="000000"/>
          <w:sz w:val="28"/>
        </w:rPr>
        <w:t>
      Жеткізу шығыстарын төлеуді тиісті мемлекеттік немесе жергілікті атқарушы орган республикалық немесе жергілікті бюджетте осы мақсатқа көзделген қаражат шегінде жеткізуді жүзеге асыратын ұйым ұсынған көрсетілген қызмет актісі және шот бойынша оған тікелей жүргізеді.</w:t>
      </w:r>
    </w:p>
    <w:bookmarkEnd w:id="399"/>
    <w:bookmarkStart w:name="z406" w:id="400"/>
    <w:p>
      <w:pPr>
        <w:spacing w:after="0"/>
        <w:ind w:left="0"/>
        <w:jc w:val="both"/>
      </w:pPr>
      <w:r>
        <w:rPr>
          <w:rFonts w:ascii="Times New Roman"/>
          <w:b w:val="false"/>
          <w:i w:val="false"/>
          <w:color w:val="000000"/>
          <w:sz w:val="28"/>
        </w:rPr>
        <w:t>
      105. Әскери жиынға шақырылған әскери міндеттілерді тұрғылықты жерінен жиын өтетін жерге дейін, сондай-ақ жиын аяқталғаннан кейін тұрғылықты жеріне дейін жеткенше азықпен қамтамасыз етуді тиісті қаржы жылына республикалық және жергілікті бюджетте көзделген тиісінше Қазақстан Республикасы Қорғаныс министрлігінің, уәкілетті органның немесе жергілікті атқарушы органның қаражаты есебінен:</w:t>
      </w:r>
    </w:p>
    <w:bookmarkEnd w:id="400"/>
    <w:bookmarkStart w:name="z407" w:id="401"/>
    <w:p>
      <w:pPr>
        <w:spacing w:after="0"/>
        <w:ind w:left="0"/>
        <w:jc w:val="both"/>
      </w:pPr>
      <w:r>
        <w:rPr>
          <w:rFonts w:ascii="Times New Roman"/>
          <w:b w:val="false"/>
          <w:i w:val="false"/>
          <w:color w:val="000000"/>
          <w:sz w:val="28"/>
        </w:rPr>
        <w:t>
      жергілікті әскери басқару органы – әскери жиын өтетін жерге дейін;</w:t>
      </w:r>
    </w:p>
    <w:bookmarkEnd w:id="401"/>
    <w:bookmarkStart w:name="z408" w:id="402"/>
    <w:p>
      <w:pPr>
        <w:spacing w:after="0"/>
        <w:ind w:left="0"/>
        <w:jc w:val="both"/>
      </w:pPr>
      <w:r>
        <w:rPr>
          <w:rFonts w:ascii="Times New Roman"/>
          <w:b w:val="false"/>
          <w:i w:val="false"/>
          <w:color w:val="000000"/>
          <w:sz w:val="28"/>
        </w:rPr>
        <w:t>
      әскери бөлім (мекеме) – жергілікті әскери басқару органына дейін жүргізеді.</w:t>
      </w:r>
    </w:p>
    <w:bookmarkEnd w:id="402"/>
    <w:bookmarkStart w:name="z409" w:id="403"/>
    <w:p>
      <w:pPr>
        <w:spacing w:after="0"/>
        <w:ind w:left="0"/>
        <w:jc w:val="both"/>
      </w:pPr>
      <w:r>
        <w:rPr>
          <w:rFonts w:ascii="Times New Roman"/>
          <w:b w:val="false"/>
          <w:i w:val="false"/>
          <w:color w:val="000000"/>
          <w:sz w:val="28"/>
        </w:rPr>
        <w:t>
      106. Әскери жиынға шақырылған әскери міндеттілер әскери жиын кезеңінде:</w:t>
      </w:r>
    </w:p>
    <w:bookmarkEnd w:id="403"/>
    <w:bookmarkStart w:name="z410" w:id="404"/>
    <w:p>
      <w:pPr>
        <w:spacing w:after="0"/>
        <w:ind w:left="0"/>
        <w:jc w:val="both"/>
      </w:pPr>
      <w:r>
        <w:rPr>
          <w:rFonts w:ascii="Times New Roman"/>
          <w:b w:val="false"/>
          <w:i w:val="false"/>
          <w:color w:val="000000"/>
          <w:sz w:val="28"/>
        </w:rPr>
        <w:t>
      әскери міндеттілер әскери жиын өтетін әскери бөлімнің (мекеменің) жеке құрамы үшін белгіленген азық нормасы бойынша азық-түлікпен;</w:t>
      </w:r>
    </w:p>
    <w:bookmarkEnd w:id="404"/>
    <w:bookmarkStart w:name="z411" w:id="405"/>
    <w:p>
      <w:pPr>
        <w:spacing w:after="0"/>
        <w:ind w:left="0"/>
        <w:jc w:val="both"/>
      </w:pPr>
      <w:r>
        <w:rPr>
          <w:rFonts w:ascii="Times New Roman"/>
          <w:b w:val="false"/>
          <w:i w:val="false"/>
          <w:color w:val="000000"/>
          <w:sz w:val="28"/>
        </w:rPr>
        <w:t>
      әскери міндеттілердің тиісті санаты үшін белгіленген норма бойынша заттай мүлікпен және медициналық қызмет көрсетумен қамтамасыз етіледі.</w:t>
      </w:r>
    </w:p>
    <w:bookmarkEnd w:id="405"/>
    <w:bookmarkStart w:name="z412" w:id="406"/>
    <w:p>
      <w:pPr>
        <w:spacing w:after="0"/>
        <w:ind w:left="0"/>
        <w:jc w:val="left"/>
      </w:pPr>
      <w:r>
        <w:rPr>
          <w:rFonts w:ascii="Times New Roman"/>
          <w:b/>
          <w:i w:val="false"/>
          <w:color w:val="000000"/>
        </w:rPr>
        <w:t xml:space="preserve"> 5-тарау. Жұмылдыру бойынша, соғыс жағдайы кезінде және соғыс уақытында әскери қызметке шақыруды ұйымдастыру мен жүргізу тәртібі</w:t>
      </w:r>
    </w:p>
    <w:bookmarkEnd w:id="406"/>
    <w:bookmarkStart w:name="z413" w:id="407"/>
    <w:p>
      <w:pPr>
        <w:spacing w:after="0"/>
        <w:ind w:left="0"/>
        <w:jc w:val="both"/>
      </w:pPr>
      <w:r>
        <w:rPr>
          <w:rFonts w:ascii="Times New Roman"/>
          <w:b w:val="false"/>
          <w:i w:val="false"/>
          <w:color w:val="000000"/>
          <w:sz w:val="28"/>
        </w:rPr>
        <w:t>
      107. Азаматтарды жұмылдыру бойынша, соғыс жағдайы кезінде және соғыс уақытында әскери қызметке шақыру Қазақстан Республикасы Президентінің Жарлығы негізінде және Заңда белгіленген тәртіппен жүргізіледі.</w:t>
      </w:r>
    </w:p>
    <w:bookmarkEnd w:id="407"/>
    <w:bookmarkStart w:name="z414" w:id="408"/>
    <w:p>
      <w:pPr>
        <w:spacing w:after="0"/>
        <w:ind w:left="0"/>
        <w:jc w:val="both"/>
      </w:pPr>
      <w:r>
        <w:rPr>
          <w:rFonts w:ascii="Times New Roman"/>
          <w:b w:val="false"/>
          <w:i w:val="false"/>
          <w:color w:val="000000"/>
          <w:sz w:val="28"/>
        </w:rPr>
        <w:t>
      108. Облыс (республикалық маңызы бар қала немесе астана), аудан (облыстық маңызы бар қала) аумағында жалпы немесе ішінара жұмылдыру жариялау туралы бұйрықты жергілікті әскери басқару органының бастықтары Қазақстан Республикасы Президентінің жалпы немесе ішінара жұмылдыру жариялау туралы Жарлығын орындау үшін және Қазақстан Республикасы Қорғаныс министрінің тиісті бұйрығы негізінде шығарады.</w:t>
      </w:r>
    </w:p>
    <w:bookmarkEnd w:id="408"/>
    <w:bookmarkStart w:name="z415" w:id="409"/>
    <w:p>
      <w:pPr>
        <w:spacing w:after="0"/>
        <w:ind w:left="0"/>
        <w:jc w:val="both"/>
      </w:pPr>
      <w:r>
        <w:rPr>
          <w:rFonts w:ascii="Times New Roman"/>
          <w:b w:val="false"/>
          <w:i w:val="false"/>
          <w:color w:val="000000"/>
          <w:sz w:val="28"/>
        </w:rPr>
        <w:t>
      Жергілікті әскери басқару органы бастығының жалпы немесе ішінара жұмылдыру жариялау туралы бұйрығы тұрғындарға хабар тарату желісін, теледидарды және басқа да бұқаралық ақпарат құралдарын пайдаланып жеткізіледі.</w:t>
      </w:r>
    </w:p>
    <w:bookmarkEnd w:id="409"/>
    <w:bookmarkStart w:name="z416" w:id="410"/>
    <w:p>
      <w:pPr>
        <w:spacing w:after="0"/>
        <w:ind w:left="0"/>
        <w:jc w:val="both"/>
      </w:pPr>
      <w:r>
        <w:rPr>
          <w:rFonts w:ascii="Times New Roman"/>
          <w:b w:val="false"/>
          <w:i w:val="false"/>
          <w:color w:val="000000"/>
          <w:sz w:val="28"/>
        </w:rPr>
        <w:t>
      109. Азаматтарды жұмылдыру бойынша, соғыс жағдайы кезінде және соғыс уақытында әскери қызметке шақыруды жергілікті атқарушы орган ұйымдастырады және қамтамасыз етеді.</w:t>
      </w:r>
    </w:p>
    <w:bookmarkEnd w:id="410"/>
    <w:bookmarkStart w:name="z417" w:id="411"/>
    <w:p>
      <w:pPr>
        <w:spacing w:after="0"/>
        <w:ind w:left="0"/>
        <w:jc w:val="both"/>
      </w:pPr>
      <w:r>
        <w:rPr>
          <w:rFonts w:ascii="Times New Roman"/>
          <w:b w:val="false"/>
          <w:i w:val="false"/>
          <w:color w:val="000000"/>
          <w:sz w:val="28"/>
        </w:rPr>
        <w:t>
      110. Жұмылдыру бойынша, соғыс жағдайы кезінде және соғыс уақытында әскери қызметке шақыру мемлекеттік органдар мен ұйымдардың жұмылдыру жоспарында белгіленген санда және мерзімде жүзеге асырылады.</w:t>
      </w:r>
    </w:p>
    <w:bookmarkEnd w:id="411"/>
    <w:bookmarkStart w:name="z418" w:id="412"/>
    <w:p>
      <w:pPr>
        <w:spacing w:after="0"/>
        <w:ind w:left="0"/>
        <w:jc w:val="both"/>
      </w:pPr>
      <w:r>
        <w:rPr>
          <w:rFonts w:ascii="Times New Roman"/>
          <w:b w:val="false"/>
          <w:i w:val="false"/>
          <w:color w:val="000000"/>
          <w:sz w:val="28"/>
        </w:rPr>
        <w:t>
      111. Жұмылдыру кезеңінде, соғыс жағдайы кезінде және соғыс уақытында денсаулық жағдайы бойынша берілген кейінге қалдыруды қоспағанда, бұрын берілген әскери қызметке шақыруды кейінге қалдыру тоқтатыла тұрады.</w:t>
      </w:r>
    </w:p>
    <w:bookmarkEnd w:id="412"/>
    <w:bookmarkStart w:name="z419" w:id="413"/>
    <w:p>
      <w:pPr>
        <w:spacing w:after="0"/>
        <w:ind w:left="0"/>
        <w:jc w:val="both"/>
      </w:pPr>
      <w:r>
        <w:rPr>
          <w:rFonts w:ascii="Times New Roman"/>
          <w:b w:val="false"/>
          <w:i w:val="false"/>
          <w:color w:val="000000"/>
          <w:sz w:val="28"/>
        </w:rPr>
        <w:t>
      112.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1-қосымша</w:t>
            </w:r>
          </w:p>
        </w:tc>
      </w:tr>
    </w:tbl>
    <w:bookmarkStart w:name="z421" w:id="414"/>
    <w:p>
      <w:pPr>
        <w:spacing w:after="0"/>
        <w:ind w:left="0"/>
        <w:jc w:val="both"/>
      </w:pPr>
      <w:r>
        <w:rPr>
          <w:rFonts w:ascii="Times New Roman"/>
          <w:b w:val="false"/>
          <w:i w:val="false"/>
          <w:color w:val="000000"/>
          <w:sz w:val="28"/>
        </w:rPr>
        <w:t>
      Нысан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Келісілді Қазақстан Республикасы Қарулы Күштері Тыл басқармасының бастығы</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 (әскери атағы, қолы, инициалы, тегі)</w:t>
            </w:r>
          </w:p>
          <w:p>
            <w:pPr>
              <w:spacing w:after="20"/>
              <w:ind w:left="20"/>
              <w:jc w:val="both"/>
            </w:pPr>
            <w:r>
              <w:rPr>
                <w:rFonts w:ascii="Times New Roman"/>
                <w:b w:val="false"/>
                <w:i w:val="false"/>
                <w:color w:val="000000"/>
                <w:sz w:val="20"/>
              </w:rPr>
              <w:t>
20___жылғы "___"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Бекітемін Қорғаныс министрінің бірінші орынбасары – Қазақстан Республикасы Қарулы Күштері Бас штабының бастығы</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 (әскери атағы, қолы, инициалы, тегі)</w:t>
            </w:r>
          </w:p>
          <w:p>
            <w:pPr>
              <w:spacing w:after="20"/>
              <w:ind w:left="20"/>
              <w:jc w:val="both"/>
            </w:pPr>
            <w:r>
              <w:rPr>
                <w:rFonts w:ascii="Times New Roman"/>
                <w:b w:val="false"/>
                <w:i w:val="false"/>
                <w:color w:val="000000"/>
                <w:sz w:val="20"/>
              </w:rPr>
              <w:t>
20___жылғы "___" __________</w:t>
            </w:r>
          </w:p>
        </w:tc>
      </w:tr>
    </w:tbl>
    <w:bookmarkStart w:name="z426" w:id="417"/>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жасақтау үшін азаматтарды мерзімді әскери қызметке шақырудың  20__ жылға арналған жоспары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жері, мамандығы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01.03. бастап 30.06. дейін</w:t>
            </w:r>
          </w:p>
          <w:bookmarkEnd w:id="418"/>
          <w:p>
            <w:pPr>
              <w:spacing w:after="20"/>
              <w:ind w:left="20"/>
              <w:jc w:val="both"/>
            </w:pPr>
            <w:r>
              <w:rPr>
                <w:rFonts w:ascii="Times New Roman"/>
                <w:b w:val="false"/>
                <w:i w:val="false"/>
                <w:color w:val="000000"/>
                <w:sz w:val="20"/>
              </w:rPr>
              <w:t>
(көктемде әскерге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облыстар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19"/>
    <w:p>
      <w:pPr>
        <w:spacing w:after="0"/>
        <w:ind w:left="0"/>
        <w:jc w:val="both"/>
      </w:pPr>
      <w:r>
        <w:rPr>
          <w:rFonts w:ascii="Times New Roman"/>
          <w:b w:val="false"/>
          <w:i w:val="false"/>
          <w:color w:val="000000"/>
          <w:sz w:val="28"/>
        </w:rPr>
        <w:t>
      Кестенің жалғасы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01.09. бастап 31.12. дейін</w:t>
            </w:r>
          </w:p>
          <w:bookmarkEnd w:id="420"/>
          <w:p>
            <w:pPr>
              <w:spacing w:after="20"/>
              <w:ind w:left="20"/>
              <w:jc w:val="both"/>
            </w:pPr>
            <w:r>
              <w:rPr>
                <w:rFonts w:ascii="Times New Roman"/>
                <w:b w:val="false"/>
                <w:i w:val="false"/>
                <w:color w:val="000000"/>
                <w:sz w:val="20"/>
              </w:rPr>
              <w:t>
(күзде әскерге шақыру)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 облыс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21"/>
    <w:p>
      <w:pPr>
        <w:spacing w:after="0"/>
        <w:ind w:left="0"/>
        <w:jc w:val="both"/>
      </w:pPr>
      <w:r>
        <w:rPr>
          <w:rFonts w:ascii="Times New Roman"/>
          <w:b w:val="false"/>
          <w:i w:val="false"/>
          <w:color w:val="000000"/>
          <w:sz w:val="28"/>
        </w:rPr>
        <w:t>
      Қазақстан Республикасы Қарулы Күштері Бас штабы</w:t>
      </w:r>
    </w:p>
    <w:bookmarkEnd w:id="421"/>
    <w:bookmarkStart w:name="z431" w:id="422"/>
    <w:p>
      <w:pPr>
        <w:spacing w:after="0"/>
        <w:ind w:left="0"/>
        <w:jc w:val="both"/>
      </w:pPr>
      <w:r>
        <w:rPr>
          <w:rFonts w:ascii="Times New Roman"/>
          <w:b w:val="false"/>
          <w:i w:val="false"/>
          <w:color w:val="000000"/>
          <w:sz w:val="28"/>
        </w:rPr>
        <w:t>
      Ұйымдастыру-жұмылдыру жұмыстары департаментінің бастығы</w:t>
      </w:r>
    </w:p>
    <w:bookmarkEnd w:id="422"/>
    <w:bookmarkStart w:name="z432" w:id="423"/>
    <w:p>
      <w:pPr>
        <w:spacing w:after="0"/>
        <w:ind w:left="0"/>
        <w:jc w:val="both"/>
      </w:pPr>
      <w:r>
        <w:rPr>
          <w:rFonts w:ascii="Times New Roman"/>
          <w:b w:val="false"/>
          <w:i w:val="false"/>
          <w:color w:val="000000"/>
          <w:sz w:val="28"/>
        </w:rPr>
        <w:t>
      _______________________________________________________</w:t>
      </w:r>
    </w:p>
    <w:bookmarkEnd w:id="423"/>
    <w:bookmarkStart w:name="z433" w:id="424"/>
    <w:p>
      <w:pPr>
        <w:spacing w:after="0"/>
        <w:ind w:left="0"/>
        <w:jc w:val="both"/>
      </w:pPr>
      <w:r>
        <w:rPr>
          <w:rFonts w:ascii="Times New Roman"/>
          <w:b w:val="false"/>
          <w:i w:val="false"/>
          <w:color w:val="000000"/>
          <w:sz w:val="28"/>
        </w:rPr>
        <w:t>
      (әскери атағы, қолы, инициалы, тегі)</w:t>
      </w:r>
    </w:p>
    <w:bookmarkEnd w:id="424"/>
    <w:bookmarkStart w:name="z434" w:id="425"/>
    <w:p>
      <w:pPr>
        <w:spacing w:after="0"/>
        <w:ind w:left="0"/>
        <w:jc w:val="both"/>
      </w:pPr>
      <w:r>
        <w:rPr>
          <w:rFonts w:ascii="Times New Roman"/>
          <w:b w:val="false"/>
          <w:i w:val="false"/>
          <w:color w:val="000000"/>
          <w:sz w:val="28"/>
        </w:rPr>
        <w:t>
      Ескертпе:</w:t>
      </w:r>
    </w:p>
    <w:bookmarkEnd w:id="425"/>
    <w:bookmarkStart w:name="z435" w:id="426"/>
    <w:p>
      <w:pPr>
        <w:spacing w:after="0"/>
        <w:ind w:left="0"/>
        <w:jc w:val="both"/>
      </w:pPr>
      <w:r>
        <w:rPr>
          <w:rFonts w:ascii="Times New Roman"/>
          <w:b w:val="false"/>
          <w:i w:val="false"/>
          <w:color w:val="000000"/>
          <w:sz w:val="28"/>
        </w:rPr>
        <w:t>
      1. 2-бағанда осы Қағидаларға 2-қосымшада көзделген әскери бөлімдерді (мекемелерді) жасақтауға берілген өтінімге сәйкес мемлекеттік құпияларға рұқсат ету нысаны қосымша көрсетіледі.</w:t>
      </w:r>
    </w:p>
    <w:bookmarkEnd w:id="426"/>
    <w:bookmarkStart w:name="z436" w:id="427"/>
    <w:p>
      <w:pPr>
        <w:spacing w:after="0"/>
        <w:ind w:left="0"/>
        <w:jc w:val="both"/>
      </w:pPr>
      <w:r>
        <w:rPr>
          <w:rFonts w:ascii="Times New Roman"/>
          <w:b w:val="false"/>
          <w:i w:val="false"/>
          <w:color w:val="000000"/>
          <w:sz w:val="28"/>
        </w:rPr>
        <w:t>
      2. 6 – 25 және 28 – 47-бағандарда мерзімді әскери қызметке шақырылатын азаматтар саны, әскери команда нөмірі және әскери команда жөнелтілген күн көрсетіледі.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2-қосымша</w:t>
            </w:r>
          </w:p>
        </w:tc>
      </w:tr>
    </w:tbl>
    <w:bookmarkStart w:name="z438" w:id="428"/>
    <w:p>
      <w:pPr>
        <w:spacing w:after="0"/>
        <w:ind w:left="0"/>
        <w:jc w:val="both"/>
      </w:pPr>
      <w:r>
        <w:rPr>
          <w:rFonts w:ascii="Times New Roman"/>
          <w:b w:val="false"/>
          <w:i w:val="false"/>
          <w:color w:val="000000"/>
          <w:sz w:val="28"/>
        </w:rPr>
        <w:t>
      Нысан</w:t>
      </w:r>
    </w:p>
    <w:bookmarkEnd w:id="428"/>
    <w:bookmarkStart w:name="z439" w:id="429"/>
    <w:p>
      <w:pPr>
        <w:spacing w:after="0"/>
        <w:ind w:left="0"/>
        <w:jc w:val="left"/>
      </w:pPr>
      <w:r>
        <w:rPr>
          <w:rFonts w:ascii="Times New Roman"/>
          <w:b/>
          <w:i w:val="false"/>
          <w:color w:val="000000"/>
        </w:rPr>
        <w:t xml:space="preserve"> ______________________ әскери бөлімін (мекемесін) жасақтауға 20___ жылға арналған өтінім (Қарулы Күштердің әскери басқару органы, уәкілетті орган)</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жері, мамандығы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01.03. бастап 30.06. дейін</w:t>
            </w:r>
          </w:p>
          <w:bookmarkEnd w:id="430"/>
          <w:p>
            <w:pPr>
              <w:spacing w:after="20"/>
              <w:ind w:left="20"/>
              <w:jc w:val="both"/>
            </w:pPr>
            <w:r>
              <w:rPr>
                <w:rFonts w:ascii="Times New Roman"/>
                <w:b w:val="false"/>
                <w:i w:val="false"/>
                <w:color w:val="000000"/>
                <w:sz w:val="20"/>
              </w:rPr>
              <w:t>
(көктемде әскерге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01.09. бастап 31.12. дейін</w:t>
            </w:r>
          </w:p>
          <w:bookmarkEnd w:id="431"/>
          <w:p>
            <w:pPr>
              <w:spacing w:after="20"/>
              <w:ind w:left="20"/>
              <w:jc w:val="both"/>
            </w:pPr>
            <w:r>
              <w:rPr>
                <w:rFonts w:ascii="Times New Roman"/>
                <w:b w:val="false"/>
                <w:i w:val="false"/>
                <w:color w:val="000000"/>
                <w:sz w:val="20"/>
              </w:rPr>
              <w:t>
(күзде әскерге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42" w:id="432"/>
    <w:p>
      <w:pPr>
        <w:spacing w:after="0"/>
        <w:ind w:left="0"/>
        <w:jc w:val="both"/>
      </w:pPr>
      <w:r>
        <w:rPr>
          <w:rFonts w:ascii="Times New Roman"/>
          <w:b w:val="false"/>
          <w:i w:val="false"/>
          <w:color w:val="000000"/>
          <w:sz w:val="28"/>
        </w:rPr>
        <w:t>
      Ескертпе:</w:t>
      </w:r>
    </w:p>
    <w:bookmarkEnd w:id="432"/>
    <w:bookmarkStart w:name="z443" w:id="433"/>
    <w:p>
      <w:pPr>
        <w:spacing w:after="0"/>
        <w:ind w:left="0"/>
        <w:jc w:val="both"/>
      </w:pPr>
      <w:r>
        <w:rPr>
          <w:rFonts w:ascii="Times New Roman"/>
          <w:b w:val="false"/>
          <w:i w:val="false"/>
          <w:color w:val="000000"/>
          <w:sz w:val="28"/>
        </w:rPr>
        <w:t>
      1. 2-бағанда қажет болса мемлекеттік құпияларға рұқсат нысаны қосымша көрсетіледі.</w:t>
      </w:r>
    </w:p>
    <w:bookmarkEnd w:id="433"/>
    <w:bookmarkStart w:name="z444" w:id="434"/>
    <w:p>
      <w:pPr>
        <w:spacing w:after="0"/>
        <w:ind w:left="0"/>
        <w:jc w:val="both"/>
      </w:pPr>
      <w:r>
        <w:rPr>
          <w:rFonts w:ascii="Times New Roman"/>
          <w:b w:val="false"/>
          <w:i w:val="false"/>
          <w:color w:val="000000"/>
          <w:sz w:val="28"/>
        </w:rPr>
        <w:t>
      2. 3-бағанда мерзімді әскери қызмет әскери қызметшілерінің бір жылда тиісті әскери бөлімді (мекемені) жасақтау үшін қажетті саны көрсетіледі.</w:t>
      </w:r>
    </w:p>
    <w:bookmarkEnd w:id="434"/>
    <w:bookmarkStart w:name="z445" w:id="435"/>
    <w:p>
      <w:pPr>
        <w:spacing w:after="0"/>
        <w:ind w:left="0"/>
        <w:jc w:val="both"/>
      </w:pPr>
      <w:r>
        <w:rPr>
          <w:rFonts w:ascii="Times New Roman"/>
          <w:b w:val="false"/>
          <w:i w:val="false"/>
          <w:color w:val="000000"/>
          <w:sz w:val="28"/>
        </w:rPr>
        <w:t>
      3. 4 және 6-бағандарда мерзімді әскери қызмет әскери қызметшілерінің көрсетілген кезеңде тиісті әскери бөлімді (мекемені) жасақтау үшін қажетті саны көрсетіледі.</w:t>
      </w:r>
    </w:p>
    <w:bookmarkEnd w:id="435"/>
    <w:bookmarkStart w:name="z446" w:id="436"/>
    <w:p>
      <w:pPr>
        <w:spacing w:after="0"/>
        <w:ind w:left="0"/>
        <w:jc w:val="both"/>
      </w:pPr>
      <w:r>
        <w:rPr>
          <w:rFonts w:ascii="Times New Roman"/>
          <w:b w:val="false"/>
          <w:i w:val="false"/>
          <w:color w:val="000000"/>
          <w:sz w:val="28"/>
        </w:rPr>
        <w:t>
      4. 5 және 7-бағандарда бұрын мерзімді әскери қызметке шақырылған әскери қызметшілерді запасқа шығару (ауыстыру) салдарынан казармалық қор босатылған күн ескеріліп айқындалатын мерзімді әскери қызметтің әскери қызметшілерімен жасақтау күні көрсетіледі.</w:t>
      </w:r>
    </w:p>
    <w:bookmarkEnd w:id="436"/>
    <w:bookmarkStart w:name="z447" w:id="437"/>
    <w:p>
      <w:pPr>
        <w:spacing w:after="0"/>
        <w:ind w:left="0"/>
        <w:jc w:val="both"/>
      </w:pPr>
      <w:r>
        <w:rPr>
          <w:rFonts w:ascii="Times New Roman"/>
          <w:b w:val="false"/>
          <w:i w:val="false"/>
          <w:color w:val="000000"/>
          <w:sz w:val="28"/>
        </w:rPr>
        <w:t>
      Әскери бөлімдерді (мекемелерді) мерзімді әскери қызметтің саны 150 және одан да көп әскери қызметшілерімен жасақтауды бірнеше күн ішінде жүргізуге жол беріледі.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3-қосымша</w:t>
            </w:r>
          </w:p>
        </w:tc>
      </w:tr>
    </w:tbl>
    <w:bookmarkStart w:name="z449" w:id="438"/>
    <w:p>
      <w:pPr>
        <w:spacing w:after="0"/>
        <w:ind w:left="0"/>
        <w:jc w:val="both"/>
      </w:pPr>
      <w:r>
        <w:rPr>
          <w:rFonts w:ascii="Times New Roman"/>
          <w:b w:val="false"/>
          <w:i w:val="false"/>
          <w:color w:val="000000"/>
          <w:sz w:val="28"/>
        </w:rPr>
        <w:t>
      Нысан</w:t>
      </w:r>
    </w:p>
    <w:bookmarkEnd w:id="438"/>
    <w:bookmarkStart w:name="z450" w:id="439"/>
    <w:p>
      <w:pPr>
        <w:spacing w:after="0"/>
        <w:ind w:left="0"/>
        <w:jc w:val="left"/>
      </w:pPr>
      <w:r>
        <w:rPr>
          <w:rFonts w:ascii="Times New Roman"/>
          <w:b/>
          <w:i w:val="false"/>
          <w:color w:val="000000"/>
        </w:rPr>
        <w:t xml:space="preserve"> ______ ауданы қорғаныс істері басқармасында (бөлімінде)  зерделенген әскерге шақырылушылардың тізімі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дәрежесі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АЖ-дағы мәліметтер жаңартылған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Зерделеушінің әскери атағы, инициалы мен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40"/>
    <w:p>
      <w:pPr>
        <w:spacing w:after="0"/>
        <w:ind w:left="0"/>
        <w:jc w:val="both"/>
      </w:pPr>
      <w:r>
        <w:rPr>
          <w:rFonts w:ascii="Times New Roman"/>
          <w:b w:val="false"/>
          <w:i w:val="false"/>
          <w:color w:val="000000"/>
          <w:sz w:val="28"/>
        </w:rPr>
        <w:t>
      ______ ауданы (қаласы) қорғаныс істері басқармасының (бөлімінің) бастығы</w:t>
      </w:r>
    </w:p>
    <w:bookmarkEnd w:id="440"/>
    <w:bookmarkStart w:name="z452" w:id="441"/>
    <w:p>
      <w:pPr>
        <w:spacing w:after="0"/>
        <w:ind w:left="0"/>
        <w:jc w:val="both"/>
      </w:pPr>
      <w:r>
        <w:rPr>
          <w:rFonts w:ascii="Times New Roman"/>
          <w:b w:val="false"/>
          <w:i w:val="false"/>
          <w:color w:val="000000"/>
          <w:sz w:val="28"/>
        </w:rPr>
        <w:t>
      ________________________________________</w:t>
      </w:r>
    </w:p>
    <w:bookmarkEnd w:id="441"/>
    <w:bookmarkStart w:name="z453" w:id="442"/>
    <w:p>
      <w:pPr>
        <w:spacing w:after="0"/>
        <w:ind w:left="0"/>
        <w:jc w:val="both"/>
      </w:pPr>
      <w:r>
        <w:rPr>
          <w:rFonts w:ascii="Times New Roman"/>
          <w:b w:val="false"/>
          <w:i w:val="false"/>
          <w:color w:val="000000"/>
          <w:sz w:val="28"/>
        </w:rPr>
        <w:t>
      (әскери атағы, қолы, инициалы мен тегі)</w:t>
      </w:r>
    </w:p>
    <w:bookmarkEnd w:id="442"/>
    <w:bookmarkStart w:name="z454" w:id="443"/>
    <w:p>
      <w:pPr>
        <w:spacing w:after="0"/>
        <w:ind w:left="0"/>
        <w:jc w:val="both"/>
      </w:pPr>
      <w:r>
        <w:rPr>
          <w:rFonts w:ascii="Times New Roman"/>
          <w:b w:val="false"/>
          <w:i w:val="false"/>
          <w:color w:val="000000"/>
          <w:sz w:val="28"/>
        </w:rPr>
        <w:t>
      Ескертпе:</w:t>
      </w:r>
    </w:p>
    <w:bookmarkEnd w:id="443"/>
    <w:bookmarkStart w:name="z455" w:id="444"/>
    <w:p>
      <w:pPr>
        <w:spacing w:after="0"/>
        <w:ind w:left="0"/>
        <w:jc w:val="both"/>
      </w:pPr>
      <w:r>
        <w:rPr>
          <w:rFonts w:ascii="Times New Roman"/>
          <w:b w:val="false"/>
          <w:i w:val="false"/>
          <w:color w:val="000000"/>
          <w:sz w:val="28"/>
        </w:rPr>
        <w:t xml:space="preserve">
      1. 7-бағанда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bookmarkEnd w:id="444"/>
    <w:bookmarkStart w:name="z456" w:id="445"/>
    <w:p>
      <w:pPr>
        <w:spacing w:after="0"/>
        <w:ind w:left="0"/>
        <w:jc w:val="both"/>
      </w:pPr>
      <w:r>
        <w:rPr>
          <w:rFonts w:ascii="Times New Roman"/>
          <w:b w:val="false"/>
          <w:i w:val="false"/>
          <w:color w:val="000000"/>
          <w:sz w:val="28"/>
        </w:rPr>
        <w:t>
      2. 10-бағанда әскерге шақырылушыларды Қазақстан Республикасы Қарулы Күштері түрлері мен әскер тектері бойынша, сондай-ақ басқа да әскерлері мен әскери құралымдарына алдын ала бөлу көрсетіледі (мысалы: Мемлекеттік күзет қызметіне ұсынылды).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4-қосымша</w:t>
            </w:r>
          </w:p>
        </w:tc>
      </w:tr>
    </w:tbl>
    <w:bookmarkStart w:name="z458" w:id="446"/>
    <w:p>
      <w:pPr>
        <w:spacing w:after="0"/>
        <w:ind w:left="0"/>
        <w:jc w:val="both"/>
      </w:pPr>
      <w:r>
        <w:rPr>
          <w:rFonts w:ascii="Times New Roman"/>
          <w:b w:val="false"/>
          <w:i w:val="false"/>
          <w:color w:val="000000"/>
          <w:sz w:val="28"/>
        </w:rPr>
        <w:t>
      Нысан</w:t>
      </w:r>
    </w:p>
    <w:bookmarkEnd w:id="446"/>
    <w:bookmarkStart w:name="z459" w:id="447"/>
    <w:p>
      <w:pPr>
        <w:spacing w:after="0"/>
        <w:ind w:left="0"/>
        <w:jc w:val="left"/>
      </w:pPr>
      <w:r>
        <w:rPr>
          <w:rFonts w:ascii="Times New Roman"/>
          <w:b/>
          <w:i w:val="false"/>
          <w:color w:val="000000"/>
        </w:rPr>
        <w:t xml:space="preserve"> Әскерге шақыру комиссиясының  үлгілік ережесі</w:t>
      </w:r>
    </w:p>
    <w:bookmarkEnd w:id="447"/>
    <w:bookmarkStart w:name="z460" w:id="448"/>
    <w:p>
      <w:pPr>
        <w:spacing w:after="0"/>
        <w:ind w:left="0"/>
        <w:jc w:val="left"/>
      </w:pPr>
      <w:r>
        <w:rPr>
          <w:rFonts w:ascii="Times New Roman"/>
          <w:b/>
          <w:i w:val="false"/>
          <w:color w:val="000000"/>
        </w:rPr>
        <w:t xml:space="preserve"> 1-тарау. Жалпы ережелер</w:t>
      </w:r>
    </w:p>
    <w:bookmarkEnd w:id="448"/>
    <w:bookmarkStart w:name="z461" w:id="449"/>
    <w:p>
      <w:pPr>
        <w:spacing w:after="0"/>
        <w:ind w:left="0"/>
        <w:jc w:val="both"/>
      </w:pPr>
      <w:r>
        <w:rPr>
          <w:rFonts w:ascii="Times New Roman"/>
          <w:b w:val="false"/>
          <w:i w:val="false"/>
          <w:color w:val="000000"/>
          <w:sz w:val="28"/>
        </w:rPr>
        <w:t>
      1. Осы Әскерге шақыру комиссиясының үлгілік ережесі (бұдан әрі – Үлгілік ереже)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қағидаларының 33-тармағына сәйкес әзірленді.</w:t>
      </w:r>
    </w:p>
    <w:bookmarkEnd w:id="449"/>
    <w:bookmarkStart w:name="z462" w:id="450"/>
    <w:p>
      <w:pPr>
        <w:spacing w:after="0"/>
        <w:ind w:left="0"/>
        <w:jc w:val="both"/>
      </w:pPr>
      <w:r>
        <w:rPr>
          <w:rFonts w:ascii="Times New Roman"/>
          <w:b w:val="false"/>
          <w:i w:val="false"/>
          <w:color w:val="000000"/>
          <w:sz w:val="28"/>
        </w:rPr>
        <w:t>
      2. Ауданның, облыстық маңызы бар қаланың, облыстың, республикалық маңызы бар қаланың, астананың әскерге шақыру комиссиясы (бұдан әрі – әскерге шақыру комиссиясы) – азаматтарды әскери қызметке шақыру кезеңінде жергілікті атқарушы органның шешімі бойынша және Президенттің Жарлығына және оны іске асыру үшін Үкімет қаулысына сәйкес құрылатын уақытша алқалы орган.</w:t>
      </w:r>
    </w:p>
    <w:bookmarkEnd w:id="450"/>
    <w:bookmarkStart w:name="z463" w:id="451"/>
    <w:p>
      <w:pPr>
        <w:spacing w:after="0"/>
        <w:ind w:left="0"/>
        <w:jc w:val="both"/>
      </w:pPr>
      <w:r>
        <w:rPr>
          <w:rFonts w:ascii="Times New Roman"/>
          <w:b w:val="false"/>
          <w:i w:val="false"/>
          <w:color w:val="000000"/>
          <w:sz w:val="28"/>
        </w:rPr>
        <w:t xml:space="preserve">
      3. Әскерге шақыру комиссиясы өз қызметінде Қазақстан Республикасының Конституциясын, Қазақстан Республикасының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Үлгілік ережені басшылыққа алады. </w:t>
      </w:r>
    </w:p>
    <w:bookmarkEnd w:id="451"/>
    <w:bookmarkStart w:name="z464" w:id="452"/>
    <w:p>
      <w:pPr>
        <w:spacing w:after="0"/>
        <w:ind w:left="0"/>
        <w:jc w:val="both"/>
      </w:pPr>
      <w:r>
        <w:rPr>
          <w:rFonts w:ascii="Times New Roman"/>
          <w:b w:val="false"/>
          <w:i w:val="false"/>
          <w:color w:val="000000"/>
          <w:sz w:val="28"/>
        </w:rPr>
        <w:t xml:space="preserve">
      Әскерге шақыру комиссиясы өз жұмысын ашықтық, жариялылық, алқалық және бейтараптық қағидаты бойынша ұйымдастырады. </w:t>
      </w:r>
    </w:p>
    <w:bookmarkEnd w:id="452"/>
    <w:bookmarkStart w:name="z465" w:id="453"/>
    <w:p>
      <w:pPr>
        <w:spacing w:after="0"/>
        <w:ind w:left="0"/>
        <w:jc w:val="left"/>
      </w:pPr>
      <w:r>
        <w:rPr>
          <w:rFonts w:ascii="Times New Roman"/>
          <w:b/>
          <w:i w:val="false"/>
          <w:color w:val="000000"/>
        </w:rPr>
        <w:t xml:space="preserve"> 2-тарау. Әскерге шақыру комиссиясының құрамы және оны құру тәртібі</w:t>
      </w:r>
    </w:p>
    <w:bookmarkEnd w:id="453"/>
    <w:bookmarkStart w:name="z466" w:id="454"/>
    <w:p>
      <w:pPr>
        <w:spacing w:after="0"/>
        <w:ind w:left="0"/>
        <w:jc w:val="both"/>
      </w:pPr>
      <w:r>
        <w:rPr>
          <w:rFonts w:ascii="Times New Roman"/>
          <w:b w:val="false"/>
          <w:i w:val="false"/>
          <w:color w:val="000000"/>
          <w:sz w:val="28"/>
        </w:rPr>
        <w:t>
      4. Әскерге шақыру комиссиясының құрамына мыналар кіреді:</w:t>
      </w:r>
    </w:p>
    <w:bookmarkEnd w:id="454"/>
    <w:bookmarkStart w:name="z467" w:id="455"/>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(әкімнің) орынбасары;</w:t>
      </w:r>
    </w:p>
    <w:bookmarkEnd w:id="455"/>
    <w:bookmarkStart w:name="z468" w:id="456"/>
    <w:p>
      <w:pPr>
        <w:spacing w:after="0"/>
        <w:ind w:left="0"/>
        <w:jc w:val="both"/>
      </w:pPr>
      <w:r>
        <w:rPr>
          <w:rFonts w:ascii="Times New Roman"/>
          <w:b w:val="false"/>
          <w:i w:val="false"/>
          <w:color w:val="000000"/>
          <w:sz w:val="28"/>
        </w:rPr>
        <w:t>
      2) комиссия мүшелері:</w:t>
      </w:r>
    </w:p>
    <w:bookmarkEnd w:id="456"/>
    <w:bookmarkStart w:name="z469" w:id="457"/>
    <w:p>
      <w:pPr>
        <w:spacing w:after="0"/>
        <w:ind w:left="0"/>
        <w:jc w:val="both"/>
      </w:pPr>
      <w:r>
        <w:rPr>
          <w:rFonts w:ascii="Times New Roman"/>
          <w:b w:val="false"/>
          <w:i w:val="false"/>
          <w:color w:val="000000"/>
          <w:sz w:val="28"/>
        </w:rPr>
        <w:t xml:space="preserve">
      ауданның, облыстық маңызы бар қаланың, облыстың, республикалық маңызы бар қаланың, астананың жергілікті әскери басқару органының бастығы; </w:t>
      </w:r>
    </w:p>
    <w:bookmarkEnd w:id="457"/>
    <w:bookmarkStart w:name="z470" w:id="458"/>
    <w:p>
      <w:pPr>
        <w:spacing w:after="0"/>
        <w:ind w:left="0"/>
        <w:jc w:val="both"/>
      </w:pPr>
      <w:r>
        <w:rPr>
          <w:rFonts w:ascii="Times New Roman"/>
          <w:b w:val="false"/>
          <w:i w:val="false"/>
          <w:color w:val="000000"/>
          <w:sz w:val="28"/>
        </w:rPr>
        <w:t xml:space="preserve">
      ішкі істер органы тиісті аумақтық бөлімшесінің өкілі; </w:t>
      </w:r>
    </w:p>
    <w:bookmarkEnd w:id="458"/>
    <w:bookmarkStart w:name="z471" w:id="459"/>
    <w:p>
      <w:pPr>
        <w:spacing w:after="0"/>
        <w:ind w:left="0"/>
        <w:jc w:val="both"/>
      </w:pPr>
      <w:r>
        <w:rPr>
          <w:rFonts w:ascii="Times New Roman"/>
          <w:b w:val="false"/>
          <w:i w:val="false"/>
          <w:color w:val="000000"/>
          <w:sz w:val="28"/>
        </w:rPr>
        <w:t xml:space="preserve">
      ауданның, облыстық маңызы бар қаланың, облыстың, республикалық маңызы бар қаланың, астананың тиісті жергілікті денсаулық сақтауды басқару органы бастығының (бас дәрігердің) орынбасары – медициналық комиссия төрағасы; </w:t>
      </w:r>
    </w:p>
    <w:bookmarkEnd w:id="459"/>
    <w:bookmarkStart w:name="z472" w:id="460"/>
    <w:p>
      <w:pPr>
        <w:spacing w:after="0"/>
        <w:ind w:left="0"/>
        <w:jc w:val="both"/>
      </w:pPr>
      <w:r>
        <w:rPr>
          <w:rFonts w:ascii="Times New Roman"/>
          <w:b w:val="false"/>
          <w:i w:val="false"/>
          <w:color w:val="000000"/>
          <w:sz w:val="28"/>
        </w:rPr>
        <w:t>
      хатшы.</w:t>
      </w:r>
    </w:p>
    <w:bookmarkEnd w:id="460"/>
    <w:bookmarkStart w:name="z473" w:id="461"/>
    <w:p>
      <w:pPr>
        <w:spacing w:after="0"/>
        <w:ind w:left="0"/>
        <w:jc w:val="both"/>
      </w:pPr>
      <w:r>
        <w:rPr>
          <w:rFonts w:ascii="Times New Roman"/>
          <w:b w:val="false"/>
          <w:i w:val="false"/>
          <w:color w:val="000000"/>
          <w:sz w:val="28"/>
        </w:rPr>
        <w:t xml:space="preserve">
      Әскерге шақыру комиссиясының құрамына өзге мемлекеттік органдар мен қоғамдық бірлестіктердің өкілдері кіруі де мүмкін. </w:t>
      </w:r>
    </w:p>
    <w:bookmarkEnd w:id="461"/>
    <w:bookmarkStart w:name="z474" w:id="462"/>
    <w:p>
      <w:pPr>
        <w:spacing w:after="0"/>
        <w:ind w:left="0"/>
        <w:jc w:val="both"/>
      </w:pPr>
      <w:r>
        <w:rPr>
          <w:rFonts w:ascii="Times New Roman"/>
          <w:b w:val="false"/>
          <w:i w:val="false"/>
          <w:color w:val="000000"/>
          <w:sz w:val="28"/>
        </w:rPr>
        <w:t xml:space="preserve">
      5. Әскерге шақыру комиссиясының сандық құрамы тақ болуға тиіс. Мүдделер қайшылығы туындағанда әскерге шақыру комиссиясының мүшесі өздігінен бас тартуға міндетті. Қажет болғанда комиссия мүшелерін немесе хатшысын ауыстыруды жүзеге асыру үшін әскерге шақыру комиссиясының резервтегі құрамы көзделеді. </w:t>
      </w:r>
    </w:p>
    <w:bookmarkEnd w:id="462"/>
    <w:bookmarkStart w:name="z475" w:id="463"/>
    <w:p>
      <w:pPr>
        <w:spacing w:after="0"/>
        <w:ind w:left="0"/>
        <w:jc w:val="both"/>
      </w:pPr>
      <w:r>
        <w:rPr>
          <w:rFonts w:ascii="Times New Roman"/>
          <w:b w:val="false"/>
          <w:i w:val="false"/>
          <w:color w:val="000000"/>
          <w:sz w:val="28"/>
        </w:rPr>
        <w:t xml:space="preserve">
      6. Облыстық, республикалық маңызы бар қала, астана әскерге шақыру комиссиясының құрамына Қазақстан Республикасы Ұлттық қауіпсіздік комитеті аумақтық органы басшысының орынбасары енгізіледі. </w:t>
      </w:r>
    </w:p>
    <w:bookmarkEnd w:id="463"/>
    <w:bookmarkStart w:name="z476" w:id="464"/>
    <w:p>
      <w:pPr>
        <w:spacing w:after="0"/>
        <w:ind w:left="0"/>
        <w:jc w:val="both"/>
      </w:pPr>
      <w:r>
        <w:rPr>
          <w:rFonts w:ascii="Times New Roman"/>
          <w:b w:val="false"/>
          <w:i w:val="false"/>
          <w:color w:val="000000"/>
          <w:sz w:val="28"/>
        </w:rPr>
        <w:t>
      7. Әскерге шақыру комиссиясының жұмыс істеу мерзімі жергілікті атқарушы органның шешімімен айқындалады.</w:t>
      </w:r>
    </w:p>
    <w:bookmarkEnd w:id="464"/>
    <w:bookmarkStart w:name="z477" w:id="465"/>
    <w:p>
      <w:pPr>
        <w:spacing w:after="0"/>
        <w:ind w:left="0"/>
        <w:jc w:val="both"/>
      </w:pPr>
      <w:r>
        <w:rPr>
          <w:rFonts w:ascii="Times New Roman"/>
          <w:b w:val="false"/>
          <w:i w:val="false"/>
          <w:color w:val="000000"/>
          <w:sz w:val="28"/>
        </w:rPr>
        <w:t>
      8. Әскерге шақыру комиссиясының төрағасы өз өкілеттігі шегінде:</w:t>
      </w:r>
    </w:p>
    <w:bookmarkEnd w:id="465"/>
    <w:bookmarkStart w:name="z478" w:id="466"/>
    <w:p>
      <w:pPr>
        <w:spacing w:after="0"/>
        <w:ind w:left="0"/>
        <w:jc w:val="both"/>
      </w:pPr>
      <w:r>
        <w:rPr>
          <w:rFonts w:ascii="Times New Roman"/>
          <w:b w:val="false"/>
          <w:i w:val="false"/>
          <w:color w:val="000000"/>
          <w:sz w:val="28"/>
        </w:rPr>
        <w:t>
      әскерге шақыру комиссиясының қызметіне жалпы басшылықты жүзеге асырады;</w:t>
      </w:r>
    </w:p>
    <w:bookmarkEnd w:id="466"/>
    <w:bookmarkStart w:name="z479" w:id="467"/>
    <w:p>
      <w:pPr>
        <w:spacing w:after="0"/>
        <w:ind w:left="0"/>
        <w:jc w:val="both"/>
      </w:pPr>
      <w:r>
        <w:rPr>
          <w:rFonts w:ascii="Times New Roman"/>
          <w:b w:val="false"/>
          <w:i w:val="false"/>
          <w:color w:val="000000"/>
          <w:sz w:val="28"/>
        </w:rPr>
        <w:t>
      әскерге шақыру комиссиясының жұмысы басталғанға дейін оның мүшелерінің міндеттерін айқындайды;</w:t>
      </w:r>
    </w:p>
    <w:bookmarkEnd w:id="467"/>
    <w:bookmarkStart w:name="z480" w:id="468"/>
    <w:p>
      <w:pPr>
        <w:spacing w:after="0"/>
        <w:ind w:left="0"/>
        <w:jc w:val="both"/>
      </w:pPr>
      <w:r>
        <w:rPr>
          <w:rFonts w:ascii="Times New Roman"/>
          <w:b w:val="false"/>
          <w:i w:val="false"/>
          <w:color w:val="000000"/>
          <w:sz w:val="28"/>
        </w:rPr>
        <w:t xml:space="preserve">
      аудандық (облыстық маңызы бар қала) әскерге шақыру комиссиясының ісіне басшылық жасауды және оны бақылауды, азаматтарға әскерге шақыруды кейінге қалдырудың және одан босатудың дұрыс берілуін тексеруді, азаматтардың шағымы мен жолданымын қарауды (облыстық (республикалық маңызы бар қала немесе астана) әскерге шақыру комиссиясының төрағасы үшін) жүзеге асыруды ұйымдастырады; </w:t>
      </w:r>
    </w:p>
    <w:bookmarkEnd w:id="468"/>
    <w:bookmarkStart w:name="z481" w:id="469"/>
    <w:p>
      <w:pPr>
        <w:spacing w:after="0"/>
        <w:ind w:left="0"/>
        <w:jc w:val="both"/>
      </w:pPr>
      <w:r>
        <w:rPr>
          <w:rFonts w:ascii="Times New Roman"/>
          <w:b w:val="false"/>
          <w:i w:val="false"/>
          <w:color w:val="000000"/>
          <w:sz w:val="28"/>
        </w:rPr>
        <w:t>
      ...</w:t>
      </w:r>
    </w:p>
    <w:bookmarkEnd w:id="469"/>
    <w:bookmarkStart w:name="z482" w:id="470"/>
    <w:p>
      <w:pPr>
        <w:spacing w:after="0"/>
        <w:ind w:left="0"/>
        <w:jc w:val="both"/>
      </w:pPr>
      <w:r>
        <w:rPr>
          <w:rFonts w:ascii="Times New Roman"/>
          <w:b w:val="false"/>
          <w:i w:val="false"/>
          <w:color w:val="000000"/>
          <w:sz w:val="28"/>
        </w:rPr>
        <w:t>
      9. Әскерге шақыру комиссиясының мүшелері өз өкілеттігі шегінде:</w:t>
      </w:r>
    </w:p>
    <w:bookmarkEnd w:id="470"/>
    <w:bookmarkStart w:name="z483" w:id="471"/>
    <w:p>
      <w:pPr>
        <w:spacing w:after="0"/>
        <w:ind w:left="0"/>
        <w:jc w:val="both"/>
      </w:pPr>
      <w:r>
        <w:rPr>
          <w:rFonts w:ascii="Times New Roman"/>
          <w:b w:val="false"/>
          <w:i w:val="false"/>
          <w:color w:val="000000"/>
          <w:sz w:val="28"/>
        </w:rPr>
        <w:t>
      әскерге шақыру комиссиясының отырысына қатысады;</w:t>
      </w:r>
    </w:p>
    <w:bookmarkEnd w:id="471"/>
    <w:bookmarkStart w:name="z484" w:id="472"/>
    <w:p>
      <w:pPr>
        <w:spacing w:after="0"/>
        <w:ind w:left="0"/>
        <w:jc w:val="both"/>
      </w:pPr>
      <w:r>
        <w:rPr>
          <w:rFonts w:ascii="Times New Roman"/>
          <w:b w:val="false"/>
          <w:i w:val="false"/>
          <w:color w:val="000000"/>
          <w:sz w:val="28"/>
        </w:rPr>
        <w:t>
      отырысқа қатысу мүмкін болмағанда бұл туралы әскерге шақыру комиссиясының хатшысына хабарлайды;</w:t>
      </w:r>
    </w:p>
    <w:bookmarkEnd w:id="472"/>
    <w:bookmarkStart w:name="z485" w:id="473"/>
    <w:p>
      <w:pPr>
        <w:spacing w:after="0"/>
        <w:ind w:left="0"/>
        <w:jc w:val="both"/>
      </w:pPr>
      <w:r>
        <w:rPr>
          <w:rFonts w:ascii="Times New Roman"/>
          <w:b w:val="false"/>
          <w:i w:val="false"/>
          <w:color w:val="000000"/>
          <w:sz w:val="28"/>
        </w:rPr>
        <w:t>
      қарауға ұсынылған материал мен жеке істі зерделейді;</w:t>
      </w:r>
    </w:p>
    <w:bookmarkEnd w:id="473"/>
    <w:bookmarkStart w:name="z486" w:id="474"/>
    <w:p>
      <w:pPr>
        <w:spacing w:after="0"/>
        <w:ind w:left="0"/>
        <w:jc w:val="both"/>
      </w:pPr>
      <w:r>
        <w:rPr>
          <w:rFonts w:ascii="Times New Roman"/>
          <w:b w:val="false"/>
          <w:i w:val="false"/>
          <w:color w:val="000000"/>
          <w:sz w:val="28"/>
        </w:rPr>
        <w:t>
      шешім қабылдау кезінде дауыс беруге қатысады;</w:t>
      </w:r>
    </w:p>
    <w:bookmarkEnd w:id="474"/>
    <w:bookmarkStart w:name="z487" w:id="475"/>
    <w:p>
      <w:pPr>
        <w:spacing w:after="0"/>
        <w:ind w:left="0"/>
        <w:jc w:val="both"/>
      </w:pPr>
      <w:r>
        <w:rPr>
          <w:rFonts w:ascii="Times New Roman"/>
          <w:b w:val="false"/>
          <w:i w:val="false"/>
          <w:color w:val="000000"/>
          <w:sz w:val="28"/>
        </w:rPr>
        <w:t>
      қажет болғанда әскерге шақыру комиссиясының құзыретіне қатысты мәселелер бойынша ескертулер мен ұсыныстар береді;</w:t>
      </w:r>
    </w:p>
    <w:bookmarkEnd w:id="475"/>
    <w:bookmarkStart w:name="z488" w:id="476"/>
    <w:p>
      <w:pPr>
        <w:spacing w:after="0"/>
        <w:ind w:left="0"/>
        <w:jc w:val="both"/>
      </w:pPr>
      <w:r>
        <w:rPr>
          <w:rFonts w:ascii="Times New Roman"/>
          <w:b w:val="false"/>
          <w:i w:val="false"/>
          <w:color w:val="000000"/>
          <w:sz w:val="28"/>
        </w:rPr>
        <w:t>
      әскерге шақыру комиссиясының қарауына шығарылған мәселелер бойынша талқылауға және шешім шығаруға қатысады;</w:t>
      </w:r>
    </w:p>
    <w:bookmarkEnd w:id="476"/>
    <w:bookmarkStart w:name="z489" w:id="477"/>
    <w:p>
      <w:pPr>
        <w:spacing w:after="0"/>
        <w:ind w:left="0"/>
        <w:jc w:val="both"/>
      </w:pPr>
      <w:r>
        <w:rPr>
          <w:rFonts w:ascii="Times New Roman"/>
          <w:b w:val="false"/>
          <w:i w:val="false"/>
          <w:color w:val="000000"/>
          <w:sz w:val="28"/>
        </w:rPr>
        <w:t>
      …</w:t>
      </w:r>
    </w:p>
    <w:bookmarkEnd w:id="477"/>
    <w:bookmarkStart w:name="z490" w:id="478"/>
    <w:p>
      <w:pPr>
        <w:spacing w:after="0"/>
        <w:ind w:left="0"/>
        <w:jc w:val="both"/>
      </w:pPr>
      <w:r>
        <w:rPr>
          <w:rFonts w:ascii="Times New Roman"/>
          <w:b w:val="false"/>
          <w:i w:val="false"/>
          <w:color w:val="000000"/>
          <w:sz w:val="28"/>
        </w:rPr>
        <w:t>
      14. Әскерге шақыру комиссиясының хатшысы:</w:t>
      </w:r>
    </w:p>
    <w:bookmarkEnd w:id="478"/>
    <w:bookmarkStart w:name="z491" w:id="479"/>
    <w:p>
      <w:pPr>
        <w:spacing w:after="0"/>
        <w:ind w:left="0"/>
        <w:jc w:val="both"/>
      </w:pPr>
      <w:r>
        <w:rPr>
          <w:rFonts w:ascii="Times New Roman"/>
          <w:b w:val="false"/>
          <w:i w:val="false"/>
          <w:color w:val="000000"/>
          <w:sz w:val="28"/>
        </w:rPr>
        <w:t>
      әскерге шақыру комиссиясы отырысының күн тәртібін жасайды;</w:t>
      </w:r>
    </w:p>
    <w:bookmarkEnd w:id="479"/>
    <w:bookmarkStart w:name="z492" w:id="480"/>
    <w:p>
      <w:pPr>
        <w:spacing w:after="0"/>
        <w:ind w:left="0"/>
        <w:jc w:val="both"/>
      </w:pPr>
      <w:r>
        <w:rPr>
          <w:rFonts w:ascii="Times New Roman"/>
          <w:b w:val="false"/>
          <w:i w:val="false"/>
          <w:color w:val="000000"/>
          <w:sz w:val="28"/>
        </w:rPr>
        <w:t xml:space="preserve">
      әскерге шақыру комиссиясы отырысының хаттамасын жүргізеді және ресімдейді; </w:t>
      </w:r>
    </w:p>
    <w:bookmarkEnd w:id="480"/>
    <w:bookmarkStart w:name="z493" w:id="481"/>
    <w:p>
      <w:pPr>
        <w:spacing w:after="0"/>
        <w:ind w:left="0"/>
        <w:jc w:val="both"/>
      </w:pPr>
      <w:r>
        <w:rPr>
          <w:rFonts w:ascii="Times New Roman"/>
          <w:b w:val="false"/>
          <w:i w:val="false"/>
          <w:color w:val="000000"/>
          <w:sz w:val="28"/>
        </w:rPr>
        <w:t xml:space="preserve">
      әскерге шақыру комиссиясының жұмысын сапалы ұйымдастыру үшін әскерге шақыру комиссиясын қажетті құжаттармен (материалмен) қамтамасыз етеді; </w:t>
      </w:r>
    </w:p>
    <w:bookmarkEnd w:id="481"/>
    <w:bookmarkStart w:name="z494" w:id="482"/>
    <w:p>
      <w:pPr>
        <w:spacing w:after="0"/>
        <w:ind w:left="0"/>
        <w:jc w:val="both"/>
      </w:pPr>
      <w:r>
        <w:rPr>
          <w:rFonts w:ascii="Times New Roman"/>
          <w:b w:val="false"/>
          <w:i w:val="false"/>
          <w:color w:val="000000"/>
          <w:sz w:val="28"/>
        </w:rPr>
        <w:t xml:space="preserve">
      әскерге шақыру комиссиясының кезекті отырысына қажетті барлық материалды уақтылы дайындауды қамтамасыз етеді; </w:t>
      </w:r>
    </w:p>
    <w:bookmarkEnd w:id="482"/>
    <w:bookmarkStart w:name="z495" w:id="483"/>
    <w:p>
      <w:pPr>
        <w:spacing w:after="0"/>
        <w:ind w:left="0"/>
        <w:jc w:val="both"/>
      </w:pPr>
      <w:r>
        <w:rPr>
          <w:rFonts w:ascii="Times New Roman"/>
          <w:b w:val="false"/>
          <w:i w:val="false"/>
          <w:color w:val="000000"/>
          <w:sz w:val="28"/>
        </w:rPr>
        <w:t>
      әскерге шақыру комиссиясы отырысының хаттамалары кітабының сақталуын қамтамасыз етеді;</w:t>
      </w:r>
    </w:p>
    <w:bookmarkEnd w:id="483"/>
    <w:bookmarkStart w:name="z496" w:id="484"/>
    <w:p>
      <w:pPr>
        <w:spacing w:after="0"/>
        <w:ind w:left="0"/>
        <w:jc w:val="both"/>
      </w:pPr>
      <w:r>
        <w:rPr>
          <w:rFonts w:ascii="Times New Roman"/>
          <w:b w:val="false"/>
          <w:i w:val="false"/>
          <w:color w:val="000000"/>
          <w:sz w:val="28"/>
        </w:rPr>
        <w:t>
      …</w:t>
      </w:r>
    </w:p>
    <w:bookmarkEnd w:id="484"/>
    <w:bookmarkStart w:name="z497" w:id="485"/>
    <w:p>
      <w:pPr>
        <w:spacing w:after="0"/>
        <w:ind w:left="0"/>
        <w:jc w:val="both"/>
      </w:pPr>
      <w:r>
        <w:rPr>
          <w:rFonts w:ascii="Times New Roman"/>
          <w:b w:val="false"/>
          <w:i w:val="false"/>
          <w:color w:val="000000"/>
          <w:sz w:val="28"/>
        </w:rPr>
        <w:t>
      Әскерге шақыру комиссиясының хатшысы оның мүшесі болып табылмайды және әскерге шақыру комиссиясы шешім қабылдағанда дауыс беруге құқылы емес.</w:t>
      </w:r>
    </w:p>
    <w:bookmarkEnd w:id="485"/>
    <w:bookmarkStart w:name="z498" w:id="486"/>
    <w:p>
      <w:pPr>
        <w:spacing w:after="0"/>
        <w:ind w:left="0"/>
        <w:jc w:val="both"/>
      </w:pPr>
      <w:r>
        <w:rPr>
          <w:rFonts w:ascii="Times New Roman"/>
          <w:b w:val="false"/>
          <w:i w:val="false"/>
          <w:color w:val="000000"/>
          <w:sz w:val="28"/>
        </w:rPr>
        <w:t>
      15. Әскерге шақыру комиссиясының отырысы тікелей қатысу тәртібінде өткізіледі.</w:t>
      </w:r>
    </w:p>
    <w:bookmarkEnd w:id="486"/>
    <w:bookmarkStart w:name="z499" w:id="487"/>
    <w:p>
      <w:pPr>
        <w:spacing w:after="0"/>
        <w:ind w:left="0"/>
        <w:jc w:val="both"/>
      </w:pPr>
      <w:r>
        <w:rPr>
          <w:rFonts w:ascii="Times New Roman"/>
          <w:b w:val="false"/>
          <w:i w:val="false"/>
          <w:color w:val="000000"/>
          <w:sz w:val="28"/>
        </w:rPr>
        <w:t>
      Ескертпе:</w:t>
      </w:r>
    </w:p>
    <w:bookmarkEnd w:id="487"/>
    <w:bookmarkStart w:name="z500" w:id="488"/>
    <w:p>
      <w:pPr>
        <w:spacing w:after="0"/>
        <w:ind w:left="0"/>
        <w:jc w:val="both"/>
      </w:pPr>
      <w:r>
        <w:rPr>
          <w:rFonts w:ascii="Times New Roman"/>
          <w:b w:val="false"/>
          <w:i w:val="false"/>
          <w:color w:val="000000"/>
          <w:sz w:val="28"/>
        </w:rPr>
        <w:t>
      Осы Үлгілік ереженің нысаны соңғы болып табылмайды және оған Қазақстан Республикасының қолданыстағы заңнамасына қайшы келмейтін қажетті өзгерістер мен толықтырулар енгізілуі мүмкін.</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5-қосымша</w:t>
            </w:r>
          </w:p>
        </w:tc>
      </w:tr>
    </w:tbl>
    <w:bookmarkStart w:name="z502" w:id="489"/>
    <w:p>
      <w:pPr>
        <w:spacing w:after="0"/>
        <w:ind w:left="0"/>
        <w:jc w:val="both"/>
      </w:pPr>
      <w:r>
        <w:rPr>
          <w:rFonts w:ascii="Times New Roman"/>
          <w:b w:val="false"/>
          <w:i w:val="false"/>
          <w:color w:val="000000"/>
          <w:sz w:val="28"/>
        </w:rPr>
        <w:t>
      Нысан</w:t>
      </w:r>
    </w:p>
    <w:bookmarkEnd w:id="489"/>
    <w:bookmarkStart w:name="z503" w:id="490"/>
    <w:p>
      <w:pPr>
        <w:spacing w:after="0"/>
        <w:ind w:left="0"/>
        <w:jc w:val="both"/>
      </w:pPr>
      <w:r>
        <w:rPr>
          <w:rFonts w:ascii="Times New Roman"/>
          <w:b w:val="false"/>
          <w:i w:val="false"/>
          <w:color w:val="000000"/>
          <w:sz w:val="28"/>
        </w:rPr>
        <w:t xml:space="preserve">
      ____________ ауданы (қаласы, облыстық маңызы бар қаланың) әскерге шақыру комиссиясы </w:t>
      </w:r>
    </w:p>
    <w:bookmarkEnd w:id="490"/>
    <w:bookmarkStart w:name="z504" w:id="491"/>
    <w:p>
      <w:pPr>
        <w:spacing w:after="0"/>
        <w:ind w:left="0"/>
        <w:jc w:val="both"/>
      </w:pPr>
      <w:r>
        <w:rPr>
          <w:rFonts w:ascii="Times New Roman"/>
          <w:b w:val="false"/>
          <w:i w:val="false"/>
          <w:color w:val="000000"/>
          <w:sz w:val="28"/>
        </w:rPr>
        <w:t>
      отырысының хаттамасы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Р/с</w:t>
            </w:r>
          </w:p>
          <w:bookmarkEnd w:id="49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3"/>
    <w:p>
      <w:pPr>
        <w:spacing w:after="0"/>
        <w:ind w:left="0"/>
        <w:jc w:val="both"/>
      </w:pPr>
      <w:r>
        <w:rPr>
          <w:rFonts w:ascii="Times New Roman"/>
          <w:b w:val="false"/>
          <w:i w:val="false"/>
          <w:color w:val="000000"/>
          <w:sz w:val="28"/>
        </w:rPr>
        <w:t>
      20 ___ жылғы "__" _____ барлығы _____ адам қаралуға тиіс, _____ адам қаралды,</w:t>
      </w:r>
    </w:p>
    <w:bookmarkEnd w:id="493"/>
    <w:bookmarkStart w:name="z507" w:id="494"/>
    <w:p>
      <w:pPr>
        <w:spacing w:after="0"/>
        <w:ind w:left="0"/>
        <w:jc w:val="both"/>
      </w:pPr>
      <w:r>
        <w:rPr>
          <w:rFonts w:ascii="Times New Roman"/>
          <w:b w:val="false"/>
          <w:i w:val="false"/>
          <w:color w:val="000000"/>
          <w:sz w:val="28"/>
        </w:rPr>
        <w:t>
      оның ішінде мынадай шешім қабылданды:</w:t>
      </w:r>
    </w:p>
    <w:bookmarkEnd w:id="494"/>
    <w:bookmarkStart w:name="z508" w:id="495"/>
    <w:p>
      <w:pPr>
        <w:spacing w:after="0"/>
        <w:ind w:left="0"/>
        <w:jc w:val="both"/>
      </w:pPr>
      <w:r>
        <w:rPr>
          <w:rFonts w:ascii="Times New Roman"/>
          <w:b w:val="false"/>
          <w:i w:val="false"/>
          <w:color w:val="000000"/>
          <w:sz w:val="28"/>
        </w:rPr>
        <w:t>
      1) "Әскери қызметке шақыруға жатады" – _____адам;</w:t>
      </w:r>
    </w:p>
    <w:bookmarkEnd w:id="495"/>
    <w:bookmarkStart w:name="z509" w:id="496"/>
    <w:p>
      <w:pPr>
        <w:spacing w:after="0"/>
        <w:ind w:left="0"/>
        <w:jc w:val="both"/>
      </w:pPr>
      <w:r>
        <w:rPr>
          <w:rFonts w:ascii="Times New Roman"/>
          <w:b w:val="false"/>
          <w:i w:val="false"/>
          <w:color w:val="000000"/>
          <w:sz w:val="28"/>
        </w:rPr>
        <w:t>
      2) "Әскери қызметке шақыру кейінге қалдырылсын" – _____ адам;</w:t>
      </w:r>
    </w:p>
    <w:bookmarkEnd w:id="496"/>
    <w:bookmarkStart w:name="z510" w:id="497"/>
    <w:p>
      <w:pPr>
        <w:spacing w:after="0"/>
        <w:ind w:left="0"/>
        <w:jc w:val="both"/>
      </w:pPr>
      <w:r>
        <w:rPr>
          <w:rFonts w:ascii="Times New Roman"/>
          <w:b w:val="false"/>
          <w:i w:val="false"/>
          <w:color w:val="000000"/>
          <w:sz w:val="28"/>
        </w:rPr>
        <w:t>
      3) "Әскери қызметке шақырудан босатылсын" – _____ адам;</w:t>
      </w:r>
    </w:p>
    <w:bookmarkEnd w:id="497"/>
    <w:bookmarkStart w:name="z511" w:id="498"/>
    <w:p>
      <w:pPr>
        <w:spacing w:after="0"/>
        <w:ind w:left="0"/>
        <w:jc w:val="both"/>
      </w:pPr>
      <w:r>
        <w:rPr>
          <w:rFonts w:ascii="Times New Roman"/>
          <w:b w:val="false"/>
          <w:i w:val="false"/>
          <w:color w:val="000000"/>
          <w:sz w:val="28"/>
        </w:rPr>
        <w:t>
      4) "Әскери міндетті атқарудан босатылсын" – _____ адам.;</w:t>
      </w:r>
    </w:p>
    <w:bookmarkEnd w:id="498"/>
    <w:bookmarkStart w:name="z512" w:id="499"/>
    <w:p>
      <w:pPr>
        <w:spacing w:after="0"/>
        <w:ind w:left="0"/>
        <w:jc w:val="both"/>
      </w:pPr>
      <w:r>
        <w:rPr>
          <w:rFonts w:ascii="Times New Roman"/>
          <w:b w:val="false"/>
          <w:i w:val="false"/>
          <w:color w:val="000000"/>
          <w:sz w:val="28"/>
        </w:rPr>
        <w:t>
      5) "Қосымша қарап-тексеруге жіберілсін" – _____ адам;</w:t>
      </w:r>
    </w:p>
    <w:bookmarkEnd w:id="499"/>
    <w:bookmarkStart w:name="z513" w:id="500"/>
    <w:p>
      <w:pPr>
        <w:spacing w:after="0"/>
        <w:ind w:left="0"/>
        <w:jc w:val="both"/>
      </w:pPr>
      <w:r>
        <w:rPr>
          <w:rFonts w:ascii="Times New Roman"/>
          <w:b w:val="false"/>
          <w:i w:val="false"/>
          <w:color w:val="000000"/>
          <w:sz w:val="28"/>
        </w:rPr>
        <w:t>
      6) "20__ж "____" _________ № _____ шешімнің күші жойылсын".</w:t>
      </w:r>
    </w:p>
    <w:bookmarkEnd w:id="500"/>
    <w:bookmarkStart w:name="z514" w:id="501"/>
    <w:p>
      <w:pPr>
        <w:spacing w:after="0"/>
        <w:ind w:left="0"/>
        <w:jc w:val="both"/>
      </w:pPr>
      <w:r>
        <w:rPr>
          <w:rFonts w:ascii="Times New Roman"/>
          <w:b w:val="false"/>
          <w:i w:val="false"/>
          <w:color w:val="000000"/>
          <w:sz w:val="28"/>
        </w:rPr>
        <w:t>
      Комиссия төрағасы ______________________________</w:t>
      </w:r>
    </w:p>
    <w:bookmarkEnd w:id="501"/>
    <w:bookmarkStart w:name="z515" w:id="502"/>
    <w:p>
      <w:pPr>
        <w:spacing w:after="0"/>
        <w:ind w:left="0"/>
        <w:jc w:val="both"/>
      </w:pPr>
      <w:r>
        <w:rPr>
          <w:rFonts w:ascii="Times New Roman"/>
          <w:b w:val="false"/>
          <w:i w:val="false"/>
          <w:color w:val="000000"/>
          <w:sz w:val="28"/>
        </w:rPr>
        <w:t>
                                        (аты, әкесінің аты (бар болса), тегі)</w:t>
      </w:r>
    </w:p>
    <w:bookmarkEnd w:id="502"/>
    <w:bookmarkStart w:name="z516" w:id="503"/>
    <w:p>
      <w:pPr>
        <w:spacing w:after="0"/>
        <w:ind w:left="0"/>
        <w:jc w:val="both"/>
      </w:pPr>
      <w:r>
        <w:rPr>
          <w:rFonts w:ascii="Times New Roman"/>
          <w:b w:val="false"/>
          <w:i w:val="false"/>
          <w:color w:val="000000"/>
          <w:sz w:val="28"/>
        </w:rPr>
        <w:t>
      Комиссия төрағасының  орынбасары ______________________________</w:t>
      </w:r>
    </w:p>
    <w:bookmarkEnd w:id="503"/>
    <w:bookmarkStart w:name="z517" w:id="504"/>
    <w:p>
      <w:pPr>
        <w:spacing w:after="0"/>
        <w:ind w:left="0"/>
        <w:jc w:val="both"/>
      </w:pPr>
      <w:r>
        <w:rPr>
          <w:rFonts w:ascii="Times New Roman"/>
          <w:b w:val="false"/>
          <w:i w:val="false"/>
          <w:color w:val="000000"/>
          <w:sz w:val="28"/>
        </w:rPr>
        <w:t>
                                                                       (аты, әкесінің аты (бар болса), тегі)</w:t>
      </w:r>
    </w:p>
    <w:bookmarkEnd w:id="504"/>
    <w:bookmarkStart w:name="z518" w:id="505"/>
    <w:p>
      <w:pPr>
        <w:spacing w:after="0"/>
        <w:ind w:left="0"/>
        <w:jc w:val="both"/>
      </w:pPr>
      <w:r>
        <w:rPr>
          <w:rFonts w:ascii="Times New Roman"/>
          <w:b w:val="false"/>
          <w:i w:val="false"/>
          <w:color w:val="000000"/>
          <w:sz w:val="28"/>
        </w:rPr>
        <w:t>
      Комиссия мүшелері: ______________________________</w:t>
      </w:r>
    </w:p>
    <w:bookmarkEnd w:id="505"/>
    <w:bookmarkStart w:name="z519" w:id="506"/>
    <w:p>
      <w:pPr>
        <w:spacing w:after="0"/>
        <w:ind w:left="0"/>
        <w:jc w:val="both"/>
      </w:pPr>
      <w:r>
        <w:rPr>
          <w:rFonts w:ascii="Times New Roman"/>
          <w:b w:val="false"/>
          <w:i w:val="false"/>
          <w:color w:val="000000"/>
          <w:sz w:val="28"/>
        </w:rPr>
        <w:t>
                                             (аты, әкесінің аты (бар болса), тегі)</w:t>
      </w:r>
    </w:p>
    <w:bookmarkEnd w:id="506"/>
    <w:bookmarkStart w:name="z520" w:id="507"/>
    <w:p>
      <w:pPr>
        <w:spacing w:after="0"/>
        <w:ind w:left="0"/>
        <w:jc w:val="both"/>
      </w:pPr>
      <w:r>
        <w:rPr>
          <w:rFonts w:ascii="Times New Roman"/>
          <w:b w:val="false"/>
          <w:i w:val="false"/>
          <w:color w:val="000000"/>
          <w:sz w:val="28"/>
        </w:rPr>
        <w:t>
      ______________________________</w:t>
      </w:r>
    </w:p>
    <w:bookmarkEnd w:id="507"/>
    <w:bookmarkStart w:name="z521" w:id="508"/>
    <w:p>
      <w:pPr>
        <w:spacing w:after="0"/>
        <w:ind w:left="0"/>
        <w:jc w:val="both"/>
      </w:pPr>
      <w:r>
        <w:rPr>
          <w:rFonts w:ascii="Times New Roman"/>
          <w:b w:val="false"/>
          <w:i w:val="false"/>
          <w:color w:val="000000"/>
          <w:sz w:val="28"/>
        </w:rPr>
        <w:t>
      (аты, әкесінің аты (бар болса), тегі)</w:t>
      </w:r>
    </w:p>
    <w:bookmarkEnd w:id="508"/>
    <w:bookmarkStart w:name="z522" w:id="509"/>
    <w:p>
      <w:pPr>
        <w:spacing w:after="0"/>
        <w:ind w:left="0"/>
        <w:jc w:val="both"/>
      </w:pPr>
      <w:r>
        <w:rPr>
          <w:rFonts w:ascii="Times New Roman"/>
          <w:b w:val="false"/>
          <w:i w:val="false"/>
          <w:color w:val="000000"/>
          <w:sz w:val="28"/>
        </w:rPr>
        <w:t>
      ______________________________</w:t>
      </w:r>
    </w:p>
    <w:bookmarkEnd w:id="509"/>
    <w:bookmarkStart w:name="z523" w:id="510"/>
    <w:p>
      <w:pPr>
        <w:spacing w:after="0"/>
        <w:ind w:left="0"/>
        <w:jc w:val="both"/>
      </w:pPr>
      <w:r>
        <w:rPr>
          <w:rFonts w:ascii="Times New Roman"/>
          <w:b w:val="false"/>
          <w:i w:val="false"/>
          <w:color w:val="000000"/>
          <w:sz w:val="28"/>
        </w:rPr>
        <w:t>
      (аты, әкесінің аты (бар болса), тегі)</w:t>
      </w:r>
    </w:p>
    <w:bookmarkEnd w:id="510"/>
    <w:bookmarkStart w:name="z524" w:id="511"/>
    <w:p>
      <w:pPr>
        <w:spacing w:after="0"/>
        <w:ind w:left="0"/>
        <w:jc w:val="both"/>
      </w:pPr>
      <w:r>
        <w:rPr>
          <w:rFonts w:ascii="Times New Roman"/>
          <w:b w:val="false"/>
          <w:i w:val="false"/>
          <w:color w:val="000000"/>
          <w:sz w:val="28"/>
        </w:rPr>
        <w:t>
      ______________________________</w:t>
      </w:r>
    </w:p>
    <w:bookmarkEnd w:id="511"/>
    <w:bookmarkStart w:name="z525" w:id="512"/>
    <w:p>
      <w:pPr>
        <w:spacing w:after="0"/>
        <w:ind w:left="0"/>
        <w:jc w:val="both"/>
      </w:pPr>
      <w:r>
        <w:rPr>
          <w:rFonts w:ascii="Times New Roman"/>
          <w:b w:val="false"/>
          <w:i w:val="false"/>
          <w:color w:val="000000"/>
          <w:sz w:val="28"/>
        </w:rPr>
        <w:t>
      (аты, әкесінің аты (бар болса), тегі)</w:t>
      </w:r>
    </w:p>
    <w:bookmarkEnd w:id="512"/>
    <w:bookmarkStart w:name="z526" w:id="513"/>
    <w:p>
      <w:pPr>
        <w:spacing w:after="0"/>
        <w:ind w:left="0"/>
        <w:jc w:val="both"/>
      </w:pPr>
      <w:r>
        <w:rPr>
          <w:rFonts w:ascii="Times New Roman"/>
          <w:b w:val="false"/>
          <w:i w:val="false"/>
          <w:color w:val="000000"/>
          <w:sz w:val="28"/>
        </w:rPr>
        <w:t>
      Комиссия хатшысы ______________________________</w:t>
      </w:r>
    </w:p>
    <w:bookmarkEnd w:id="513"/>
    <w:bookmarkStart w:name="z527" w:id="514"/>
    <w:p>
      <w:pPr>
        <w:spacing w:after="0"/>
        <w:ind w:left="0"/>
        <w:jc w:val="both"/>
      </w:pPr>
      <w:r>
        <w:rPr>
          <w:rFonts w:ascii="Times New Roman"/>
          <w:b w:val="false"/>
          <w:i w:val="false"/>
          <w:color w:val="000000"/>
          <w:sz w:val="28"/>
        </w:rPr>
        <w:t>
                                         (аты, әкесінің аты (бар болса), тегі)</w:t>
      </w:r>
    </w:p>
    <w:bookmarkEnd w:id="514"/>
    <w:bookmarkStart w:name="z528" w:id="515"/>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7-бабына сәйкес қағаз жеткізгіштегі қол қойылған құжатпен бірдей.</w:t>
      </w:r>
    </w:p>
    <w:bookmarkEnd w:id="515"/>
    <w:bookmarkStart w:name="z529"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0" w:id="517"/>
    <w:p>
      <w:pPr>
        <w:spacing w:after="0"/>
        <w:ind w:left="0"/>
        <w:jc w:val="both"/>
      </w:pPr>
      <w:r>
        <w:rPr>
          <w:rFonts w:ascii="Times New Roman"/>
          <w:b w:val="false"/>
          <w:i w:val="false"/>
          <w:color w:val="000000"/>
          <w:sz w:val="28"/>
        </w:rPr>
        <w:t xml:space="preserve">
      Ескертпе: </w:t>
      </w:r>
    </w:p>
    <w:bookmarkEnd w:id="517"/>
    <w:bookmarkStart w:name="z531" w:id="518"/>
    <w:p>
      <w:pPr>
        <w:spacing w:after="0"/>
        <w:ind w:left="0"/>
        <w:jc w:val="both"/>
      </w:pPr>
      <w:r>
        <w:rPr>
          <w:rFonts w:ascii="Times New Roman"/>
          <w:b w:val="false"/>
          <w:i w:val="false"/>
          <w:color w:val="000000"/>
          <w:sz w:val="28"/>
        </w:rPr>
        <w:t>
      1. Отырыс хаттамасын комиссия хатшысы жүргізеді.</w:t>
      </w:r>
    </w:p>
    <w:bookmarkEnd w:id="518"/>
    <w:bookmarkStart w:name="z532" w:id="519"/>
    <w:p>
      <w:pPr>
        <w:spacing w:after="0"/>
        <w:ind w:left="0"/>
        <w:jc w:val="both"/>
      </w:pPr>
      <w:r>
        <w:rPr>
          <w:rFonts w:ascii="Times New Roman"/>
          <w:b w:val="false"/>
          <w:i w:val="false"/>
          <w:color w:val="000000"/>
          <w:sz w:val="28"/>
        </w:rPr>
        <w:t>
      2. 7-бағанда осы Қағидалардың 19-тармағында көзделген жазба жазылады.</w:t>
      </w:r>
    </w:p>
    <w:bookmarkEnd w:id="519"/>
    <w:bookmarkStart w:name="z533" w:id="520"/>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520"/>
    <w:bookmarkStart w:name="z534" w:id="521"/>
    <w:p>
      <w:pPr>
        <w:spacing w:after="0"/>
        <w:ind w:left="0"/>
        <w:jc w:val="both"/>
      </w:pPr>
      <w:r>
        <w:rPr>
          <w:rFonts w:ascii="Times New Roman"/>
          <w:b w:val="false"/>
          <w:i w:val="false"/>
          <w:color w:val="000000"/>
          <w:sz w:val="28"/>
        </w:rPr>
        <w:t>
      4. 8-бағанда күші жойылған шешім бойынша мынадай мазмұндағы: "Шешімнің күші жойылды, хаттамаға сілтеме" деген жазба жазылады.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6-қосымша</w:t>
            </w:r>
          </w:p>
        </w:tc>
      </w:tr>
    </w:tbl>
    <w:bookmarkStart w:name="z536" w:id="522"/>
    <w:p>
      <w:pPr>
        <w:spacing w:after="0"/>
        <w:ind w:left="0"/>
        <w:jc w:val="both"/>
      </w:pPr>
      <w:r>
        <w:rPr>
          <w:rFonts w:ascii="Times New Roman"/>
          <w:b w:val="false"/>
          <w:i w:val="false"/>
          <w:color w:val="000000"/>
          <w:sz w:val="28"/>
        </w:rPr>
        <w:t>
      Нысан</w:t>
      </w:r>
    </w:p>
    <w:bookmarkEnd w:id="522"/>
    <w:bookmarkStart w:name="z537" w:id="523"/>
    <w:p>
      <w:pPr>
        <w:spacing w:after="0"/>
        <w:ind w:left="0"/>
        <w:jc w:val="both"/>
      </w:pPr>
      <w:r>
        <w:rPr>
          <w:rFonts w:ascii="Times New Roman"/>
          <w:b w:val="false"/>
          <w:i w:val="false"/>
          <w:color w:val="000000"/>
          <w:sz w:val="28"/>
        </w:rPr>
        <w:t>
      20 ___ жылғы № ____тізімдеме бойынша есепке алынды</w:t>
      </w:r>
    </w:p>
    <w:bookmarkEnd w:id="523"/>
    <w:bookmarkStart w:name="z538" w:id="524"/>
    <w:p>
      <w:pPr>
        <w:spacing w:after="0"/>
        <w:ind w:left="0"/>
        <w:jc w:val="left"/>
      </w:pPr>
      <w:r>
        <w:rPr>
          <w:rFonts w:ascii="Times New Roman"/>
          <w:b/>
          <w:i w:val="false"/>
          <w:color w:val="000000"/>
        </w:rPr>
        <w:t xml:space="preserve"> ________________ ауданы (облыстық маңызы бар қаланың) әскерге шақыру комиссиясының  хаттамалар кітабы</w:t>
      </w:r>
    </w:p>
    <w:bookmarkEnd w:id="524"/>
    <w:bookmarkStart w:name="z539" w:id="525"/>
    <w:p>
      <w:pPr>
        <w:spacing w:after="0"/>
        <w:ind w:left="0"/>
        <w:jc w:val="both"/>
      </w:pPr>
      <w:r>
        <w:rPr>
          <w:rFonts w:ascii="Times New Roman"/>
          <w:b w:val="false"/>
          <w:i w:val="false"/>
          <w:color w:val="000000"/>
          <w:sz w:val="28"/>
        </w:rPr>
        <w:t>
      20 ___ жылғы ___ _________ басталды</w:t>
      </w:r>
    </w:p>
    <w:bookmarkEnd w:id="525"/>
    <w:bookmarkStart w:name="z540" w:id="526"/>
    <w:p>
      <w:pPr>
        <w:spacing w:after="0"/>
        <w:ind w:left="0"/>
        <w:jc w:val="both"/>
      </w:pPr>
      <w:r>
        <w:rPr>
          <w:rFonts w:ascii="Times New Roman"/>
          <w:b w:val="false"/>
          <w:i w:val="false"/>
          <w:color w:val="000000"/>
          <w:sz w:val="28"/>
        </w:rPr>
        <w:t>
      20 ___ жылғы ___ _________ аяқталды</w:t>
      </w:r>
    </w:p>
    <w:bookmarkEnd w:id="5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7"/>
          <w:p>
            <w:pPr>
              <w:spacing w:after="20"/>
              <w:ind w:left="20"/>
              <w:jc w:val="both"/>
            </w:pPr>
            <w:r>
              <w:rPr>
                <w:rFonts w:ascii="Times New Roman"/>
                <w:b w:val="false"/>
                <w:i w:val="false"/>
                <w:color w:val="000000"/>
                <w:sz w:val="20"/>
              </w:rPr>
              <w:t>
Р/с</w:t>
            </w:r>
          </w:p>
          <w:bookmarkEnd w:id="52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 №___ хаттама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528"/>
    <w:p>
      <w:pPr>
        <w:spacing w:after="0"/>
        <w:ind w:left="0"/>
        <w:jc w:val="both"/>
      </w:pPr>
      <w:r>
        <w:rPr>
          <w:rFonts w:ascii="Times New Roman"/>
          <w:b w:val="false"/>
          <w:i w:val="false"/>
          <w:color w:val="000000"/>
          <w:sz w:val="28"/>
        </w:rPr>
        <w:t>
      20 ___ жылғы "__" _____ барлығы _____ адам қаралуға тиіс болды, _____ адам</w:t>
      </w:r>
    </w:p>
    <w:bookmarkEnd w:id="528"/>
    <w:bookmarkStart w:name="z543" w:id="529"/>
    <w:p>
      <w:pPr>
        <w:spacing w:after="0"/>
        <w:ind w:left="0"/>
        <w:jc w:val="both"/>
      </w:pPr>
      <w:r>
        <w:rPr>
          <w:rFonts w:ascii="Times New Roman"/>
          <w:b w:val="false"/>
          <w:i w:val="false"/>
          <w:color w:val="000000"/>
          <w:sz w:val="28"/>
        </w:rPr>
        <w:t>
      қаралды, оның ішінде мынадай шешім қабылданды:</w:t>
      </w:r>
    </w:p>
    <w:bookmarkEnd w:id="529"/>
    <w:bookmarkStart w:name="z544" w:id="530"/>
    <w:p>
      <w:pPr>
        <w:spacing w:after="0"/>
        <w:ind w:left="0"/>
        <w:jc w:val="both"/>
      </w:pPr>
      <w:r>
        <w:rPr>
          <w:rFonts w:ascii="Times New Roman"/>
          <w:b w:val="false"/>
          <w:i w:val="false"/>
          <w:color w:val="000000"/>
          <w:sz w:val="28"/>
        </w:rPr>
        <w:t>
      1) "Әскери қызметке шақыруға жатады" – _____адам;</w:t>
      </w:r>
    </w:p>
    <w:bookmarkEnd w:id="530"/>
    <w:bookmarkStart w:name="z545" w:id="531"/>
    <w:p>
      <w:pPr>
        <w:spacing w:after="0"/>
        <w:ind w:left="0"/>
        <w:jc w:val="both"/>
      </w:pPr>
      <w:r>
        <w:rPr>
          <w:rFonts w:ascii="Times New Roman"/>
          <w:b w:val="false"/>
          <w:i w:val="false"/>
          <w:color w:val="000000"/>
          <w:sz w:val="28"/>
        </w:rPr>
        <w:t>
      2) "Әскери қызметке шақыру кейінге қалдырылсын" – _____ адам;</w:t>
      </w:r>
    </w:p>
    <w:bookmarkEnd w:id="531"/>
    <w:bookmarkStart w:name="z546" w:id="532"/>
    <w:p>
      <w:pPr>
        <w:spacing w:after="0"/>
        <w:ind w:left="0"/>
        <w:jc w:val="both"/>
      </w:pPr>
      <w:r>
        <w:rPr>
          <w:rFonts w:ascii="Times New Roman"/>
          <w:b w:val="false"/>
          <w:i w:val="false"/>
          <w:color w:val="000000"/>
          <w:sz w:val="28"/>
        </w:rPr>
        <w:t>
      3) "Әскери қызметке шақырудан босатылсын" – _____ адам;</w:t>
      </w:r>
    </w:p>
    <w:bookmarkEnd w:id="532"/>
    <w:bookmarkStart w:name="z547" w:id="533"/>
    <w:p>
      <w:pPr>
        <w:spacing w:after="0"/>
        <w:ind w:left="0"/>
        <w:jc w:val="both"/>
      </w:pPr>
      <w:r>
        <w:rPr>
          <w:rFonts w:ascii="Times New Roman"/>
          <w:b w:val="false"/>
          <w:i w:val="false"/>
          <w:color w:val="000000"/>
          <w:sz w:val="28"/>
        </w:rPr>
        <w:t>
      4) "Әскери міндетті атқарудан босатылсын" – _____ адам.;</w:t>
      </w:r>
    </w:p>
    <w:bookmarkEnd w:id="533"/>
    <w:bookmarkStart w:name="z548" w:id="534"/>
    <w:p>
      <w:pPr>
        <w:spacing w:after="0"/>
        <w:ind w:left="0"/>
        <w:jc w:val="both"/>
      </w:pPr>
      <w:r>
        <w:rPr>
          <w:rFonts w:ascii="Times New Roman"/>
          <w:b w:val="false"/>
          <w:i w:val="false"/>
          <w:color w:val="000000"/>
          <w:sz w:val="28"/>
        </w:rPr>
        <w:t>
      5) "Қосымша қарап-тексеруге жіберілсін" – _____ адам;</w:t>
      </w:r>
    </w:p>
    <w:bookmarkEnd w:id="534"/>
    <w:bookmarkStart w:name="z549" w:id="535"/>
    <w:p>
      <w:pPr>
        <w:spacing w:after="0"/>
        <w:ind w:left="0"/>
        <w:jc w:val="both"/>
      </w:pPr>
      <w:r>
        <w:rPr>
          <w:rFonts w:ascii="Times New Roman"/>
          <w:b w:val="false"/>
          <w:i w:val="false"/>
          <w:color w:val="000000"/>
          <w:sz w:val="28"/>
        </w:rPr>
        <w:t>
      6) "20__ж "____" _________ № _____ шешімнің күші жойылсын".</w:t>
      </w:r>
    </w:p>
    <w:bookmarkEnd w:id="535"/>
    <w:bookmarkStart w:name="z550" w:id="536"/>
    <w:p>
      <w:pPr>
        <w:spacing w:after="0"/>
        <w:ind w:left="0"/>
        <w:jc w:val="both"/>
      </w:pPr>
      <w:r>
        <w:rPr>
          <w:rFonts w:ascii="Times New Roman"/>
          <w:b w:val="false"/>
          <w:i w:val="false"/>
          <w:color w:val="000000"/>
          <w:sz w:val="28"/>
        </w:rPr>
        <w:t>
      Комиссия төрағасы ______________________________</w:t>
      </w:r>
    </w:p>
    <w:bookmarkEnd w:id="536"/>
    <w:bookmarkStart w:name="z551" w:id="537"/>
    <w:p>
      <w:pPr>
        <w:spacing w:after="0"/>
        <w:ind w:left="0"/>
        <w:jc w:val="both"/>
      </w:pPr>
      <w:r>
        <w:rPr>
          <w:rFonts w:ascii="Times New Roman"/>
          <w:b w:val="false"/>
          <w:i w:val="false"/>
          <w:color w:val="000000"/>
          <w:sz w:val="28"/>
        </w:rPr>
        <w:t>
                                        (аты, әкесінің аты (бар болса), тегі)</w:t>
      </w:r>
    </w:p>
    <w:bookmarkEnd w:id="537"/>
    <w:bookmarkStart w:name="z552" w:id="538"/>
    <w:p>
      <w:pPr>
        <w:spacing w:after="0"/>
        <w:ind w:left="0"/>
        <w:jc w:val="both"/>
      </w:pPr>
      <w:r>
        <w:rPr>
          <w:rFonts w:ascii="Times New Roman"/>
          <w:b w:val="false"/>
          <w:i w:val="false"/>
          <w:color w:val="000000"/>
          <w:sz w:val="28"/>
        </w:rPr>
        <w:t>
      Комиссия төрағасының  орынбасары ______________________________</w:t>
      </w:r>
    </w:p>
    <w:bookmarkEnd w:id="538"/>
    <w:bookmarkStart w:name="z553" w:id="539"/>
    <w:p>
      <w:pPr>
        <w:spacing w:after="0"/>
        <w:ind w:left="0"/>
        <w:jc w:val="both"/>
      </w:pPr>
      <w:r>
        <w:rPr>
          <w:rFonts w:ascii="Times New Roman"/>
          <w:b w:val="false"/>
          <w:i w:val="false"/>
          <w:color w:val="000000"/>
          <w:sz w:val="28"/>
        </w:rPr>
        <w:t>
                                                                     (аты, әкесінің аты (бар болса), тегі)</w:t>
      </w:r>
    </w:p>
    <w:bookmarkEnd w:id="539"/>
    <w:bookmarkStart w:name="z554" w:id="540"/>
    <w:p>
      <w:pPr>
        <w:spacing w:after="0"/>
        <w:ind w:left="0"/>
        <w:jc w:val="both"/>
      </w:pPr>
      <w:r>
        <w:rPr>
          <w:rFonts w:ascii="Times New Roman"/>
          <w:b w:val="false"/>
          <w:i w:val="false"/>
          <w:color w:val="000000"/>
          <w:sz w:val="28"/>
        </w:rPr>
        <w:t>
      Комиссия мүшелері: ______________________________</w:t>
      </w:r>
    </w:p>
    <w:bookmarkEnd w:id="540"/>
    <w:bookmarkStart w:name="z555" w:id="541"/>
    <w:p>
      <w:pPr>
        <w:spacing w:after="0"/>
        <w:ind w:left="0"/>
        <w:jc w:val="both"/>
      </w:pPr>
      <w:r>
        <w:rPr>
          <w:rFonts w:ascii="Times New Roman"/>
          <w:b w:val="false"/>
          <w:i w:val="false"/>
          <w:color w:val="000000"/>
          <w:sz w:val="28"/>
        </w:rPr>
        <w:t>
                                          (аты, әкесінің аты (бар болса), тегі)</w:t>
      </w:r>
    </w:p>
    <w:bookmarkEnd w:id="541"/>
    <w:bookmarkStart w:name="z556" w:id="542"/>
    <w:p>
      <w:pPr>
        <w:spacing w:after="0"/>
        <w:ind w:left="0"/>
        <w:jc w:val="both"/>
      </w:pPr>
      <w:r>
        <w:rPr>
          <w:rFonts w:ascii="Times New Roman"/>
          <w:b w:val="false"/>
          <w:i w:val="false"/>
          <w:color w:val="000000"/>
          <w:sz w:val="28"/>
        </w:rPr>
        <w:t>
      ______________________________</w:t>
      </w:r>
    </w:p>
    <w:bookmarkEnd w:id="542"/>
    <w:bookmarkStart w:name="z557" w:id="543"/>
    <w:p>
      <w:pPr>
        <w:spacing w:after="0"/>
        <w:ind w:left="0"/>
        <w:jc w:val="both"/>
      </w:pPr>
      <w:r>
        <w:rPr>
          <w:rFonts w:ascii="Times New Roman"/>
          <w:b w:val="false"/>
          <w:i w:val="false"/>
          <w:color w:val="000000"/>
          <w:sz w:val="28"/>
        </w:rPr>
        <w:t>
      (аты, әкесінің аты (бар болса), тегі)</w:t>
      </w:r>
    </w:p>
    <w:bookmarkEnd w:id="543"/>
    <w:bookmarkStart w:name="z558" w:id="544"/>
    <w:p>
      <w:pPr>
        <w:spacing w:after="0"/>
        <w:ind w:left="0"/>
        <w:jc w:val="both"/>
      </w:pPr>
      <w:r>
        <w:rPr>
          <w:rFonts w:ascii="Times New Roman"/>
          <w:b w:val="false"/>
          <w:i w:val="false"/>
          <w:color w:val="000000"/>
          <w:sz w:val="28"/>
        </w:rPr>
        <w:t>
      ______________________________</w:t>
      </w:r>
    </w:p>
    <w:bookmarkEnd w:id="544"/>
    <w:bookmarkStart w:name="z559" w:id="545"/>
    <w:p>
      <w:pPr>
        <w:spacing w:after="0"/>
        <w:ind w:left="0"/>
        <w:jc w:val="both"/>
      </w:pPr>
      <w:r>
        <w:rPr>
          <w:rFonts w:ascii="Times New Roman"/>
          <w:b w:val="false"/>
          <w:i w:val="false"/>
          <w:color w:val="000000"/>
          <w:sz w:val="28"/>
        </w:rPr>
        <w:t>
      (аты, әкесінің аты (бар болса), тегі)</w:t>
      </w:r>
    </w:p>
    <w:bookmarkEnd w:id="545"/>
    <w:bookmarkStart w:name="z560" w:id="546"/>
    <w:p>
      <w:pPr>
        <w:spacing w:after="0"/>
        <w:ind w:left="0"/>
        <w:jc w:val="both"/>
      </w:pPr>
      <w:r>
        <w:rPr>
          <w:rFonts w:ascii="Times New Roman"/>
          <w:b w:val="false"/>
          <w:i w:val="false"/>
          <w:color w:val="000000"/>
          <w:sz w:val="28"/>
        </w:rPr>
        <w:t>
      ______________________________</w:t>
      </w:r>
    </w:p>
    <w:bookmarkEnd w:id="546"/>
    <w:bookmarkStart w:name="z561" w:id="547"/>
    <w:p>
      <w:pPr>
        <w:spacing w:after="0"/>
        <w:ind w:left="0"/>
        <w:jc w:val="both"/>
      </w:pPr>
      <w:r>
        <w:rPr>
          <w:rFonts w:ascii="Times New Roman"/>
          <w:b w:val="false"/>
          <w:i w:val="false"/>
          <w:color w:val="000000"/>
          <w:sz w:val="28"/>
        </w:rPr>
        <w:t>
      (аты, әкесінің аты (бар болса), тегі)</w:t>
      </w:r>
    </w:p>
    <w:bookmarkEnd w:id="547"/>
    <w:bookmarkStart w:name="z562" w:id="548"/>
    <w:p>
      <w:pPr>
        <w:spacing w:after="0"/>
        <w:ind w:left="0"/>
        <w:jc w:val="both"/>
      </w:pPr>
      <w:r>
        <w:rPr>
          <w:rFonts w:ascii="Times New Roman"/>
          <w:b w:val="false"/>
          <w:i w:val="false"/>
          <w:color w:val="000000"/>
          <w:sz w:val="28"/>
        </w:rPr>
        <w:t>
      Комиссия хатшысы ______________________________</w:t>
      </w:r>
    </w:p>
    <w:bookmarkEnd w:id="548"/>
    <w:bookmarkStart w:name="z563" w:id="549"/>
    <w:p>
      <w:pPr>
        <w:spacing w:after="0"/>
        <w:ind w:left="0"/>
        <w:jc w:val="both"/>
      </w:pPr>
      <w:r>
        <w:rPr>
          <w:rFonts w:ascii="Times New Roman"/>
          <w:b w:val="false"/>
          <w:i w:val="false"/>
          <w:color w:val="000000"/>
          <w:sz w:val="28"/>
        </w:rPr>
        <w:t>
                                       (аты, әкесінің аты (бар болса), тегі)</w:t>
      </w:r>
    </w:p>
    <w:bookmarkEnd w:id="549"/>
    <w:bookmarkStart w:name="z564" w:id="550"/>
    <w:p>
      <w:pPr>
        <w:spacing w:after="0"/>
        <w:ind w:left="0"/>
        <w:jc w:val="both"/>
      </w:pPr>
      <w:r>
        <w:rPr>
          <w:rFonts w:ascii="Times New Roman"/>
          <w:b w:val="false"/>
          <w:i w:val="false"/>
          <w:color w:val="000000"/>
          <w:sz w:val="28"/>
        </w:rPr>
        <w:t>
      Ескертпе:</w:t>
      </w:r>
    </w:p>
    <w:bookmarkEnd w:id="550"/>
    <w:bookmarkStart w:name="z565" w:id="551"/>
    <w:p>
      <w:pPr>
        <w:spacing w:after="0"/>
        <w:ind w:left="0"/>
        <w:jc w:val="both"/>
      </w:pPr>
      <w:r>
        <w:rPr>
          <w:rFonts w:ascii="Times New Roman"/>
          <w:b w:val="false"/>
          <w:i w:val="false"/>
          <w:color w:val="000000"/>
          <w:sz w:val="28"/>
        </w:rPr>
        <w:t>
      1. Әскерге шақыру комиссиясының хаттамалар кітабы белгіленген тәртіппен жергілікті әскери басқару органының қызметтік іс жүргізуінде тіркелуге тиіс.</w:t>
      </w:r>
    </w:p>
    <w:bookmarkEnd w:id="551"/>
    <w:bookmarkStart w:name="z566" w:id="552"/>
    <w:p>
      <w:pPr>
        <w:spacing w:after="0"/>
        <w:ind w:left="0"/>
        <w:jc w:val="both"/>
      </w:pPr>
      <w:r>
        <w:rPr>
          <w:rFonts w:ascii="Times New Roman"/>
          <w:b w:val="false"/>
          <w:i w:val="false"/>
          <w:color w:val="000000"/>
          <w:sz w:val="28"/>
        </w:rPr>
        <w:t>
      2. Хаттамалар кітабындағы жазбаны комиссия хатшысы жүргізеді. Барлық жазба көк түсті сиямен, түсінікті және ұқыпты жазылады. Жазбаны өшіруге және жазбалар арасында бос жер тастауға жол берілмейді. Толтыру кезінде қателікке жол берілгенде қаралып жатқан азамат туралы барлық жазба сызылады және қайтадан енгізіледі, ол туралы хаттамалар кітабы парағының төменгі жағына ескертпе жасалады, жергілікті әскери басқару органының бастығы қол қояды және елтаңбалы мөрмен куәландырылады. 7-бағанда осы Қағидалардың 19-тармағында көзделген жазба жасалады.</w:t>
      </w:r>
    </w:p>
    <w:bookmarkEnd w:id="552"/>
    <w:bookmarkStart w:name="z567" w:id="553"/>
    <w:p>
      <w:pPr>
        <w:spacing w:after="0"/>
        <w:ind w:left="0"/>
        <w:jc w:val="both"/>
      </w:pPr>
      <w:r>
        <w:rPr>
          <w:rFonts w:ascii="Times New Roman"/>
          <w:b w:val="false"/>
          <w:i w:val="false"/>
          <w:color w:val="000000"/>
          <w:sz w:val="28"/>
        </w:rPr>
        <w:t>
      3. Хаттамалар кітабына әскерге шақыру комиссиясы бір күн бойы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553"/>
    <w:bookmarkStart w:name="z568" w:id="554"/>
    <w:p>
      <w:pPr>
        <w:spacing w:after="0"/>
        <w:ind w:left="0"/>
        <w:jc w:val="both"/>
      </w:pPr>
      <w:r>
        <w:rPr>
          <w:rFonts w:ascii="Times New Roman"/>
          <w:b w:val="false"/>
          <w:i w:val="false"/>
          <w:color w:val="000000"/>
          <w:sz w:val="28"/>
        </w:rPr>
        <w:t>
      4. 8-бағанда күші жойылған шешім бойынша мынадай мазмұндағы: "Шешімнің күші жойылды, 20 __ ж. "__" _________ № __ хаттаманы қараңыз" деген жазба жасалады. Бұл ретте хаттама нөмірінің алымында хаттама нөмірі, бөлімінде хаттамадағы реттік нөмір көрсетіледі.</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7-қосымша</w:t>
            </w:r>
          </w:p>
        </w:tc>
      </w:tr>
    </w:tbl>
    <w:bookmarkStart w:name="z570" w:id="555"/>
    <w:p>
      <w:pPr>
        <w:spacing w:after="0"/>
        <w:ind w:left="0"/>
        <w:jc w:val="both"/>
      </w:pPr>
      <w:r>
        <w:rPr>
          <w:rFonts w:ascii="Times New Roman"/>
          <w:b w:val="false"/>
          <w:i w:val="false"/>
          <w:color w:val="000000"/>
          <w:sz w:val="28"/>
        </w:rPr>
        <w:t>
      Нысан</w:t>
      </w:r>
    </w:p>
    <w:bookmarkEnd w:id="555"/>
    <w:bookmarkStart w:name="z571" w:id="556"/>
    <w:p>
      <w:pPr>
        <w:spacing w:after="0"/>
        <w:ind w:left="0"/>
        <w:jc w:val="left"/>
      </w:pPr>
      <w:r>
        <w:rPr>
          <w:rFonts w:ascii="Times New Roman"/>
          <w:b/>
          <w:i w:val="false"/>
          <w:color w:val="000000"/>
        </w:rPr>
        <w:t xml:space="preserve"> ________________ облысы (қаласы) әскерге шақыру комиссиясы  отырысының хаттамасы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7"/>
          <w:p>
            <w:pPr>
              <w:spacing w:after="20"/>
              <w:ind w:left="20"/>
              <w:jc w:val="both"/>
            </w:pPr>
            <w:r>
              <w:rPr>
                <w:rFonts w:ascii="Times New Roman"/>
                <w:b w:val="false"/>
                <w:i w:val="false"/>
                <w:color w:val="000000"/>
                <w:sz w:val="20"/>
              </w:rPr>
              <w:t>
Р/с</w:t>
            </w:r>
          </w:p>
          <w:bookmarkEnd w:id="55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аудандық (облыстық маңызы бар қаланың) әскерге шақыру комиссиясы жіберді,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 №___ хаттама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58"/>
    <w:p>
      <w:pPr>
        <w:spacing w:after="0"/>
        <w:ind w:left="0"/>
        <w:jc w:val="both"/>
      </w:pPr>
      <w:r>
        <w:rPr>
          <w:rFonts w:ascii="Times New Roman"/>
          <w:b w:val="false"/>
          <w:i w:val="false"/>
          <w:color w:val="000000"/>
          <w:sz w:val="28"/>
        </w:rPr>
        <w:t>
      20 ___ жылғы "__" _____ барлығы _____ адам қаралуға тиіс болды, _____ адам</w:t>
      </w:r>
    </w:p>
    <w:bookmarkEnd w:id="558"/>
    <w:bookmarkStart w:name="z574" w:id="559"/>
    <w:p>
      <w:pPr>
        <w:spacing w:after="0"/>
        <w:ind w:left="0"/>
        <w:jc w:val="both"/>
      </w:pPr>
      <w:r>
        <w:rPr>
          <w:rFonts w:ascii="Times New Roman"/>
          <w:b w:val="false"/>
          <w:i w:val="false"/>
          <w:color w:val="000000"/>
          <w:sz w:val="28"/>
        </w:rPr>
        <w:t>
      қаралды, оның ішінде мынадай шешім қабылданды:</w:t>
      </w:r>
    </w:p>
    <w:bookmarkEnd w:id="559"/>
    <w:bookmarkStart w:name="z575" w:id="560"/>
    <w:p>
      <w:pPr>
        <w:spacing w:after="0"/>
        <w:ind w:left="0"/>
        <w:jc w:val="both"/>
      </w:pPr>
      <w:r>
        <w:rPr>
          <w:rFonts w:ascii="Times New Roman"/>
          <w:b w:val="false"/>
          <w:i w:val="false"/>
          <w:color w:val="000000"/>
          <w:sz w:val="28"/>
        </w:rPr>
        <w:t>
      1) "Әскери қызметке шақыруға жатады" – _____ адам;</w:t>
      </w:r>
    </w:p>
    <w:bookmarkEnd w:id="560"/>
    <w:bookmarkStart w:name="z576" w:id="561"/>
    <w:p>
      <w:pPr>
        <w:spacing w:after="0"/>
        <w:ind w:left="0"/>
        <w:jc w:val="both"/>
      </w:pPr>
      <w:r>
        <w:rPr>
          <w:rFonts w:ascii="Times New Roman"/>
          <w:b w:val="false"/>
          <w:i w:val="false"/>
          <w:color w:val="000000"/>
          <w:sz w:val="28"/>
        </w:rPr>
        <w:t>
      2) "Әскери қызметке шақыру кейінге қалдырылсын" – _____ адам;</w:t>
      </w:r>
    </w:p>
    <w:bookmarkEnd w:id="561"/>
    <w:bookmarkStart w:name="z577" w:id="562"/>
    <w:p>
      <w:pPr>
        <w:spacing w:after="0"/>
        <w:ind w:left="0"/>
        <w:jc w:val="both"/>
      </w:pPr>
      <w:r>
        <w:rPr>
          <w:rFonts w:ascii="Times New Roman"/>
          <w:b w:val="false"/>
          <w:i w:val="false"/>
          <w:color w:val="000000"/>
          <w:sz w:val="28"/>
        </w:rPr>
        <w:t>
      3) "Әскери қызметке шақырудан босатылсын" – _____ адам;</w:t>
      </w:r>
    </w:p>
    <w:bookmarkEnd w:id="562"/>
    <w:bookmarkStart w:name="z578" w:id="563"/>
    <w:p>
      <w:pPr>
        <w:spacing w:after="0"/>
        <w:ind w:left="0"/>
        <w:jc w:val="both"/>
      </w:pPr>
      <w:r>
        <w:rPr>
          <w:rFonts w:ascii="Times New Roman"/>
          <w:b w:val="false"/>
          <w:i w:val="false"/>
          <w:color w:val="000000"/>
          <w:sz w:val="28"/>
        </w:rPr>
        <w:t>
      4) "Әскери міндетті атқарудан босатылсын" – _____ адам;</w:t>
      </w:r>
    </w:p>
    <w:bookmarkEnd w:id="563"/>
    <w:bookmarkStart w:name="z579" w:id="564"/>
    <w:p>
      <w:pPr>
        <w:spacing w:after="0"/>
        <w:ind w:left="0"/>
        <w:jc w:val="both"/>
      </w:pPr>
      <w:r>
        <w:rPr>
          <w:rFonts w:ascii="Times New Roman"/>
          <w:b w:val="false"/>
          <w:i w:val="false"/>
          <w:color w:val="000000"/>
          <w:sz w:val="28"/>
        </w:rPr>
        <w:t>
      5) "Қосымша тексеруге жіберілсін" – ___ адам;</w:t>
      </w:r>
    </w:p>
    <w:bookmarkEnd w:id="564"/>
    <w:bookmarkStart w:name="z580" w:id="565"/>
    <w:p>
      <w:pPr>
        <w:spacing w:after="0"/>
        <w:ind w:left="0"/>
        <w:jc w:val="both"/>
      </w:pPr>
      <w:r>
        <w:rPr>
          <w:rFonts w:ascii="Times New Roman"/>
          <w:b w:val="false"/>
          <w:i w:val="false"/>
          <w:color w:val="000000"/>
          <w:sz w:val="28"/>
        </w:rPr>
        <w:t xml:space="preserve">
      6) "________ ауданы (қаласы) әскерге шақыру комиссиясының шешімінің күші </w:t>
      </w:r>
    </w:p>
    <w:bookmarkEnd w:id="565"/>
    <w:bookmarkStart w:name="z581" w:id="566"/>
    <w:p>
      <w:pPr>
        <w:spacing w:after="0"/>
        <w:ind w:left="0"/>
        <w:jc w:val="both"/>
      </w:pPr>
      <w:r>
        <w:rPr>
          <w:rFonts w:ascii="Times New Roman"/>
          <w:b w:val="false"/>
          <w:i w:val="false"/>
          <w:color w:val="000000"/>
          <w:sz w:val="28"/>
        </w:rPr>
        <w:t>
      жойылсын" – ___ адам;</w:t>
      </w:r>
    </w:p>
    <w:bookmarkEnd w:id="566"/>
    <w:bookmarkStart w:name="z582" w:id="567"/>
    <w:p>
      <w:pPr>
        <w:spacing w:after="0"/>
        <w:ind w:left="0"/>
        <w:jc w:val="both"/>
      </w:pPr>
      <w:r>
        <w:rPr>
          <w:rFonts w:ascii="Times New Roman"/>
          <w:b w:val="false"/>
          <w:i w:val="false"/>
          <w:color w:val="000000"/>
          <w:sz w:val="28"/>
        </w:rPr>
        <w:t>
      7) "20__ж. "____" №___шешімнің күші жойылсын".</w:t>
      </w:r>
    </w:p>
    <w:bookmarkEnd w:id="567"/>
    <w:bookmarkStart w:name="z583" w:id="568"/>
    <w:p>
      <w:pPr>
        <w:spacing w:after="0"/>
        <w:ind w:left="0"/>
        <w:jc w:val="both"/>
      </w:pPr>
      <w:r>
        <w:rPr>
          <w:rFonts w:ascii="Times New Roman"/>
          <w:b w:val="false"/>
          <w:i w:val="false"/>
          <w:color w:val="000000"/>
          <w:sz w:val="28"/>
        </w:rPr>
        <w:t xml:space="preserve">
      Қаралғанның ішінен аудандық (облыстық маңызы бар қала) әскерге шақыру </w:t>
      </w:r>
    </w:p>
    <w:bookmarkEnd w:id="568"/>
    <w:bookmarkStart w:name="z584" w:id="569"/>
    <w:p>
      <w:pPr>
        <w:spacing w:after="0"/>
        <w:ind w:left="0"/>
        <w:jc w:val="both"/>
      </w:pPr>
      <w:r>
        <w:rPr>
          <w:rFonts w:ascii="Times New Roman"/>
          <w:b w:val="false"/>
          <w:i w:val="false"/>
          <w:color w:val="000000"/>
          <w:sz w:val="28"/>
        </w:rPr>
        <w:t>
      комиссиясының ________ шешімі расталды.</w:t>
      </w:r>
    </w:p>
    <w:bookmarkEnd w:id="569"/>
    <w:bookmarkStart w:name="z585" w:id="570"/>
    <w:p>
      <w:pPr>
        <w:spacing w:after="0"/>
        <w:ind w:left="0"/>
        <w:jc w:val="both"/>
      </w:pPr>
      <w:r>
        <w:rPr>
          <w:rFonts w:ascii="Times New Roman"/>
          <w:b w:val="false"/>
          <w:i w:val="false"/>
          <w:color w:val="000000"/>
          <w:sz w:val="28"/>
        </w:rPr>
        <w:t>
      Комиссия төрағасы _____________________________</w:t>
      </w:r>
    </w:p>
    <w:bookmarkEnd w:id="570"/>
    <w:bookmarkStart w:name="z586" w:id="571"/>
    <w:p>
      <w:pPr>
        <w:spacing w:after="0"/>
        <w:ind w:left="0"/>
        <w:jc w:val="both"/>
      </w:pPr>
      <w:r>
        <w:rPr>
          <w:rFonts w:ascii="Times New Roman"/>
          <w:b w:val="false"/>
          <w:i w:val="false"/>
          <w:color w:val="000000"/>
          <w:sz w:val="28"/>
        </w:rPr>
        <w:t>
                                         (аты, әкесінің аты (бар болса), тегі)</w:t>
      </w:r>
    </w:p>
    <w:bookmarkEnd w:id="571"/>
    <w:bookmarkStart w:name="z587" w:id="572"/>
    <w:p>
      <w:pPr>
        <w:spacing w:after="0"/>
        <w:ind w:left="0"/>
        <w:jc w:val="both"/>
      </w:pPr>
      <w:r>
        <w:rPr>
          <w:rFonts w:ascii="Times New Roman"/>
          <w:b w:val="false"/>
          <w:i w:val="false"/>
          <w:color w:val="000000"/>
          <w:sz w:val="28"/>
        </w:rPr>
        <w:t>
      Комиссия төрағасының  орынбасары _____________________________</w:t>
      </w:r>
    </w:p>
    <w:bookmarkEnd w:id="572"/>
    <w:bookmarkStart w:name="z588" w:id="573"/>
    <w:p>
      <w:pPr>
        <w:spacing w:after="0"/>
        <w:ind w:left="0"/>
        <w:jc w:val="both"/>
      </w:pPr>
      <w:r>
        <w:rPr>
          <w:rFonts w:ascii="Times New Roman"/>
          <w:b w:val="false"/>
          <w:i w:val="false"/>
          <w:color w:val="000000"/>
          <w:sz w:val="28"/>
        </w:rPr>
        <w:t>
                                                                      (аты, әкесінің аты (бар болса), тегі)</w:t>
      </w:r>
    </w:p>
    <w:bookmarkEnd w:id="573"/>
    <w:bookmarkStart w:name="z589" w:id="574"/>
    <w:p>
      <w:pPr>
        <w:spacing w:after="0"/>
        <w:ind w:left="0"/>
        <w:jc w:val="both"/>
      </w:pPr>
      <w:r>
        <w:rPr>
          <w:rFonts w:ascii="Times New Roman"/>
          <w:b w:val="false"/>
          <w:i w:val="false"/>
          <w:color w:val="000000"/>
          <w:sz w:val="28"/>
        </w:rPr>
        <w:t>
      Комиссия мүшелері: _____________________________</w:t>
      </w:r>
    </w:p>
    <w:bookmarkEnd w:id="574"/>
    <w:bookmarkStart w:name="z590" w:id="575"/>
    <w:p>
      <w:pPr>
        <w:spacing w:after="0"/>
        <w:ind w:left="0"/>
        <w:jc w:val="both"/>
      </w:pPr>
      <w:r>
        <w:rPr>
          <w:rFonts w:ascii="Times New Roman"/>
          <w:b w:val="false"/>
          <w:i w:val="false"/>
          <w:color w:val="000000"/>
          <w:sz w:val="28"/>
        </w:rPr>
        <w:t>
                                          (аты, әкесінің аты (бар болса), тегі)</w:t>
      </w:r>
    </w:p>
    <w:bookmarkEnd w:id="575"/>
    <w:bookmarkStart w:name="z591" w:id="576"/>
    <w:p>
      <w:pPr>
        <w:spacing w:after="0"/>
        <w:ind w:left="0"/>
        <w:jc w:val="both"/>
      </w:pPr>
      <w:r>
        <w:rPr>
          <w:rFonts w:ascii="Times New Roman"/>
          <w:b w:val="false"/>
          <w:i w:val="false"/>
          <w:color w:val="000000"/>
          <w:sz w:val="28"/>
        </w:rPr>
        <w:t>
      _____________________________  (аты, әкесінің аты (бар болса), тегі)</w:t>
      </w:r>
    </w:p>
    <w:bookmarkEnd w:id="576"/>
    <w:bookmarkStart w:name="z592" w:id="577"/>
    <w:p>
      <w:pPr>
        <w:spacing w:after="0"/>
        <w:ind w:left="0"/>
        <w:jc w:val="both"/>
      </w:pPr>
      <w:r>
        <w:rPr>
          <w:rFonts w:ascii="Times New Roman"/>
          <w:b w:val="false"/>
          <w:i w:val="false"/>
          <w:color w:val="000000"/>
          <w:sz w:val="28"/>
        </w:rPr>
        <w:t>
      _____________________________  (аты, әкесінің аты (бар болса), тегі)</w:t>
      </w:r>
    </w:p>
    <w:bookmarkEnd w:id="577"/>
    <w:bookmarkStart w:name="z593" w:id="578"/>
    <w:p>
      <w:pPr>
        <w:spacing w:after="0"/>
        <w:ind w:left="0"/>
        <w:jc w:val="both"/>
      </w:pPr>
      <w:r>
        <w:rPr>
          <w:rFonts w:ascii="Times New Roman"/>
          <w:b w:val="false"/>
          <w:i w:val="false"/>
          <w:color w:val="000000"/>
          <w:sz w:val="28"/>
        </w:rPr>
        <w:t>
      _____________________________  (аты, әкесінің аты (бар болса), тегі)</w:t>
      </w:r>
    </w:p>
    <w:bookmarkEnd w:id="578"/>
    <w:bookmarkStart w:name="z594" w:id="579"/>
    <w:p>
      <w:pPr>
        <w:spacing w:after="0"/>
        <w:ind w:left="0"/>
        <w:jc w:val="both"/>
      </w:pPr>
      <w:r>
        <w:rPr>
          <w:rFonts w:ascii="Times New Roman"/>
          <w:b w:val="false"/>
          <w:i w:val="false"/>
          <w:color w:val="000000"/>
          <w:sz w:val="28"/>
        </w:rPr>
        <w:t>
      Комиссия хатшысы _____________________________</w:t>
      </w:r>
    </w:p>
    <w:bookmarkEnd w:id="579"/>
    <w:bookmarkStart w:name="z595" w:id="580"/>
    <w:p>
      <w:pPr>
        <w:spacing w:after="0"/>
        <w:ind w:left="0"/>
        <w:jc w:val="both"/>
      </w:pPr>
      <w:r>
        <w:rPr>
          <w:rFonts w:ascii="Times New Roman"/>
          <w:b w:val="false"/>
          <w:i w:val="false"/>
          <w:color w:val="000000"/>
          <w:sz w:val="28"/>
        </w:rPr>
        <w:t>
                                         (аты, әкесінің аты (бар болса), тегі)</w:t>
      </w:r>
    </w:p>
    <w:bookmarkEnd w:id="580"/>
    <w:bookmarkStart w:name="z596" w:id="581"/>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7-бабына сәйкес қағаз жеткізгіштегі қол қойылған құжатпен бірдей.</w:t>
      </w:r>
    </w:p>
    <w:bookmarkEnd w:id="581"/>
    <w:bookmarkStart w:name="z597"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8" w:id="583"/>
    <w:p>
      <w:pPr>
        <w:spacing w:after="0"/>
        <w:ind w:left="0"/>
        <w:jc w:val="both"/>
      </w:pPr>
      <w:r>
        <w:rPr>
          <w:rFonts w:ascii="Times New Roman"/>
          <w:b w:val="false"/>
          <w:i w:val="false"/>
          <w:color w:val="000000"/>
          <w:sz w:val="28"/>
        </w:rPr>
        <w:t>
      Ескертпе:</w:t>
      </w:r>
    </w:p>
    <w:bookmarkEnd w:id="583"/>
    <w:bookmarkStart w:name="z599" w:id="584"/>
    <w:p>
      <w:pPr>
        <w:spacing w:after="0"/>
        <w:ind w:left="0"/>
        <w:jc w:val="both"/>
      </w:pPr>
      <w:r>
        <w:rPr>
          <w:rFonts w:ascii="Times New Roman"/>
          <w:b w:val="false"/>
          <w:i w:val="false"/>
          <w:color w:val="000000"/>
          <w:sz w:val="28"/>
        </w:rPr>
        <w:t>
      1. Отырыс хаттамасын комиссия хатшысы жүргізеді.</w:t>
      </w:r>
    </w:p>
    <w:bookmarkEnd w:id="584"/>
    <w:bookmarkStart w:name="z600" w:id="585"/>
    <w:p>
      <w:pPr>
        <w:spacing w:after="0"/>
        <w:ind w:left="0"/>
        <w:jc w:val="both"/>
      </w:pPr>
      <w:r>
        <w:rPr>
          <w:rFonts w:ascii="Times New Roman"/>
          <w:b w:val="false"/>
          <w:i w:val="false"/>
          <w:color w:val="000000"/>
          <w:sz w:val="28"/>
        </w:rPr>
        <w:t>
      2. 7-бағанда осы Қағидалардың 19-тармағында көзделген жазба жасалады.</w:t>
      </w:r>
    </w:p>
    <w:bookmarkEnd w:id="585"/>
    <w:bookmarkStart w:name="z601" w:id="586"/>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586"/>
    <w:bookmarkStart w:name="z602" w:id="587"/>
    <w:p>
      <w:pPr>
        <w:spacing w:after="0"/>
        <w:ind w:left="0"/>
        <w:jc w:val="both"/>
      </w:pPr>
      <w:r>
        <w:rPr>
          <w:rFonts w:ascii="Times New Roman"/>
          <w:b w:val="false"/>
          <w:i w:val="false"/>
          <w:color w:val="000000"/>
          <w:sz w:val="28"/>
        </w:rPr>
        <w:t>
      4. 8-бағанда күші жойылған шешім бойынша мынадай мазмұндағы жазба жазылады: "Шешімнің күші жойылды, хаттамаға сілтеме".</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8-қосымша</w:t>
            </w:r>
          </w:p>
        </w:tc>
      </w:tr>
    </w:tbl>
    <w:bookmarkStart w:name="z604" w:id="588"/>
    <w:p>
      <w:pPr>
        <w:spacing w:after="0"/>
        <w:ind w:left="0"/>
        <w:jc w:val="both"/>
      </w:pPr>
      <w:r>
        <w:rPr>
          <w:rFonts w:ascii="Times New Roman"/>
          <w:b w:val="false"/>
          <w:i w:val="false"/>
          <w:color w:val="000000"/>
          <w:sz w:val="28"/>
        </w:rPr>
        <w:t>
      Нысан</w:t>
      </w:r>
    </w:p>
    <w:bookmarkEnd w:id="588"/>
    <w:bookmarkStart w:name="z605" w:id="589"/>
    <w:p>
      <w:pPr>
        <w:spacing w:after="0"/>
        <w:ind w:left="0"/>
        <w:jc w:val="both"/>
      </w:pPr>
      <w:r>
        <w:rPr>
          <w:rFonts w:ascii="Times New Roman"/>
          <w:b w:val="false"/>
          <w:i w:val="false"/>
          <w:color w:val="000000"/>
          <w:sz w:val="28"/>
        </w:rPr>
        <w:t xml:space="preserve">
      20 ___ жылғы № ____тізімдеме бойынша есепке алынды </w:t>
      </w:r>
    </w:p>
    <w:bookmarkEnd w:id="589"/>
    <w:bookmarkStart w:name="z606" w:id="590"/>
    <w:p>
      <w:pPr>
        <w:spacing w:after="0"/>
        <w:ind w:left="0"/>
        <w:jc w:val="left"/>
      </w:pPr>
      <w:r>
        <w:rPr>
          <w:rFonts w:ascii="Times New Roman"/>
          <w:b/>
          <w:i w:val="false"/>
          <w:color w:val="000000"/>
        </w:rPr>
        <w:t xml:space="preserve"> ___________ облысы (қаласы) әскерге шақыру комиссиясының  хаттамалар кітабы</w:t>
      </w:r>
    </w:p>
    <w:bookmarkEnd w:id="590"/>
    <w:bookmarkStart w:name="z607" w:id="591"/>
    <w:p>
      <w:pPr>
        <w:spacing w:after="0"/>
        <w:ind w:left="0"/>
        <w:jc w:val="both"/>
      </w:pPr>
      <w:r>
        <w:rPr>
          <w:rFonts w:ascii="Times New Roman"/>
          <w:b w:val="false"/>
          <w:i w:val="false"/>
          <w:color w:val="000000"/>
          <w:sz w:val="28"/>
        </w:rPr>
        <w:t>
      20 ___ жылғы ___ _________ басталды</w:t>
      </w:r>
    </w:p>
    <w:bookmarkEnd w:id="591"/>
    <w:bookmarkStart w:name="z608" w:id="592"/>
    <w:p>
      <w:pPr>
        <w:spacing w:after="0"/>
        <w:ind w:left="0"/>
        <w:jc w:val="both"/>
      </w:pPr>
      <w:r>
        <w:rPr>
          <w:rFonts w:ascii="Times New Roman"/>
          <w:b w:val="false"/>
          <w:i w:val="false"/>
          <w:color w:val="000000"/>
          <w:sz w:val="28"/>
        </w:rPr>
        <w:t>
      20 ___ жылғы ___ _________ аяқталды</w:t>
      </w:r>
    </w:p>
    <w:bookmarkEnd w:id="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3"/>
          <w:p>
            <w:pPr>
              <w:spacing w:after="20"/>
              <w:ind w:left="20"/>
              <w:jc w:val="both"/>
            </w:pPr>
            <w:r>
              <w:rPr>
                <w:rFonts w:ascii="Times New Roman"/>
                <w:b w:val="false"/>
                <w:i w:val="false"/>
                <w:color w:val="000000"/>
                <w:sz w:val="20"/>
              </w:rPr>
              <w:t>
Р/с</w:t>
            </w:r>
          </w:p>
          <w:bookmarkEnd w:id="59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аудандық (облыстық маңызы бар қаланың) әскерге шақыру комиссиясы жіберді,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94"/>
    <w:p>
      <w:pPr>
        <w:spacing w:after="0"/>
        <w:ind w:left="0"/>
        <w:jc w:val="both"/>
      </w:pPr>
      <w:r>
        <w:rPr>
          <w:rFonts w:ascii="Times New Roman"/>
          <w:b w:val="false"/>
          <w:i w:val="false"/>
          <w:color w:val="000000"/>
          <w:sz w:val="28"/>
        </w:rPr>
        <w:t>
      20 ___ жылғы "__" ____ барлығы ______ адам қаралуға тиіс болды, _____ адам</w:t>
      </w:r>
    </w:p>
    <w:bookmarkEnd w:id="594"/>
    <w:bookmarkStart w:name="z611" w:id="595"/>
    <w:p>
      <w:pPr>
        <w:spacing w:after="0"/>
        <w:ind w:left="0"/>
        <w:jc w:val="both"/>
      </w:pPr>
      <w:r>
        <w:rPr>
          <w:rFonts w:ascii="Times New Roman"/>
          <w:b w:val="false"/>
          <w:i w:val="false"/>
          <w:color w:val="000000"/>
          <w:sz w:val="28"/>
        </w:rPr>
        <w:t>
      қаралды, оның ішінде мынадай шешім қабылданды:</w:t>
      </w:r>
    </w:p>
    <w:bookmarkEnd w:id="595"/>
    <w:bookmarkStart w:name="z612" w:id="596"/>
    <w:p>
      <w:pPr>
        <w:spacing w:after="0"/>
        <w:ind w:left="0"/>
        <w:jc w:val="both"/>
      </w:pPr>
      <w:r>
        <w:rPr>
          <w:rFonts w:ascii="Times New Roman"/>
          <w:b w:val="false"/>
          <w:i w:val="false"/>
          <w:color w:val="000000"/>
          <w:sz w:val="28"/>
        </w:rPr>
        <w:t>
      1) "Әскери қызметке шақыруға жатады" – _____ адам;</w:t>
      </w:r>
    </w:p>
    <w:bookmarkEnd w:id="596"/>
    <w:bookmarkStart w:name="z613" w:id="597"/>
    <w:p>
      <w:pPr>
        <w:spacing w:after="0"/>
        <w:ind w:left="0"/>
        <w:jc w:val="both"/>
      </w:pPr>
      <w:r>
        <w:rPr>
          <w:rFonts w:ascii="Times New Roman"/>
          <w:b w:val="false"/>
          <w:i w:val="false"/>
          <w:color w:val="000000"/>
          <w:sz w:val="28"/>
        </w:rPr>
        <w:t>
      2) "Әскери қызметке шақыру кейінге қалдырылсын" – _____ адам;</w:t>
      </w:r>
    </w:p>
    <w:bookmarkEnd w:id="597"/>
    <w:bookmarkStart w:name="z614" w:id="598"/>
    <w:p>
      <w:pPr>
        <w:spacing w:after="0"/>
        <w:ind w:left="0"/>
        <w:jc w:val="both"/>
      </w:pPr>
      <w:r>
        <w:rPr>
          <w:rFonts w:ascii="Times New Roman"/>
          <w:b w:val="false"/>
          <w:i w:val="false"/>
          <w:color w:val="000000"/>
          <w:sz w:val="28"/>
        </w:rPr>
        <w:t>
      3) "Әскери қызметке шақырудан босатылсын" – _____ адам;</w:t>
      </w:r>
    </w:p>
    <w:bookmarkEnd w:id="598"/>
    <w:bookmarkStart w:name="z615" w:id="599"/>
    <w:p>
      <w:pPr>
        <w:spacing w:after="0"/>
        <w:ind w:left="0"/>
        <w:jc w:val="both"/>
      </w:pPr>
      <w:r>
        <w:rPr>
          <w:rFonts w:ascii="Times New Roman"/>
          <w:b w:val="false"/>
          <w:i w:val="false"/>
          <w:color w:val="000000"/>
          <w:sz w:val="28"/>
        </w:rPr>
        <w:t>
      4) "Әскери міндетті атқарудан босатылсын" – _____ адам;</w:t>
      </w:r>
    </w:p>
    <w:bookmarkEnd w:id="599"/>
    <w:bookmarkStart w:name="z616" w:id="600"/>
    <w:p>
      <w:pPr>
        <w:spacing w:after="0"/>
        <w:ind w:left="0"/>
        <w:jc w:val="both"/>
      </w:pPr>
      <w:r>
        <w:rPr>
          <w:rFonts w:ascii="Times New Roman"/>
          <w:b w:val="false"/>
          <w:i w:val="false"/>
          <w:color w:val="000000"/>
          <w:sz w:val="28"/>
        </w:rPr>
        <w:t>
      5) "Қосымша тексеруге жіберілсін" – ___ адам;</w:t>
      </w:r>
    </w:p>
    <w:bookmarkEnd w:id="600"/>
    <w:bookmarkStart w:name="z617" w:id="601"/>
    <w:p>
      <w:pPr>
        <w:spacing w:after="0"/>
        <w:ind w:left="0"/>
        <w:jc w:val="both"/>
      </w:pPr>
      <w:r>
        <w:rPr>
          <w:rFonts w:ascii="Times New Roman"/>
          <w:b w:val="false"/>
          <w:i w:val="false"/>
          <w:color w:val="000000"/>
          <w:sz w:val="28"/>
        </w:rPr>
        <w:t>
      6) "________ ауданы (қаласы) әскерге шақыру комиссиясының шешімінің күші</w:t>
      </w:r>
    </w:p>
    <w:bookmarkEnd w:id="601"/>
    <w:bookmarkStart w:name="z618" w:id="602"/>
    <w:p>
      <w:pPr>
        <w:spacing w:after="0"/>
        <w:ind w:left="0"/>
        <w:jc w:val="both"/>
      </w:pPr>
      <w:r>
        <w:rPr>
          <w:rFonts w:ascii="Times New Roman"/>
          <w:b w:val="false"/>
          <w:i w:val="false"/>
          <w:color w:val="000000"/>
          <w:sz w:val="28"/>
        </w:rPr>
        <w:t>
      жойылсын" – ___ адам;</w:t>
      </w:r>
    </w:p>
    <w:bookmarkEnd w:id="602"/>
    <w:bookmarkStart w:name="z619" w:id="603"/>
    <w:p>
      <w:pPr>
        <w:spacing w:after="0"/>
        <w:ind w:left="0"/>
        <w:jc w:val="both"/>
      </w:pPr>
      <w:r>
        <w:rPr>
          <w:rFonts w:ascii="Times New Roman"/>
          <w:b w:val="false"/>
          <w:i w:val="false"/>
          <w:color w:val="000000"/>
          <w:sz w:val="28"/>
        </w:rPr>
        <w:t>
      7) "20__ж. "____" №___ шешімнің күші жойылсын".</w:t>
      </w:r>
    </w:p>
    <w:bookmarkEnd w:id="603"/>
    <w:bookmarkStart w:name="z620" w:id="604"/>
    <w:p>
      <w:pPr>
        <w:spacing w:after="0"/>
        <w:ind w:left="0"/>
        <w:jc w:val="both"/>
      </w:pPr>
      <w:r>
        <w:rPr>
          <w:rFonts w:ascii="Times New Roman"/>
          <w:b w:val="false"/>
          <w:i w:val="false"/>
          <w:color w:val="000000"/>
          <w:sz w:val="28"/>
        </w:rPr>
        <w:t xml:space="preserve">
      Қаралғанның ішінен аудандық (облыстық маңызы бар қала) әскерге шақыру </w:t>
      </w:r>
    </w:p>
    <w:bookmarkEnd w:id="604"/>
    <w:bookmarkStart w:name="z621" w:id="605"/>
    <w:p>
      <w:pPr>
        <w:spacing w:after="0"/>
        <w:ind w:left="0"/>
        <w:jc w:val="both"/>
      </w:pPr>
      <w:r>
        <w:rPr>
          <w:rFonts w:ascii="Times New Roman"/>
          <w:b w:val="false"/>
          <w:i w:val="false"/>
          <w:color w:val="000000"/>
          <w:sz w:val="28"/>
        </w:rPr>
        <w:t>
      комиссиясының ________ шешімі расталды.</w:t>
      </w:r>
    </w:p>
    <w:bookmarkEnd w:id="605"/>
    <w:bookmarkStart w:name="z622" w:id="606"/>
    <w:p>
      <w:pPr>
        <w:spacing w:after="0"/>
        <w:ind w:left="0"/>
        <w:jc w:val="both"/>
      </w:pPr>
      <w:r>
        <w:rPr>
          <w:rFonts w:ascii="Times New Roman"/>
          <w:b w:val="false"/>
          <w:i w:val="false"/>
          <w:color w:val="000000"/>
          <w:sz w:val="28"/>
        </w:rPr>
        <w:t>
      Комиссия төрағасы ______________________________</w:t>
      </w:r>
    </w:p>
    <w:bookmarkEnd w:id="606"/>
    <w:bookmarkStart w:name="z623" w:id="607"/>
    <w:p>
      <w:pPr>
        <w:spacing w:after="0"/>
        <w:ind w:left="0"/>
        <w:jc w:val="both"/>
      </w:pPr>
      <w:r>
        <w:rPr>
          <w:rFonts w:ascii="Times New Roman"/>
          <w:b w:val="false"/>
          <w:i w:val="false"/>
          <w:color w:val="000000"/>
          <w:sz w:val="28"/>
        </w:rPr>
        <w:t>
                                         (аты, әкесінің аты (бар болса), тегі)</w:t>
      </w:r>
    </w:p>
    <w:bookmarkEnd w:id="607"/>
    <w:bookmarkStart w:name="z624" w:id="608"/>
    <w:p>
      <w:pPr>
        <w:spacing w:after="0"/>
        <w:ind w:left="0"/>
        <w:jc w:val="both"/>
      </w:pPr>
      <w:r>
        <w:rPr>
          <w:rFonts w:ascii="Times New Roman"/>
          <w:b w:val="false"/>
          <w:i w:val="false"/>
          <w:color w:val="000000"/>
          <w:sz w:val="28"/>
        </w:rPr>
        <w:t>
      Комиссия төрағасының  орынбасары ______________________________</w:t>
      </w:r>
    </w:p>
    <w:bookmarkEnd w:id="608"/>
    <w:bookmarkStart w:name="z625" w:id="609"/>
    <w:p>
      <w:pPr>
        <w:spacing w:after="0"/>
        <w:ind w:left="0"/>
        <w:jc w:val="both"/>
      </w:pPr>
      <w:r>
        <w:rPr>
          <w:rFonts w:ascii="Times New Roman"/>
          <w:b w:val="false"/>
          <w:i w:val="false"/>
          <w:color w:val="000000"/>
          <w:sz w:val="28"/>
        </w:rPr>
        <w:t>
                                                                      (аты, әкесінің аты (бар болса), тегі)</w:t>
      </w:r>
    </w:p>
    <w:bookmarkEnd w:id="609"/>
    <w:bookmarkStart w:name="z626" w:id="610"/>
    <w:p>
      <w:pPr>
        <w:spacing w:after="0"/>
        <w:ind w:left="0"/>
        <w:jc w:val="both"/>
      </w:pPr>
      <w:r>
        <w:rPr>
          <w:rFonts w:ascii="Times New Roman"/>
          <w:b w:val="false"/>
          <w:i w:val="false"/>
          <w:color w:val="000000"/>
          <w:sz w:val="28"/>
        </w:rPr>
        <w:t>
      Комиссия мүшелері: ______________________________</w:t>
      </w:r>
    </w:p>
    <w:bookmarkEnd w:id="610"/>
    <w:bookmarkStart w:name="z627" w:id="611"/>
    <w:p>
      <w:pPr>
        <w:spacing w:after="0"/>
        <w:ind w:left="0"/>
        <w:jc w:val="both"/>
      </w:pPr>
      <w:r>
        <w:rPr>
          <w:rFonts w:ascii="Times New Roman"/>
          <w:b w:val="false"/>
          <w:i w:val="false"/>
          <w:color w:val="000000"/>
          <w:sz w:val="28"/>
        </w:rPr>
        <w:t>
                                           (аты, әкесінің аты (бар болса), тегі)</w:t>
      </w:r>
    </w:p>
    <w:bookmarkEnd w:id="611"/>
    <w:bookmarkStart w:name="z628" w:id="612"/>
    <w:p>
      <w:pPr>
        <w:spacing w:after="0"/>
        <w:ind w:left="0"/>
        <w:jc w:val="both"/>
      </w:pPr>
      <w:r>
        <w:rPr>
          <w:rFonts w:ascii="Times New Roman"/>
          <w:b w:val="false"/>
          <w:i w:val="false"/>
          <w:color w:val="000000"/>
          <w:sz w:val="28"/>
        </w:rPr>
        <w:t>
      ______________________________  (аты, әкесінің аты (бар болса), тегі)</w:t>
      </w:r>
    </w:p>
    <w:bookmarkEnd w:id="612"/>
    <w:bookmarkStart w:name="z629" w:id="613"/>
    <w:p>
      <w:pPr>
        <w:spacing w:after="0"/>
        <w:ind w:left="0"/>
        <w:jc w:val="both"/>
      </w:pPr>
      <w:r>
        <w:rPr>
          <w:rFonts w:ascii="Times New Roman"/>
          <w:b w:val="false"/>
          <w:i w:val="false"/>
          <w:color w:val="000000"/>
          <w:sz w:val="28"/>
        </w:rPr>
        <w:t>
      ______________________________  (аты, әкесінің аты (бар болса), тегі)</w:t>
      </w:r>
    </w:p>
    <w:bookmarkEnd w:id="613"/>
    <w:bookmarkStart w:name="z630" w:id="614"/>
    <w:p>
      <w:pPr>
        <w:spacing w:after="0"/>
        <w:ind w:left="0"/>
        <w:jc w:val="both"/>
      </w:pPr>
      <w:r>
        <w:rPr>
          <w:rFonts w:ascii="Times New Roman"/>
          <w:b w:val="false"/>
          <w:i w:val="false"/>
          <w:color w:val="000000"/>
          <w:sz w:val="28"/>
        </w:rPr>
        <w:t>
      ______________________________  (аты, әкесінің аты (бар болса), тегі)</w:t>
      </w:r>
    </w:p>
    <w:bookmarkEnd w:id="614"/>
    <w:bookmarkStart w:name="z631" w:id="615"/>
    <w:p>
      <w:pPr>
        <w:spacing w:after="0"/>
        <w:ind w:left="0"/>
        <w:jc w:val="both"/>
      </w:pPr>
      <w:r>
        <w:rPr>
          <w:rFonts w:ascii="Times New Roman"/>
          <w:b w:val="false"/>
          <w:i w:val="false"/>
          <w:color w:val="000000"/>
          <w:sz w:val="28"/>
        </w:rPr>
        <w:t>
      Комиссия хатшысы ______________________________</w:t>
      </w:r>
    </w:p>
    <w:bookmarkEnd w:id="615"/>
    <w:bookmarkStart w:name="z632" w:id="616"/>
    <w:p>
      <w:pPr>
        <w:spacing w:after="0"/>
        <w:ind w:left="0"/>
        <w:jc w:val="both"/>
      </w:pPr>
      <w:r>
        <w:rPr>
          <w:rFonts w:ascii="Times New Roman"/>
          <w:b w:val="false"/>
          <w:i w:val="false"/>
          <w:color w:val="000000"/>
          <w:sz w:val="28"/>
        </w:rPr>
        <w:t>
                                        (аты, әкесінің аты (бар болса), тегі)</w:t>
      </w:r>
    </w:p>
    <w:bookmarkEnd w:id="616"/>
    <w:bookmarkStart w:name="z633" w:id="617"/>
    <w:p>
      <w:pPr>
        <w:spacing w:after="0"/>
        <w:ind w:left="0"/>
        <w:jc w:val="both"/>
      </w:pPr>
      <w:r>
        <w:rPr>
          <w:rFonts w:ascii="Times New Roman"/>
          <w:b w:val="false"/>
          <w:i w:val="false"/>
          <w:color w:val="000000"/>
          <w:sz w:val="28"/>
        </w:rPr>
        <w:t>
      Ескертпе:</w:t>
      </w:r>
    </w:p>
    <w:bookmarkEnd w:id="617"/>
    <w:bookmarkStart w:name="z634" w:id="618"/>
    <w:p>
      <w:pPr>
        <w:spacing w:after="0"/>
        <w:ind w:left="0"/>
        <w:jc w:val="both"/>
      </w:pPr>
      <w:r>
        <w:rPr>
          <w:rFonts w:ascii="Times New Roman"/>
          <w:b w:val="false"/>
          <w:i w:val="false"/>
          <w:color w:val="000000"/>
          <w:sz w:val="28"/>
        </w:rPr>
        <w:t>
      1. Әскерге шақыру комиссиясының хаттамалар кітабы белгіленген тәртіппен жергілікті әскери басқару органының қызметтік іс жүргізуінде тіркелуге тиіс.</w:t>
      </w:r>
    </w:p>
    <w:bookmarkEnd w:id="618"/>
    <w:bookmarkStart w:name="z635" w:id="619"/>
    <w:p>
      <w:pPr>
        <w:spacing w:after="0"/>
        <w:ind w:left="0"/>
        <w:jc w:val="both"/>
      </w:pPr>
      <w:r>
        <w:rPr>
          <w:rFonts w:ascii="Times New Roman"/>
          <w:b w:val="false"/>
          <w:i w:val="false"/>
          <w:color w:val="000000"/>
          <w:sz w:val="28"/>
        </w:rPr>
        <w:t>
      2. Хаттамалар кітабындағы жазбаны комиссия хатшысы жүргізеді. Барлық жазба көк түсті сиямен, түсінікті және ұқыпты жазылады. Өшіруге және жазба арасында жол қалдыруға жол берілмейді. Толтыру кезінде қателікке жол берілгенде қаралып жатқан азамат туралы барлық жазба сызылады және қайтадан жазылады, ол туралы хаттамалар кітабы парағының төменгі жағына ескертпе жасалады, жергілікті әскери басқару органының бастығы қол қояды және елтаңбалы мөрмен куәландырылады. 8-бағанда осы Қағидалардың 31-тармағында көзделген жазба жасалады.</w:t>
      </w:r>
    </w:p>
    <w:bookmarkEnd w:id="619"/>
    <w:bookmarkStart w:name="z636" w:id="620"/>
    <w:p>
      <w:pPr>
        <w:spacing w:after="0"/>
        <w:ind w:left="0"/>
        <w:jc w:val="both"/>
      </w:pPr>
      <w:r>
        <w:rPr>
          <w:rFonts w:ascii="Times New Roman"/>
          <w:b w:val="false"/>
          <w:i w:val="false"/>
          <w:color w:val="000000"/>
          <w:sz w:val="28"/>
        </w:rPr>
        <w:t>
      3. Хаттамалар кітабына шақыру комиссиясы бір күн бойы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620"/>
    <w:bookmarkStart w:name="z637" w:id="621"/>
    <w:p>
      <w:pPr>
        <w:spacing w:after="0"/>
        <w:ind w:left="0"/>
        <w:jc w:val="both"/>
      </w:pPr>
      <w:r>
        <w:rPr>
          <w:rFonts w:ascii="Times New Roman"/>
          <w:b w:val="false"/>
          <w:i w:val="false"/>
          <w:color w:val="000000"/>
          <w:sz w:val="28"/>
        </w:rPr>
        <w:t>
      4. 9-бағанда күші жойылған шешім бойынша мынадай мазмұндағы жазба енгізіледі: "Шешімнің күші жойылды, 20 __ ж. "__" ______№ __ хаттаманы қараңыз". Бұл ретте хаттама нөмірінің алымында хаттама нөмірі, бөлімінде хаттамадағы реттік нөмір көрсетіледі.</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9-қосымша</w:t>
            </w:r>
          </w:p>
        </w:tc>
      </w:tr>
    </w:tbl>
    <w:bookmarkStart w:name="z639" w:id="622"/>
    <w:p>
      <w:pPr>
        <w:spacing w:after="0"/>
        <w:ind w:left="0"/>
        <w:jc w:val="both"/>
      </w:pPr>
      <w:r>
        <w:rPr>
          <w:rFonts w:ascii="Times New Roman"/>
          <w:b w:val="false"/>
          <w:i w:val="false"/>
          <w:color w:val="000000"/>
          <w:sz w:val="28"/>
        </w:rPr>
        <w:t>
      Нысан</w:t>
      </w:r>
    </w:p>
    <w:bookmarkEnd w:id="622"/>
    <w:bookmarkStart w:name="z640" w:id="623"/>
    <w:p>
      <w:pPr>
        <w:spacing w:after="0"/>
        <w:ind w:left="0"/>
        <w:jc w:val="left"/>
      </w:pPr>
      <w:r>
        <w:rPr>
          <w:rFonts w:ascii="Times New Roman"/>
          <w:b/>
          <w:i w:val="false"/>
          <w:color w:val="000000"/>
        </w:rPr>
        <w:t xml:space="preserve"> _________________ ауданы (қаласы) қорғаныс істері басқармасы (бөлімі) жиын пунктіне  жіберген мерзімді әскери қызметке шақырылатын азаматтардың  атаулы тізімі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4"/>
          <w:p>
            <w:pPr>
              <w:spacing w:after="20"/>
              <w:ind w:left="20"/>
              <w:jc w:val="both"/>
            </w:pPr>
            <w:r>
              <w:rPr>
                <w:rFonts w:ascii="Times New Roman"/>
                <w:b w:val="false"/>
                <w:i w:val="false"/>
                <w:color w:val="000000"/>
                <w:sz w:val="20"/>
              </w:rPr>
              <w:t>
Р/с</w:t>
            </w:r>
          </w:p>
          <w:bookmarkEnd w:id="62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разрядының бар-жоғы, спорт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дәрежесі (литер)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командаға арналған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астана) әскерге шақыру комиссиясының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25"/>
    <w:p>
      <w:pPr>
        <w:spacing w:after="0"/>
        <w:ind w:left="0"/>
        <w:jc w:val="both"/>
      </w:pPr>
      <w:r>
        <w:rPr>
          <w:rFonts w:ascii="Times New Roman"/>
          <w:b w:val="false"/>
          <w:i w:val="false"/>
          <w:color w:val="000000"/>
          <w:sz w:val="28"/>
        </w:rPr>
        <w:t>
      ______ ауданы (қаласы) қорғаныс істері басқармасының (бөлімінің) бастығы</w:t>
      </w:r>
    </w:p>
    <w:bookmarkEnd w:id="625"/>
    <w:bookmarkStart w:name="z643" w:id="626"/>
    <w:p>
      <w:pPr>
        <w:spacing w:after="0"/>
        <w:ind w:left="0"/>
        <w:jc w:val="both"/>
      </w:pPr>
      <w:r>
        <w:rPr>
          <w:rFonts w:ascii="Times New Roman"/>
          <w:b w:val="false"/>
          <w:i w:val="false"/>
          <w:color w:val="000000"/>
          <w:sz w:val="28"/>
        </w:rPr>
        <w:t>
      ________________________________________</w:t>
      </w:r>
    </w:p>
    <w:bookmarkEnd w:id="626"/>
    <w:bookmarkStart w:name="z644" w:id="627"/>
    <w:p>
      <w:pPr>
        <w:spacing w:after="0"/>
        <w:ind w:left="0"/>
        <w:jc w:val="both"/>
      </w:pPr>
      <w:r>
        <w:rPr>
          <w:rFonts w:ascii="Times New Roman"/>
          <w:b w:val="false"/>
          <w:i w:val="false"/>
          <w:color w:val="000000"/>
          <w:sz w:val="28"/>
        </w:rPr>
        <w:t>
      (әскери атағы, қолы, инициалы мен тегі)</w:t>
      </w:r>
    </w:p>
    <w:bookmarkEnd w:id="627"/>
    <w:bookmarkStart w:name="z645" w:id="628"/>
    <w:p>
      <w:pPr>
        <w:spacing w:after="0"/>
        <w:ind w:left="0"/>
        <w:jc w:val="both"/>
      </w:pPr>
      <w:r>
        <w:rPr>
          <w:rFonts w:ascii="Times New Roman"/>
          <w:b w:val="false"/>
          <w:i w:val="false"/>
          <w:color w:val="000000"/>
          <w:sz w:val="28"/>
        </w:rPr>
        <w:t>
      Ескертпе:</w:t>
      </w:r>
    </w:p>
    <w:bookmarkEnd w:id="628"/>
    <w:bookmarkStart w:name="z646" w:id="629"/>
    <w:p>
      <w:pPr>
        <w:spacing w:after="0"/>
        <w:ind w:left="0"/>
        <w:jc w:val="both"/>
      </w:pPr>
      <w:r>
        <w:rPr>
          <w:rFonts w:ascii="Times New Roman"/>
          <w:b w:val="false"/>
          <w:i w:val="false"/>
          <w:color w:val="000000"/>
          <w:sz w:val="28"/>
        </w:rPr>
        <w:t xml:space="preserve">
      1. 8-бағанда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bookmarkEnd w:id="629"/>
    <w:bookmarkStart w:name="z647" w:id="630"/>
    <w:p>
      <w:pPr>
        <w:spacing w:after="0"/>
        <w:ind w:left="0"/>
        <w:jc w:val="both"/>
      </w:pPr>
      <w:r>
        <w:rPr>
          <w:rFonts w:ascii="Times New Roman"/>
          <w:b w:val="false"/>
          <w:i w:val="false"/>
          <w:color w:val="000000"/>
          <w:sz w:val="28"/>
        </w:rPr>
        <w:t>
      2. 12-баған жиын пунктінде азаматқа қатысты Қағидалардың 31-тармағында көзделген шешім қабылданғаннан кейін толтырылады.</w:t>
      </w:r>
    </w:p>
    <w:bookmarkEnd w:id="630"/>
    <w:bookmarkStart w:name="z648" w:id="631"/>
    <w:p>
      <w:pPr>
        <w:spacing w:after="0"/>
        <w:ind w:left="0"/>
        <w:jc w:val="both"/>
      </w:pPr>
      <w:r>
        <w:rPr>
          <w:rFonts w:ascii="Times New Roman"/>
          <w:b w:val="false"/>
          <w:i w:val="false"/>
          <w:color w:val="000000"/>
          <w:sz w:val="28"/>
        </w:rPr>
        <w:t>
      3. 13-баған мерзімді әскери қызметке шақырылған және әскери қызмет өткеретін жерге жіберілген азаматтар бойынша жиын пунктінде мынадай мәліметтерді енгізіп толтырылады: қорғаныс істері департаменті бастығы бұйрығының нөмірі мен күні, қай әскери бөлімге (мекемеге) әскерге шақырылды не қорғаныс істері басқармасына (бөліміне) қайтару себебі.</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10-қосымша</w:t>
            </w:r>
          </w:p>
        </w:tc>
      </w:tr>
    </w:tbl>
    <w:bookmarkStart w:name="z650" w:id="632"/>
    <w:p>
      <w:pPr>
        <w:spacing w:after="0"/>
        <w:ind w:left="0"/>
        <w:jc w:val="both"/>
      </w:pPr>
      <w:r>
        <w:rPr>
          <w:rFonts w:ascii="Times New Roman"/>
          <w:b w:val="false"/>
          <w:i w:val="false"/>
          <w:color w:val="000000"/>
          <w:sz w:val="28"/>
        </w:rPr>
        <w:t>
      Нысан</w:t>
      </w:r>
    </w:p>
    <w:bookmarkEnd w:id="632"/>
    <w:bookmarkStart w:name="z651" w:id="633"/>
    <w:p>
      <w:pPr>
        <w:spacing w:after="0"/>
        <w:ind w:left="0"/>
        <w:jc w:val="left"/>
      </w:pPr>
      <w:r>
        <w:rPr>
          <w:rFonts w:ascii="Times New Roman"/>
          <w:b/>
          <w:i w:val="false"/>
          <w:color w:val="000000"/>
        </w:rPr>
        <w:t xml:space="preserve"> Әңгімелесу парағы</w:t>
      </w:r>
    </w:p>
    <w:bookmarkEnd w:id="633"/>
    <w:bookmarkStart w:name="z652" w:id="634"/>
    <w:p>
      <w:pPr>
        <w:spacing w:after="0"/>
        <w:ind w:left="0"/>
        <w:jc w:val="both"/>
      </w:pPr>
      <w:r>
        <w:rPr>
          <w:rFonts w:ascii="Times New Roman"/>
          <w:b w:val="false"/>
          <w:i w:val="false"/>
          <w:color w:val="000000"/>
          <w:sz w:val="28"/>
        </w:rPr>
        <w:t>
      ЖСН _________________________</w:t>
      </w:r>
    </w:p>
    <w:bookmarkEnd w:id="634"/>
    <w:bookmarkStart w:name="z653" w:id="635"/>
    <w:p>
      <w:pPr>
        <w:spacing w:after="0"/>
        <w:ind w:left="0"/>
        <w:jc w:val="both"/>
      </w:pPr>
      <w:r>
        <w:rPr>
          <w:rFonts w:ascii="Times New Roman"/>
          <w:b w:val="false"/>
          <w:i w:val="false"/>
          <w:color w:val="000000"/>
          <w:sz w:val="28"/>
        </w:rPr>
        <w:t>
      АӘТ _________________________________________________</w:t>
      </w:r>
    </w:p>
    <w:bookmarkEnd w:id="635"/>
    <w:bookmarkStart w:name="z654" w:id="636"/>
    <w:p>
      <w:pPr>
        <w:spacing w:after="0"/>
        <w:ind w:left="0"/>
        <w:jc w:val="both"/>
      </w:pPr>
      <w:r>
        <w:rPr>
          <w:rFonts w:ascii="Times New Roman"/>
          <w:b w:val="false"/>
          <w:i w:val="false"/>
          <w:color w:val="000000"/>
          <w:sz w:val="28"/>
        </w:rPr>
        <w:t>
      Туған жылы, күні, айы _____________________________</w:t>
      </w:r>
    </w:p>
    <w:bookmarkEnd w:id="6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7"/>
          <w:p>
            <w:pPr>
              <w:spacing w:after="20"/>
              <w:ind w:left="20"/>
              <w:jc w:val="both"/>
            </w:pPr>
            <w:r>
              <w:rPr>
                <w:rFonts w:ascii="Times New Roman"/>
                <w:b w:val="false"/>
                <w:i w:val="false"/>
                <w:color w:val="000000"/>
                <w:sz w:val="20"/>
              </w:rPr>
              <w:t>
Р/с</w:t>
            </w:r>
          </w:p>
          <w:bookmarkEnd w:id="63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бітірдіңіз? Қашан және қандай мамандық бойынша бітірдіңіз?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 орныңыз және атқаратын лауазымыңыз, еңбек өтіліңіз?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отбасы жағдайыңыз қандай және балаларыңыз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тұрасыз ба және қанша бауырыңыз бен әпке-қарындасыңыз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қылмыстық жауаптылыққа тартылды ма? Ондай болса, кім және қандай баппен?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суицид немесе суицидке әрекет жасады ма? Ондай болса, кім, қашан және қандай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8"/>
          <w:p>
            <w:pPr>
              <w:spacing w:after="20"/>
              <w:ind w:left="20"/>
              <w:jc w:val="both"/>
            </w:pPr>
            <w:r>
              <w:rPr>
                <w:rFonts w:ascii="Times New Roman"/>
                <w:b w:val="false"/>
                <w:i w:val="false"/>
                <w:color w:val="000000"/>
                <w:sz w:val="20"/>
              </w:rPr>
              <w:t>
Сіз қандай курстан өттіңіз? Курсты аяқтағаныңыз туралы куәлігіңіз бар ма және қандай мамандық немесе санат бойынша аяқтадыңыз?</w:t>
            </w:r>
          </w:p>
          <w:bookmarkEnd w:id="638"/>
          <w:p>
            <w:pPr>
              <w:spacing w:after="20"/>
              <w:ind w:left="20"/>
              <w:jc w:val="both"/>
            </w:pPr>
            <w:r>
              <w:rPr>
                <w:rFonts w:ascii="Times New Roman"/>
                <w:b w:val="false"/>
                <w:i w:val="false"/>
                <w:color w:val="000000"/>
                <w:sz w:val="20"/>
              </w:rPr>
              <w:t>
(мысалы: жүргізуші, дәнекерлеуші, краншы, тракторист-машинист, электрик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бастапқы әскери даярлықтан өттіңіз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әскери-патриоттық клубта тұрдыңыз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белгіленген тәртіппен тіркелмеген саяси немесе жастар ұйымының, қоғамдық бірлестіктердің және дәстүрлі емес діни ағымның мүшесі болып табыласыз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мемлекеттік награда немесе төсбелгі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спорттық разряд бар және қандай спорт түрі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шет тілін білесіз?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қай түрінде немесе тегінде мерзімді әскери қызмет өткергіңіз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келісімшарт бойынша әскери қызмет өткеруді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немесе арнайы оқу орнына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кейін құқық қорғау немесе арнаулы мемлекеттік органға орналасуды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кредит немесе ипотека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қызметтен кейін оқу орнына грантқа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9"/>
          <w:p>
            <w:pPr>
              <w:spacing w:after="20"/>
              <w:ind w:left="20"/>
              <w:jc w:val="both"/>
            </w:pPr>
            <w:r>
              <w:rPr>
                <w:rFonts w:ascii="Times New Roman"/>
                <w:b w:val="false"/>
                <w:i w:val="false"/>
                <w:color w:val="000000"/>
                <w:sz w:val="20"/>
              </w:rPr>
              <w:t>
Сіз мерзімді әскери қызмет өткергеннен кейін азаматқа берілетін жеңілдік туралы білесіз бе?</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Мерзімді әскери қызметтің белгіленген мерзімін өткерген азаматтар: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әскери, арнаулы оқу орнына оқуға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оқу орны мен колледжге грантқа оқуға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қызметтен шығарылғаннан кейін екі жыл ішінде ұлттық бірыңғай тестілеу мен емтихан нәтижесін ескермей, жоғары және (немесе) жоғары оқу орнынан кейінгі білім беру ұйымына ақылы негізде оқуға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білім беру тапсырысы немесе грант негізінде оқуына байланысты оны жұмыспен өтеу міндетін тоқтатуға;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 өткеру кезеңінде және ол аяқталғаннан кейін алпыс күн банктік қарыз немесе микрокредит шарттары бойынша кредиттік каникул алуға;</w:t>
            </w:r>
          </w:p>
          <w:p>
            <w:pPr>
              <w:spacing w:after="20"/>
              <w:ind w:left="20"/>
              <w:jc w:val="both"/>
            </w:pPr>
            <w:r>
              <w:rPr>
                <w:rFonts w:ascii="Times New Roman"/>
                <w:b w:val="false"/>
                <w:i w:val="false"/>
                <w:color w:val="000000"/>
                <w:sz w:val="20"/>
              </w:rPr>
              <w:t>
6) әскери қызмет өткеру кезеңінде жұмыс орнының (лауазымының) сақталуына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қалдырудан қандай себеппен бас тарттыңыз? (берілген әскерге шақыруды кейінге қалдырудан бас тартқан әскерге шақырылушыларға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640"/>
    <w:p>
      <w:pPr>
        <w:spacing w:after="0"/>
        <w:ind w:left="0"/>
        <w:jc w:val="both"/>
      </w:pPr>
      <w:r>
        <w:rPr>
          <w:rFonts w:ascii="Times New Roman"/>
          <w:b w:val="false"/>
          <w:i w:val="false"/>
          <w:color w:val="000000"/>
          <w:sz w:val="28"/>
        </w:rPr>
        <w:t>
      Қорытынды:</w:t>
      </w:r>
    </w:p>
    <w:bookmarkEnd w:id="640"/>
    <w:bookmarkStart w:name="z666" w:id="641"/>
    <w:p>
      <w:pPr>
        <w:spacing w:after="0"/>
        <w:ind w:left="0"/>
        <w:jc w:val="both"/>
      </w:pPr>
      <w:r>
        <w:rPr>
          <w:rFonts w:ascii="Times New Roman"/>
          <w:b w:val="false"/>
          <w:i w:val="false"/>
          <w:color w:val="000000"/>
          <w:sz w:val="28"/>
        </w:rPr>
        <w:t>
      Әскери командаға қабылдансын/мынадай себептер бойынша әскери командаға</w:t>
      </w:r>
    </w:p>
    <w:bookmarkEnd w:id="641"/>
    <w:bookmarkStart w:name="z667" w:id="642"/>
    <w:p>
      <w:pPr>
        <w:spacing w:after="0"/>
        <w:ind w:left="0"/>
        <w:jc w:val="both"/>
      </w:pPr>
      <w:r>
        <w:rPr>
          <w:rFonts w:ascii="Times New Roman"/>
          <w:b w:val="false"/>
          <w:i w:val="false"/>
          <w:color w:val="000000"/>
          <w:sz w:val="28"/>
        </w:rPr>
        <w:t>
      (қажет емесі сызып тасталсын)</w:t>
      </w:r>
    </w:p>
    <w:bookmarkEnd w:id="642"/>
    <w:bookmarkStart w:name="z668" w:id="643"/>
    <w:p>
      <w:pPr>
        <w:spacing w:after="0"/>
        <w:ind w:left="0"/>
        <w:jc w:val="both"/>
      </w:pPr>
      <w:r>
        <w:rPr>
          <w:rFonts w:ascii="Times New Roman"/>
          <w:b w:val="false"/>
          <w:i w:val="false"/>
          <w:color w:val="000000"/>
          <w:sz w:val="28"/>
        </w:rPr>
        <w:t>
      қабылдаудан бас тартылсын:</w:t>
      </w:r>
    </w:p>
    <w:bookmarkEnd w:id="643"/>
    <w:bookmarkStart w:name="z669" w:id="644"/>
    <w:p>
      <w:pPr>
        <w:spacing w:after="0"/>
        <w:ind w:left="0"/>
        <w:jc w:val="both"/>
      </w:pPr>
      <w:r>
        <w:rPr>
          <w:rFonts w:ascii="Times New Roman"/>
          <w:b w:val="false"/>
          <w:i w:val="false"/>
          <w:color w:val="000000"/>
          <w:sz w:val="28"/>
        </w:rPr>
        <w:t xml:space="preserve">
      __________________________________________________________________ </w:t>
      </w:r>
    </w:p>
    <w:bookmarkEnd w:id="644"/>
    <w:bookmarkStart w:name="z670" w:id="645"/>
    <w:p>
      <w:pPr>
        <w:spacing w:after="0"/>
        <w:ind w:left="0"/>
        <w:jc w:val="both"/>
      </w:pPr>
      <w:r>
        <w:rPr>
          <w:rFonts w:ascii="Times New Roman"/>
          <w:b w:val="false"/>
          <w:i w:val="false"/>
          <w:color w:val="000000"/>
          <w:sz w:val="28"/>
        </w:rPr>
        <w:t>
      __________________________________________________________________</w:t>
      </w:r>
    </w:p>
    <w:bookmarkEnd w:id="645"/>
    <w:bookmarkStart w:name="z671" w:id="646"/>
    <w:p>
      <w:pPr>
        <w:spacing w:after="0"/>
        <w:ind w:left="0"/>
        <w:jc w:val="both"/>
      </w:pPr>
      <w:r>
        <w:rPr>
          <w:rFonts w:ascii="Times New Roman"/>
          <w:b w:val="false"/>
          <w:i w:val="false"/>
          <w:color w:val="000000"/>
          <w:sz w:val="28"/>
        </w:rPr>
        <w:t>
      __________________________________________________________________</w:t>
      </w:r>
    </w:p>
    <w:bookmarkEnd w:id="646"/>
    <w:bookmarkStart w:name="z672" w:id="647"/>
    <w:p>
      <w:pPr>
        <w:spacing w:after="0"/>
        <w:ind w:left="0"/>
        <w:jc w:val="both"/>
      </w:pPr>
      <w:r>
        <w:rPr>
          <w:rFonts w:ascii="Times New Roman"/>
          <w:b w:val="false"/>
          <w:i w:val="false"/>
          <w:color w:val="000000"/>
          <w:sz w:val="28"/>
        </w:rPr>
        <w:t>
      (бас тартудың объективті (заңды негіздері бар) себептері көрсетіледі)</w:t>
      </w:r>
    </w:p>
    <w:bookmarkEnd w:id="647"/>
    <w:bookmarkStart w:name="z673" w:id="648"/>
    <w:p>
      <w:pPr>
        <w:spacing w:after="0"/>
        <w:ind w:left="0"/>
        <w:jc w:val="both"/>
      </w:pPr>
      <w:r>
        <w:rPr>
          <w:rFonts w:ascii="Times New Roman"/>
          <w:b w:val="false"/>
          <w:i w:val="false"/>
          <w:color w:val="000000"/>
          <w:sz w:val="28"/>
        </w:rPr>
        <w:t>
      Әскери бөлім (мекеме) өкілі</w:t>
      </w:r>
    </w:p>
    <w:bookmarkEnd w:id="648"/>
    <w:bookmarkStart w:name="z674" w:id="649"/>
    <w:p>
      <w:pPr>
        <w:spacing w:after="0"/>
        <w:ind w:left="0"/>
        <w:jc w:val="both"/>
      </w:pPr>
      <w:r>
        <w:rPr>
          <w:rFonts w:ascii="Times New Roman"/>
          <w:b w:val="false"/>
          <w:i w:val="false"/>
          <w:color w:val="000000"/>
          <w:sz w:val="28"/>
        </w:rPr>
        <w:t>
      _____________________________________________________________</w:t>
      </w:r>
    </w:p>
    <w:bookmarkEnd w:id="649"/>
    <w:bookmarkStart w:name="z675" w:id="650"/>
    <w:p>
      <w:pPr>
        <w:spacing w:after="0"/>
        <w:ind w:left="0"/>
        <w:jc w:val="both"/>
      </w:pPr>
      <w:r>
        <w:rPr>
          <w:rFonts w:ascii="Times New Roman"/>
          <w:b w:val="false"/>
          <w:i w:val="false"/>
          <w:color w:val="000000"/>
          <w:sz w:val="28"/>
        </w:rPr>
        <w:t>
      (әскери бөлім нөмірі немесе мекеме атауы)</w:t>
      </w:r>
    </w:p>
    <w:bookmarkEnd w:id="650"/>
    <w:bookmarkStart w:name="z676" w:id="651"/>
    <w:p>
      <w:pPr>
        <w:spacing w:after="0"/>
        <w:ind w:left="0"/>
        <w:jc w:val="both"/>
      </w:pPr>
      <w:r>
        <w:rPr>
          <w:rFonts w:ascii="Times New Roman"/>
          <w:b w:val="false"/>
          <w:i w:val="false"/>
          <w:color w:val="000000"/>
          <w:sz w:val="28"/>
        </w:rPr>
        <w:t>
      _____________________________________________________________</w:t>
      </w:r>
    </w:p>
    <w:bookmarkEnd w:id="651"/>
    <w:bookmarkStart w:name="z677" w:id="652"/>
    <w:p>
      <w:pPr>
        <w:spacing w:after="0"/>
        <w:ind w:left="0"/>
        <w:jc w:val="both"/>
      </w:pPr>
      <w:r>
        <w:rPr>
          <w:rFonts w:ascii="Times New Roman"/>
          <w:b w:val="false"/>
          <w:i w:val="false"/>
          <w:color w:val="000000"/>
          <w:sz w:val="28"/>
        </w:rPr>
        <w:t>
      (әскери атағы, қолы, инициалы, тегі)</w:t>
      </w:r>
    </w:p>
    <w:bookmarkEnd w:id="652"/>
    <w:bookmarkStart w:name="z678" w:id="653"/>
    <w:p>
      <w:pPr>
        <w:spacing w:after="0"/>
        <w:ind w:left="0"/>
        <w:jc w:val="both"/>
      </w:pPr>
      <w:r>
        <w:rPr>
          <w:rFonts w:ascii="Times New Roman"/>
          <w:b w:val="false"/>
          <w:i w:val="false"/>
          <w:color w:val="000000"/>
          <w:sz w:val="28"/>
        </w:rPr>
        <w:t>
      Әскерге шақырылушының әңгімелесу нәтижесімен танысуы туралы қолы:</w:t>
      </w:r>
    </w:p>
    <w:bookmarkEnd w:id="653"/>
    <w:bookmarkStart w:name="z679" w:id="654"/>
    <w:p>
      <w:pPr>
        <w:spacing w:after="0"/>
        <w:ind w:left="0"/>
        <w:jc w:val="both"/>
      </w:pPr>
      <w:r>
        <w:rPr>
          <w:rFonts w:ascii="Times New Roman"/>
          <w:b w:val="false"/>
          <w:i w:val="false"/>
          <w:color w:val="000000"/>
          <w:sz w:val="28"/>
        </w:rPr>
        <w:t>
      _____________________________________  (қолы, инициалы, тегі)</w:t>
      </w:r>
    </w:p>
    <w:bookmarkEnd w:id="654"/>
    <w:bookmarkStart w:name="z680" w:id="655"/>
    <w:p>
      <w:pPr>
        <w:spacing w:after="0"/>
        <w:ind w:left="0"/>
        <w:jc w:val="both"/>
      </w:pPr>
      <w:r>
        <w:rPr>
          <w:rFonts w:ascii="Times New Roman"/>
          <w:b w:val="false"/>
          <w:i w:val="false"/>
          <w:color w:val="000000"/>
          <w:sz w:val="28"/>
        </w:rPr>
        <w:t>
      Әңгімелесу өткізілген жер ____________________________________</w:t>
      </w:r>
    </w:p>
    <w:bookmarkEnd w:id="655"/>
    <w:bookmarkStart w:name="z681" w:id="656"/>
    <w:p>
      <w:pPr>
        <w:spacing w:after="0"/>
        <w:ind w:left="0"/>
        <w:jc w:val="both"/>
      </w:pPr>
      <w:r>
        <w:rPr>
          <w:rFonts w:ascii="Times New Roman"/>
          <w:b w:val="false"/>
          <w:i w:val="false"/>
          <w:color w:val="000000"/>
          <w:sz w:val="28"/>
        </w:rPr>
        <w:t>
      Әңгімелесу өткізілген күн 20___ жылғы "____" _________.</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11-қосымша</w:t>
            </w:r>
          </w:p>
        </w:tc>
      </w:tr>
    </w:tbl>
    <w:bookmarkStart w:name="z683" w:id="657"/>
    <w:p>
      <w:pPr>
        <w:spacing w:after="0"/>
        <w:ind w:left="0"/>
        <w:jc w:val="both"/>
      </w:pPr>
      <w:r>
        <w:rPr>
          <w:rFonts w:ascii="Times New Roman"/>
          <w:b w:val="false"/>
          <w:i w:val="false"/>
          <w:color w:val="000000"/>
          <w:sz w:val="28"/>
        </w:rPr>
        <w:t>
      Нысан</w:t>
      </w:r>
    </w:p>
    <w:bookmarkEnd w:id="657"/>
    <w:bookmarkStart w:name="z684" w:id="658"/>
    <w:p>
      <w:pPr>
        <w:spacing w:after="0"/>
        <w:ind w:left="0"/>
        <w:jc w:val="left"/>
      </w:pPr>
      <w:r>
        <w:rPr>
          <w:rFonts w:ascii="Times New Roman"/>
          <w:b/>
          <w:i w:val="false"/>
          <w:color w:val="000000"/>
        </w:rPr>
        <w:t xml:space="preserve"> _________________ облысы (қаласы) қорғаныс істері департаменті бастығының  20____жылғы "___" _________ №____ бұйрығымен мерзімді әскери қызметке шақырылған және _________________ әскери бөліміне (мекемесіне) жіберілген азаматтардың атаулы тізімі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қорғаныс істері басқармасы (бөлімі) жіберді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59"/>
    <w:p>
      <w:pPr>
        <w:spacing w:after="0"/>
        <w:ind w:left="0"/>
        <w:jc w:val="both"/>
      </w:pPr>
      <w:r>
        <w:rPr>
          <w:rFonts w:ascii="Times New Roman"/>
          <w:b w:val="false"/>
          <w:i w:val="false"/>
          <w:color w:val="000000"/>
          <w:sz w:val="28"/>
        </w:rPr>
        <w:t>
      Қосымша: № 065/у нысанындағы профилактикалық екпе картасынан үзінді; есепке алу-қызметтік карта; медициналық кітапша; психологиялық зерделеу нәтижесі.</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065/у нысандағы профилактикалық екпе картасынан үзінді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алу-қызметтік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кітапша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660"/>
    <w:p>
      <w:pPr>
        <w:spacing w:after="0"/>
        <w:ind w:left="0"/>
        <w:jc w:val="both"/>
      </w:pPr>
      <w:r>
        <w:rPr>
          <w:rFonts w:ascii="Times New Roman"/>
          <w:b w:val="false"/>
          <w:i w:val="false"/>
          <w:color w:val="000000"/>
          <w:sz w:val="28"/>
        </w:rPr>
        <w:t>
      (құжаттар саны көрсетіледі)</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1"/>
          <w:p>
            <w:pPr>
              <w:spacing w:after="20"/>
              <w:ind w:left="20"/>
              <w:jc w:val="both"/>
            </w:pPr>
            <w:r>
              <w:rPr>
                <w:rFonts w:ascii="Times New Roman"/>
                <w:b w:val="false"/>
                <w:i w:val="false"/>
                <w:color w:val="000000"/>
                <w:sz w:val="20"/>
              </w:rPr>
              <w:t>
Мерзімді әскери қызметке шақырылған саны _____ адамды, олардың құжаттарын (қосымшаға сәйкес) және жеке тамақтану рационын толық көлемде әскери бөлім (мекеме) өкіліне</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инициалы, тегі)</w:t>
            </w:r>
          </w:p>
          <w:bookmarkStart w:name="z690" w:id="662"/>
          <w:p>
            <w:pPr>
              <w:spacing w:after="20"/>
              <w:ind w:left="20"/>
              <w:jc w:val="both"/>
            </w:pPr>
            <w:r>
              <w:rPr>
                <w:rFonts w:ascii="Times New Roman"/>
                <w:b w:val="false"/>
                <w:i w:val="false"/>
                <w:color w:val="000000"/>
                <w:sz w:val="20"/>
              </w:rPr>
              <w:t>
тапсырдым.</w:t>
            </w:r>
          </w:p>
          <w:bookmarkEnd w:id="662"/>
          <w:p>
            <w:pPr>
              <w:spacing w:after="0"/>
              <w:ind w:left="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 бастығының орынбасары (әскерге шақыру жұмысы мәселелеріне жетекшілік ететін) – басқарма бастығы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3"/>
          <w:p>
            <w:pPr>
              <w:spacing w:after="20"/>
              <w:ind w:left="20"/>
              <w:jc w:val="both"/>
            </w:pPr>
            <w:r>
              <w:rPr>
                <w:rFonts w:ascii="Times New Roman"/>
                <w:b w:val="false"/>
                <w:i w:val="false"/>
                <w:color w:val="000000"/>
                <w:sz w:val="20"/>
              </w:rPr>
              <w:t>
__________________________________________</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 (мекеме) атауы,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инициалы, тегі)</w:t>
            </w:r>
          </w:p>
          <w:bookmarkStart w:name="z696" w:id="664"/>
          <w:p>
            <w:pPr>
              <w:spacing w:after="20"/>
              <w:ind w:left="20"/>
              <w:jc w:val="both"/>
            </w:pPr>
            <w:r>
              <w:rPr>
                <w:rFonts w:ascii="Times New Roman"/>
                <w:b w:val="false"/>
                <w:i w:val="false"/>
                <w:color w:val="000000"/>
                <w:sz w:val="20"/>
              </w:rPr>
              <w:t>
берген 20__ ж.___ №______ сенімхатқа сәйкес мерзімді әскери қызметке шақырылған саны _____ адамды, олардың құжаттарын (қосымшаға сәйкес) және жеке тамақтану рационын толық көлемде қабылдадым, шағымым жоқ,</w:t>
            </w:r>
          </w:p>
          <w:bookmarkEnd w:id="664"/>
          <w:p>
            <w:pPr>
              <w:spacing w:after="0"/>
              <w:ind w:left="0"/>
              <w:jc w:val="both"/>
            </w:pPr>
            <w:r>
              <w:rPr>
                <w:rFonts w:ascii="Times New Roman"/>
                <w:b w:val="false"/>
                <w:i w:val="false"/>
                <w:color w:val="000000"/>
                <w:sz w:val="20"/>
              </w:rPr>
              <w:t>
</w:t>
            </w:r>
            <w:r>
              <w:rPr>
                <w:rFonts w:ascii="Times New Roman"/>
                <w:b w:val="false"/>
                <w:i w:val="false"/>
                <w:color w:val="000000"/>
                <w:sz w:val="20"/>
              </w:rPr>
              <w:t>Әскери бөлім (мекеме) өкілі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5"/>
          <w:p>
            <w:pPr>
              <w:spacing w:after="20"/>
              <w:ind w:left="20"/>
              <w:jc w:val="both"/>
            </w:pPr>
            <w:r>
              <w:rPr>
                <w:rFonts w:ascii="Times New Roman"/>
                <w:b w:val="false"/>
                <w:i w:val="false"/>
                <w:color w:val="000000"/>
                <w:sz w:val="20"/>
              </w:rPr>
              <w:t>
 </w:t>
            </w:r>
          </w:p>
          <w:bookmarkEnd w:id="665"/>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республикалық маңызы бар қала,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департаментінің бастығы</w:t>
            </w:r>
          </w:p>
          <w:bookmarkStart w:name="z702" w:id="666"/>
          <w:p>
            <w:pPr>
              <w:spacing w:after="20"/>
              <w:ind w:left="20"/>
              <w:jc w:val="both"/>
            </w:pPr>
            <w:r>
              <w:rPr>
                <w:rFonts w:ascii="Times New Roman"/>
                <w:b w:val="false"/>
                <w:i w:val="false"/>
                <w:color w:val="000000"/>
                <w:sz w:val="20"/>
              </w:rPr>
              <w:t xml:space="preserve">
 М.О. </w:t>
            </w:r>
          </w:p>
          <w:bookmarkEnd w:id="666"/>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67"/>
          <w:p>
            <w:pPr>
              <w:spacing w:after="20"/>
              <w:ind w:left="20"/>
              <w:jc w:val="both"/>
            </w:pPr>
            <w:r>
              <w:rPr>
                <w:rFonts w:ascii="Times New Roman"/>
                <w:b w:val="false"/>
                <w:i w:val="false"/>
                <w:color w:val="000000"/>
                <w:sz w:val="20"/>
              </w:rPr>
              <w:t>
_____________________________________</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 нөмірі немесе мекеме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бөлімінің (мекемесінің)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командирі (бастығы)</w:t>
            </w:r>
          </w:p>
          <w:bookmarkStart w:name="z708" w:id="668"/>
          <w:p>
            <w:pPr>
              <w:spacing w:after="20"/>
              <w:ind w:left="20"/>
              <w:jc w:val="both"/>
            </w:pPr>
            <w:r>
              <w:rPr>
                <w:rFonts w:ascii="Times New Roman"/>
                <w:b w:val="false"/>
                <w:i w:val="false"/>
                <w:color w:val="000000"/>
                <w:sz w:val="20"/>
              </w:rPr>
              <w:t>
М.О.</w:t>
            </w:r>
          </w:p>
          <w:bookmarkEnd w:id="668"/>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p>
          <w:p>
            <w:pPr>
              <w:spacing w:after="20"/>
              <w:ind w:left="20"/>
              <w:jc w:val="both"/>
            </w:pPr>
            <w:r>
              <w:rPr>
                <w:rFonts w:ascii="Times New Roman"/>
                <w:b w:val="false"/>
                <w:i w:val="false"/>
                <w:color w:val="000000"/>
                <w:sz w:val="20"/>
              </w:rPr>
              <w:t>
(әскери атағы, қолы, инициалы, тегі)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12-қосымша</w:t>
            </w:r>
          </w:p>
        </w:tc>
      </w:tr>
    </w:tbl>
    <w:bookmarkStart w:name="z711" w:id="669"/>
    <w:p>
      <w:pPr>
        <w:spacing w:after="0"/>
        <w:ind w:left="0"/>
        <w:jc w:val="both"/>
      </w:pPr>
      <w:r>
        <w:rPr>
          <w:rFonts w:ascii="Times New Roman"/>
          <w:b w:val="false"/>
          <w:i w:val="false"/>
          <w:color w:val="000000"/>
          <w:sz w:val="28"/>
        </w:rPr>
        <w:t>
      Нысан</w:t>
      </w:r>
    </w:p>
    <w:bookmarkEnd w:id="669"/>
    <w:bookmarkStart w:name="z712" w:id="670"/>
    <w:p>
      <w:pPr>
        <w:spacing w:after="0"/>
        <w:ind w:left="0"/>
        <w:jc w:val="both"/>
      </w:pPr>
      <w:r>
        <w:rPr>
          <w:rFonts w:ascii="Times New Roman"/>
          <w:b w:val="false"/>
          <w:i w:val="false"/>
          <w:color w:val="000000"/>
          <w:sz w:val="28"/>
        </w:rPr>
        <w:t>
      Әскери бөлімнің (мекеменің)</w:t>
      </w:r>
    </w:p>
    <w:bookmarkEnd w:id="670"/>
    <w:bookmarkStart w:name="z713" w:id="671"/>
    <w:p>
      <w:pPr>
        <w:spacing w:after="0"/>
        <w:ind w:left="0"/>
        <w:jc w:val="both"/>
      </w:pPr>
      <w:r>
        <w:rPr>
          <w:rFonts w:ascii="Times New Roman"/>
          <w:b w:val="false"/>
          <w:i w:val="false"/>
          <w:color w:val="000000"/>
          <w:sz w:val="28"/>
        </w:rPr>
        <w:t>
      бұрыштама мөртаңбасы</w:t>
      </w:r>
    </w:p>
    <w:bookmarkEnd w:id="671"/>
    <w:bookmarkStart w:name="z714" w:id="672"/>
    <w:p>
      <w:pPr>
        <w:spacing w:after="0"/>
        <w:ind w:left="0"/>
        <w:jc w:val="left"/>
      </w:pPr>
      <w:r>
        <w:rPr>
          <w:rFonts w:ascii="Times New Roman"/>
          <w:b/>
          <w:i w:val="false"/>
          <w:color w:val="000000"/>
        </w:rPr>
        <w:t xml:space="preserve"> Анықтама</w:t>
      </w:r>
    </w:p>
    <w:bookmarkEnd w:id="672"/>
    <w:bookmarkStart w:name="z715" w:id="673"/>
    <w:p>
      <w:pPr>
        <w:spacing w:after="0"/>
        <w:ind w:left="0"/>
        <w:jc w:val="both"/>
      </w:pPr>
      <w:r>
        <w:rPr>
          <w:rFonts w:ascii="Times New Roman"/>
          <w:b w:val="false"/>
          <w:i w:val="false"/>
          <w:color w:val="000000"/>
          <w:sz w:val="28"/>
        </w:rPr>
        <w:t>
      Осы анықтама әскери қызметші</w:t>
      </w:r>
    </w:p>
    <w:bookmarkEnd w:id="673"/>
    <w:bookmarkStart w:name="z716" w:id="674"/>
    <w:p>
      <w:pPr>
        <w:spacing w:after="0"/>
        <w:ind w:left="0"/>
        <w:jc w:val="both"/>
      </w:pPr>
      <w:r>
        <w:rPr>
          <w:rFonts w:ascii="Times New Roman"/>
          <w:b w:val="false"/>
          <w:i w:val="false"/>
          <w:color w:val="000000"/>
          <w:sz w:val="28"/>
        </w:rPr>
        <w:t>
      ____________________________________________________________</w:t>
      </w:r>
    </w:p>
    <w:bookmarkEnd w:id="674"/>
    <w:bookmarkStart w:name="z717" w:id="675"/>
    <w:p>
      <w:pPr>
        <w:spacing w:after="0"/>
        <w:ind w:left="0"/>
        <w:jc w:val="both"/>
      </w:pPr>
      <w:r>
        <w:rPr>
          <w:rFonts w:ascii="Times New Roman"/>
          <w:b w:val="false"/>
          <w:i w:val="false"/>
          <w:color w:val="000000"/>
          <w:sz w:val="28"/>
        </w:rPr>
        <w:t>
      ____________________________________________________________</w:t>
      </w:r>
    </w:p>
    <w:bookmarkEnd w:id="675"/>
    <w:bookmarkStart w:name="z718" w:id="676"/>
    <w:p>
      <w:pPr>
        <w:spacing w:after="0"/>
        <w:ind w:left="0"/>
        <w:jc w:val="both"/>
      </w:pPr>
      <w:r>
        <w:rPr>
          <w:rFonts w:ascii="Times New Roman"/>
          <w:b w:val="false"/>
          <w:i w:val="false"/>
          <w:color w:val="000000"/>
          <w:sz w:val="28"/>
        </w:rPr>
        <w:t xml:space="preserve">
      (әскери атағы, аты, әкесінің аты (бар болса) тегі) </w:t>
      </w:r>
    </w:p>
    <w:bookmarkEnd w:id="676"/>
    <w:bookmarkStart w:name="z719" w:id="677"/>
    <w:p>
      <w:pPr>
        <w:spacing w:after="0"/>
        <w:ind w:left="0"/>
        <w:jc w:val="both"/>
      </w:pPr>
      <w:r>
        <w:rPr>
          <w:rFonts w:ascii="Times New Roman"/>
          <w:b w:val="false"/>
          <w:i w:val="false"/>
          <w:color w:val="000000"/>
          <w:sz w:val="28"/>
        </w:rPr>
        <w:t>
      ____________________________________________________________</w:t>
      </w:r>
    </w:p>
    <w:bookmarkEnd w:id="677"/>
    <w:bookmarkStart w:name="z720" w:id="678"/>
    <w:p>
      <w:pPr>
        <w:spacing w:after="0"/>
        <w:ind w:left="0"/>
        <w:jc w:val="both"/>
      </w:pPr>
      <w:r>
        <w:rPr>
          <w:rFonts w:ascii="Times New Roman"/>
          <w:b w:val="false"/>
          <w:i w:val="false"/>
          <w:color w:val="000000"/>
          <w:sz w:val="28"/>
        </w:rPr>
        <w:t>
      әскери бөлімінде  (мекемесінде) мерзімді әскери қызмет өткеріп жатқанын растайды.</w:t>
      </w:r>
    </w:p>
    <w:bookmarkEnd w:id="678"/>
    <w:bookmarkStart w:name="z721" w:id="679"/>
    <w:p>
      <w:pPr>
        <w:spacing w:after="0"/>
        <w:ind w:left="0"/>
        <w:jc w:val="both"/>
      </w:pPr>
      <w:r>
        <w:rPr>
          <w:rFonts w:ascii="Times New Roman"/>
          <w:b w:val="false"/>
          <w:i w:val="false"/>
          <w:color w:val="000000"/>
          <w:sz w:val="28"/>
        </w:rPr>
        <w:t>
      Ол ____________ облысы (қаласы) қорғаныс істері департаменті бастығының</w:t>
      </w:r>
    </w:p>
    <w:bookmarkEnd w:id="679"/>
    <w:bookmarkStart w:name="z722" w:id="680"/>
    <w:p>
      <w:pPr>
        <w:spacing w:after="0"/>
        <w:ind w:left="0"/>
        <w:jc w:val="both"/>
      </w:pPr>
      <w:r>
        <w:rPr>
          <w:rFonts w:ascii="Times New Roman"/>
          <w:b w:val="false"/>
          <w:i w:val="false"/>
          <w:color w:val="000000"/>
          <w:sz w:val="28"/>
        </w:rPr>
        <w:t>
      20__ жылғы "__" ____.№ ____ бұйрығымен мерзімді әскери қызметке шақырылды.</w:t>
      </w:r>
    </w:p>
    <w:bookmarkEnd w:id="680"/>
    <w:bookmarkStart w:name="z723" w:id="681"/>
    <w:p>
      <w:pPr>
        <w:spacing w:after="0"/>
        <w:ind w:left="0"/>
        <w:jc w:val="both"/>
      </w:pPr>
      <w:r>
        <w:rPr>
          <w:rFonts w:ascii="Times New Roman"/>
          <w:b w:val="false"/>
          <w:i w:val="false"/>
          <w:color w:val="000000"/>
          <w:sz w:val="28"/>
        </w:rPr>
        <w:t>
      Әскери бөлім (мекеме) командирі (бастығы)</w:t>
      </w:r>
    </w:p>
    <w:bookmarkEnd w:id="681"/>
    <w:bookmarkStart w:name="z724" w:id="682"/>
    <w:p>
      <w:pPr>
        <w:spacing w:after="0"/>
        <w:ind w:left="0"/>
        <w:jc w:val="both"/>
      </w:pPr>
      <w:r>
        <w:rPr>
          <w:rFonts w:ascii="Times New Roman"/>
          <w:b w:val="false"/>
          <w:i w:val="false"/>
          <w:color w:val="000000"/>
          <w:sz w:val="28"/>
        </w:rPr>
        <w:t>
      _____________________________________________</w:t>
      </w:r>
    </w:p>
    <w:bookmarkEnd w:id="682"/>
    <w:bookmarkStart w:name="z725" w:id="683"/>
    <w:p>
      <w:pPr>
        <w:spacing w:after="0"/>
        <w:ind w:left="0"/>
        <w:jc w:val="both"/>
      </w:pPr>
      <w:r>
        <w:rPr>
          <w:rFonts w:ascii="Times New Roman"/>
          <w:b w:val="false"/>
          <w:i w:val="false"/>
          <w:color w:val="000000"/>
          <w:sz w:val="28"/>
        </w:rPr>
        <w:t>
      (әскери атағы, қолы, инициалы, тегі)</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13-қосымша</w:t>
            </w:r>
          </w:p>
        </w:tc>
      </w:tr>
    </w:tbl>
    <w:bookmarkStart w:name="z727" w:id="684"/>
    <w:p>
      <w:pPr>
        <w:spacing w:after="0"/>
        <w:ind w:left="0"/>
        <w:jc w:val="both"/>
      </w:pPr>
      <w:r>
        <w:rPr>
          <w:rFonts w:ascii="Times New Roman"/>
          <w:b w:val="false"/>
          <w:i w:val="false"/>
          <w:color w:val="000000"/>
          <w:sz w:val="28"/>
        </w:rPr>
        <w:t>
      Нысан</w:t>
      </w:r>
    </w:p>
    <w:bookmarkEnd w:id="684"/>
    <w:bookmarkStart w:name="z728" w:id="685"/>
    <w:p>
      <w:pPr>
        <w:spacing w:after="0"/>
        <w:ind w:left="0"/>
        <w:jc w:val="left"/>
      </w:pPr>
      <w:r>
        <w:rPr>
          <w:rFonts w:ascii="Times New Roman"/>
          <w:b/>
          <w:i w:val="false"/>
          <w:color w:val="000000"/>
        </w:rPr>
        <w:t xml:space="preserve"> Дербес деректерді жинауға, өңдеуге және беруге келісім</w:t>
      </w:r>
    </w:p>
    <w:bookmarkEnd w:id="685"/>
    <w:bookmarkStart w:name="z729" w:id="686"/>
    <w:p>
      <w:pPr>
        <w:spacing w:after="0"/>
        <w:ind w:left="0"/>
        <w:jc w:val="both"/>
      </w:pPr>
      <w:r>
        <w:rPr>
          <w:rFonts w:ascii="Times New Roman"/>
          <w:b w:val="false"/>
          <w:i w:val="false"/>
          <w:color w:val="000000"/>
          <w:sz w:val="28"/>
        </w:rPr>
        <w:t>
      ЖСН _______________________________________________</w:t>
      </w:r>
    </w:p>
    <w:bookmarkEnd w:id="686"/>
    <w:bookmarkStart w:name="z730" w:id="687"/>
    <w:p>
      <w:pPr>
        <w:spacing w:after="0"/>
        <w:ind w:left="0"/>
        <w:jc w:val="both"/>
      </w:pPr>
      <w:r>
        <w:rPr>
          <w:rFonts w:ascii="Times New Roman"/>
          <w:b w:val="false"/>
          <w:i w:val="false"/>
          <w:color w:val="000000"/>
          <w:sz w:val="28"/>
        </w:rPr>
        <w:t>
      АӘТ ________________________________________________</w:t>
      </w:r>
    </w:p>
    <w:bookmarkEnd w:id="687"/>
    <w:bookmarkStart w:name="z731" w:id="688"/>
    <w:p>
      <w:pPr>
        <w:spacing w:after="0"/>
        <w:ind w:left="0"/>
        <w:jc w:val="both"/>
      </w:pPr>
      <w:r>
        <w:rPr>
          <w:rFonts w:ascii="Times New Roman"/>
          <w:b w:val="false"/>
          <w:i w:val="false"/>
          <w:color w:val="000000"/>
          <w:sz w:val="28"/>
        </w:rPr>
        <w:t>
      Туған жылы, күні, айы _________________________________</w:t>
      </w:r>
    </w:p>
    <w:bookmarkEnd w:id="688"/>
    <w:bookmarkStart w:name="z732" w:id="689"/>
    <w:p>
      <w:pPr>
        <w:spacing w:after="0"/>
        <w:ind w:left="0"/>
        <w:jc w:val="both"/>
      </w:pPr>
      <w:r>
        <w:rPr>
          <w:rFonts w:ascii="Times New Roman"/>
          <w:b w:val="false"/>
          <w:i w:val="false"/>
          <w:color w:val="000000"/>
          <w:sz w:val="28"/>
        </w:rPr>
        <w:t>
      Мен,___________________________________________________________</w:t>
      </w:r>
    </w:p>
    <w:bookmarkEnd w:id="689"/>
    <w:bookmarkStart w:name="z733" w:id="690"/>
    <w:p>
      <w:pPr>
        <w:spacing w:after="0"/>
        <w:ind w:left="0"/>
        <w:jc w:val="both"/>
      </w:pPr>
      <w:r>
        <w:rPr>
          <w:rFonts w:ascii="Times New Roman"/>
          <w:b w:val="false"/>
          <w:i w:val="false"/>
          <w:color w:val="000000"/>
          <w:sz w:val="28"/>
        </w:rPr>
        <w:t>
                         (аты, әкесінің аты (бар болса) тегі)</w:t>
      </w:r>
    </w:p>
    <w:bookmarkEnd w:id="690"/>
    <w:bookmarkStart w:name="z734" w:id="691"/>
    <w:p>
      <w:pPr>
        <w:spacing w:after="0"/>
        <w:ind w:left="0"/>
        <w:jc w:val="both"/>
      </w:pPr>
      <w:r>
        <w:rPr>
          <w:rFonts w:ascii="Times New Roman"/>
          <w:b w:val="false"/>
          <w:i w:val="false"/>
          <w:color w:val="000000"/>
          <w:sz w:val="28"/>
        </w:rPr>
        <w:t>
      Қазақстан Республикасының заңдарында көзделген менің заңды құқықтарым мен</w:t>
      </w:r>
    </w:p>
    <w:bookmarkEnd w:id="691"/>
    <w:bookmarkStart w:name="z735" w:id="692"/>
    <w:p>
      <w:pPr>
        <w:spacing w:after="0"/>
        <w:ind w:left="0"/>
        <w:jc w:val="both"/>
      </w:pPr>
      <w:r>
        <w:rPr>
          <w:rFonts w:ascii="Times New Roman"/>
          <w:b w:val="false"/>
          <w:i w:val="false"/>
          <w:color w:val="000000"/>
          <w:sz w:val="28"/>
        </w:rPr>
        <w:t xml:space="preserve">
      мүддемді іске асыру үшін менің дербес деректерімді жинауға, өңдеуге және </w:t>
      </w:r>
    </w:p>
    <w:bookmarkEnd w:id="692"/>
    <w:bookmarkStart w:name="z736" w:id="693"/>
    <w:p>
      <w:pPr>
        <w:spacing w:after="0"/>
        <w:ind w:left="0"/>
        <w:jc w:val="both"/>
      </w:pPr>
      <w:r>
        <w:rPr>
          <w:rFonts w:ascii="Times New Roman"/>
          <w:b w:val="false"/>
          <w:i w:val="false"/>
          <w:color w:val="000000"/>
          <w:sz w:val="28"/>
        </w:rPr>
        <w:t>
      мемлекеттік органдар мен ұйымдарға беруге өз келісімімді беремін.</w:t>
      </w:r>
    </w:p>
    <w:bookmarkEnd w:id="693"/>
    <w:bookmarkStart w:name="z737" w:id="694"/>
    <w:p>
      <w:pPr>
        <w:spacing w:after="0"/>
        <w:ind w:left="0"/>
        <w:jc w:val="both"/>
      </w:pPr>
      <w:r>
        <w:rPr>
          <w:rFonts w:ascii="Times New Roman"/>
          <w:b w:val="false"/>
          <w:i w:val="false"/>
          <w:color w:val="000000"/>
          <w:sz w:val="28"/>
        </w:rPr>
        <w:t>
      _________________________ __________________  (инициалы, тегі) (қолы)</w:t>
      </w:r>
    </w:p>
    <w:bookmarkEnd w:id="694"/>
    <w:bookmarkStart w:name="z738" w:id="695"/>
    <w:p>
      <w:pPr>
        <w:spacing w:after="0"/>
        <w:ind w:left="0"/>
        <w:jc w:val="both"/>
      </w:pPr>
      <w:r>
        <w:rPr>
          <w:rFonts w:ascii="Times New Roman"/>
          <w:b w:val="false"/>
          <w:i w:val="false"/>
          <w:color w:val="000000"/>
          <w:sz w:val="28"/>
        </w:rPr>
        <w:t xml:space="preserve">
      20___ ж. "___" ____________ </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14-қосымша</w:t>
            </w:r>
          </w:p>
        </w:tc>
      </w:tr>
    </w:tbl>
    <w:bookmarkStart w:name="z740" w:id="696"/>
    <w:p>
      <w:pPr>
        <w:spacing w:after="0"/>
        <w:ind w:left="0"/>
        <w:jc w:val="both"/>
      </w:pPr>
      <w:r>
        <w:rPr>
          <w:rFonts w:ascii="Times New Roman"/>
          <w:b w:val="false"/>
          <w:i w:val="false"/>
          <w:color w:val="000000"/>
          <w:sz w:val="28"/>
        </w:rPr>
        <w:t>
      Нысан</w:t>
      </w:r>
    </w:p>
    <w:bookmarkEnd w:id="696"/>
    <w:bookmarkStart w:name="z741" w:id="697"/>
    <w:p>
      <w:pPr>
        <w:spacing w:after="0"/>
        <w:ind w:left="0"/>
        <w:jc w:val="left"/>
      </w:pPr>
      <w:r>
        <w:rPr>
          <w:rFonts w:ascii="Times New Roman"/>
          <w:b/>
          <w:i w:val="false"/>
          <w:color w:val="000000"/>
        </w:rPr>
        <w:t xml:space="preserve"> Әңгімелесу парағы</w:t>
      </w:r>
    </w:p>
    <w:bookmarkEnd w:id="697"/>
    <w:bookmarkStart w:name="z742" w:id="698"/>
    <w:p>
      <w:pPr>
        <w:spacing w:after="0"/>
        <w:ind w:left="0"/>
        <w:jc w:val="both"/>
      </w:pPr>
      <w:r>
        <w:rPr>
          <w:rFonts w:ascii="Times New Roman"/>
          <w:b w:val="false"/>
          <w:i w:val="false"/>
          <w:color w:val="000000"/>
          <w:sz w:val="28"/>
        </w:rPr>
        <w:t>
      ЖСН _________________________ әскери атағы____________________</w:t>
      </w:r>
    </w:p>
    <w:bookmarkEnd w:id="698"/>
    <w:bookmarkStart w:name="z743" w:id="699"/>
    <w:p>
      <w:pPr>
        <w:spacing w:after="0"/>
        <w:ind w:left="0"/>
        <w:jc w:val="both"/>
      </w:pPr>
      <w:r>
        <w:rPr>
          <w:rFonts w:ascii="Times New Roman"/>
          <w:b w:val="false"/>
          <w:i w:val="false"/>
          <w:color w:val="000000"/>
          <w:sz w:val="28"/>
        </w:rPr>
        <w:t>
      АӘТ __________________________________________________________</w:t>
      </w:r>
    </w:p>
    <w:bookmarkEnd w:id="699"/>
    <w:bookmarkStart w:name="z744" w:id="700"/>
    <w:p>
      <w:pPr>
        <w:spacing w:after="0"/>
        <w:ind w:left="0"/>
        <w:jc w:val="both"/>
      </w:pPr>
      <w:r>
        <w:rPr>
          <w:rFonts w:ascii="Times New Roman"/>
          <w:b w:val="false"/>
          <w:i w:val="false"/>
          <w:color w:val="000000"/>
          <w:sz w:val="28"/>
        </w:rPr>
        <w:t>
      Туған жылы, күні, айы _____________________________</w:t>
      </w:r>
    </w:p>
    <w:bookmarkEnd w:id="7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01"/>
          <w:p>
            <w:pPr>
              <w:spacing w:after="20"/>
              <w:ind w:left="20"/>
              <w:jc w:val="both"/>
            </w:pPr>
            <w:r>
              <w:rPr>
                <w:rFonts w:ascii="Times New Roman"/>
                <w:b w:val="false"/>
                <w:i w:val="false"/>
                <w:color w:val="000000"/>
                <w:sz w:val="20"/>
              </w:rPr>
              <w:t>
Р/с</w:t>
            </w:r>
          </w:p>
          <w:bookmarkEnd w:id="7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бітірдіңіз? Қашан және қандай мамандық бойынша бітірдіңіз?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 орныңыз және атқаратын лауазымыңыз, еңбек өтіліңіз?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отбасы жағдайыңыз және балаларыңыз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тұрасыз ба және қанша бауырыңыз бен әпке-қарындасыңыз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қылмыстық жауаптылыққа тартылды ма? Ондай болса, кім және қандай баппен?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немесе Сіздің жақын туысыңыз суицид немесе суицидке әрекет жасады ма? Ондай болса, кім, қашан және қандай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02"/>
          <w:p>
            <w:pPr>
              <w:spacing w:after="20"/>
              <w:ind w:left="20"/>
              <w:jc w:val="both"/>
            </w:pPr>
            <w:r>
              <w:rPr>
                <w:rFonts w:ascii="Times New Roman"/>
                <w:b w:val="false"/>
                <w:i w:val="false"/>
                <w:color w:val="000000"/>
                <w:sz w:val="20"/>
              </w:rPr>
              <w:t>
Сіз қандай курстан өттіңіз? Курсты аяқтағаныңыз туралы куәлігіңіз бар ма және қандай мамандық немесе санат бойынша аяқтадыңыз?</w:t>
            </w:r>
          </w:p>
          <w:bookmarkEnd w:id="702"/>
          <w:p>
            <w:pPr>
              <w:spacing w:after="20"/>
              <w:ind w:left="20"/>
              <w:jc w:val="both"/>
            </w:pPr>
            <w:r>
              <w:rPr>
                <w:rFonts w:ascii="Times New Roman"/>
                <w:b w:val="false"/>
                <w:i w:val="false"/>
                <w:color w:val="000000"/>
                <w:sz w:val="20"/>
              </w:rPr>
              <w:t>
(мысалы: жүргізуші, дәнекерлеуші, краншы, тракторист-машинист, электрик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әскери кафедраны бітірдіңіз және қай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әскери-патриоттық клубта тұрдыңыз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белгіленген тәртіппен тіркелмеген саяси немесе жастар ұйымының, қоғамдық бірлестіктердің және дәстүрлі емес діни ағымның мүшесі болып табыласыз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мемлекеттік награда немесе төсбелгі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қандай спорттық разряд бар және қандай спорт түрі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қандай шет тілін білесіз?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қай түрінде немесе тегінде әскери қызмет өткергіңіз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келісімшарт бойынша әскери қызметті жалғастыруды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әскери немесе арнайы оқу орнына оқуға түсуді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кейін құқық қорғау немесе арнаулы мемлекеттік органға орналасуды жоспарлайсыз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кредит немесе ипотека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3"/>
          <w:p>
            <w:pPr>
              <w:spacing w:after="20"/>
              <w:ind w:left="20"/>
              <w:jc w:val="both"/>
            </w:pPr>
            <w:r>
              <w:rPr>
                <w:rFonts w:ascii="Times New Roman"/>
                <w:b w:val="false"/>
                <w:i w:val="false"/>
                <w:color w:val="000000"/>
                <w:sz w:val="20"/>
              </w:rPr>
              <w:t>
Әскери қызмет өткергеннен кейін азаматқа берілетін жеңілдік туралы білесіз бе?</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қызметтің белгіленген мерзімін өткерген азаматтар: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әскери қызметтен шығарылғаннан кейін екі жыл ішінде ұлттық бірыңғай тестілеу мен емтихан нәтижесін ескермей, жоғары және (немесе) жоғары оқу орнынан кейінгі білім беру ұйымына ақылы негізде оқуға түсуге;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білім беру тапсырысы немесе грант негізінде оқуына байланысты оны жұмыспен өтеу міндетін тоқтатуға;</w:t>
            </w:r>
          </w:p>
          <w:p>
            <w:pPr>
              <w:spacing w:after="20"/>
              <w:ind w:left="20"/>
              <w:jc w:val="both"/>
            </w:pPr>
            <w:r>
              <w:rPr>
                <w:rFonts w:ascii="Times New Roman"/>
                <w:b w:val="false"/>
                <w:i w:val="false"/>
                <w:color w:val="000000"/>
                <w:sz w:val="20"/>
              </w:rPr>
              <w:t>
3) әскери қызмет өткеру кезеңінде жұмыс орнының (лауазымының) сақталуына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қалдырудан қандай себеппен бас тарттыңыз? (берілген әскерге шақыруды кейінге қалдырудан бас тартқан запастағы офицерлерге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04"/>
    <w:p>
      <w:pPr>
        <w:spacing w:after="0"/>
        <w:ind w:left="0"/>
        <w:jc w:val="both"/>
      </w:pPr>
      <w:r>
        <w:rPr>
          <w:rFonts w:ascii="Times New Roman"/>
          <w:b w:val="false"/>
          <w:i w:val="false"/>
          <w:color w:val="000000"/>
          <w:sz w:val="28"/>
        </w:rPr>
        <w:t>
      ____________________________________________</w:t>
      </w:r>
    </w:p>
    <w:bookmarkEnd w:id="704"/>
    <w:bookmarkStart w:name="z753" w:id="705"/>
    <w:p>
      <w:pPr>
        <w:spacing w:after="0"/>
        <w:ind w:left="0"/>
        <w:jc w:val="both"/>
      </w:pPr>
      <w:r>
        <w:rPr>
          <w:rFonts w:ascii="Times New Roman"/>
          <w:b w:val="false"/>
          <w:i w:val="false"/>
          <w:color w:val="000000"/>
          <w:sz w:val="28"/>
        </w:rPr>
        <w:t>
      (әңгімелескен адамның лауазымы)</w:t>
      </w:r>
    </w:p>
    <w:bookmarkEnd w:id="705"/>
    <w:bookmarkStart w:name="z754" w:id="706"/>
    <w:p>
      <w:pPr>
        <w:spacing w:after="0"/>
        <w:ind w:left="0"/>
        <w:jc w:val="both"/>
      </w:pPr>
      <w:r>
        <w:rPr>
          <w:rFonts w:ascii="Times New Roman"/>
          <w:b w:val="false"/>
          <w:i w:val="false"/>
          <w:color w:val="000000"/>
          <w:sz w:val="28"/>
        </w:rPr>
        <w:t>
      ____________________________________________</w:t>
      </w:r>
    </w:p>
    <w:bookmarkEnd w:id="706"/>
    <w:bookmarkStart w:name="z755" w:id="707"/>
    <w:p>
      <w:pPr>
        <w:spacing w:after="0"/>
        <w:ind w:left="0"/>
        <w:jc w:val="both"/>
      </w:pPr>
      <w:r>
        <w:rPr>
          <w:rFonts w:ascii="Times New Roman"/>
          <w:b w:val="false"/>
          <w:i w:val="false"/>
          <w:color w:val="000000"/>
          <w:sz w:val="28"/>
        </w:rPr>
        <w:t>
      (әскери атағы, қолы, инициалы, тегі)</w:t>
      </w:r>
    </w:p>
    <w:bookmarkEnd w:id="707"/>
    <w:bookmarkStart w:name="z756" w:id="708"/>
    <w:p>
      <w:pPr>
        <w:spacing w:after="0"/>
        <w:ind w:left="0"/>
        <w:jc w:val="both"/>
      </w:pPr>
      <w:r>
        <w:rPr>
          <w:rFonts w:ascii="Times New Roman"/>
          <w:b w:val="false"/>
          <w:i w:val="false"/>
          <w:color w:val="000000"/>
          <w:sz w:val="28"/>
        </w:rPr>
        <w:t>
      Запастағы офицердің әңгімелесу нәтижесімен танысуы  туралы қолы:</w:t>
      </w:r>
    </w:p>
    <w:bookmarkEnd w:id="708"/>
    <w:bookmarkStart w:name="z757" w:id="709"/>
    <w:p>
      <w:pPr>
        <w:spacing w:after="0"/>
        <w:ind w:left="0"/>
        <w:jc w:val="both"/>
      </w:pPr>
      <w:r>
        <w:rPr>
          <w:rFonts w:ascii="Times New Roman"/>
          <w:b w:val="false"/>
          <w:i w:val="false"/>
          <w:color w:val="000000"/>
          <w:sz w:val="28"/>
        </w:rPr>
        <w:t>
      ______________________________________  (қолы, инициалы, тегі)</w:t>
      </w:r>
    </w:p>
    <w:bookmarkEnd w:id="709"/>
    <w:bookmarkStart w:name="z758" w:id="710"/>
    <w:p>
      <w:pPr>
        <w:spacing w:after="0"/>
        <w:ind w:left="0"/>
        <w:jc w:val="both"/>
      </w:pPr>
      <w:r>
        <w:rPr>
          <w:rFonts w:ascii="Times New Roman"/>
          <w:b w:val="false"/>
          <w:i w:val="false"/>
          <w:color w:val="000000"/>
          <w:sz w:val="28"/>
        </w:rPr>
        <w:t>
      Әңгімелесу өткізілген жер ____________________________________</w:t>
      </w:r>
    </w:p>
    <w:bookmarkEnd w:id="710"/>
    <w:bookmarkStart w:name="z759" w:id="711"/>
    <w:p>
      <w:pPr>
        <w:spacing w:after="0"/>
        <w:ind w:left="0"/>
        <w:jc w:val="both"/>
      </w:pPr>
      <w:r>
        <w:rPr>
          <w:rFonts w:ascii="Times New Roman"/>
          <w:b w:val="false"/>
          <w:i w:val="false"/>
          <w:color w:val="000000"/>
          <w:sz w:val="28"/>
        </w:rPr>
        <w:t>
      Әңгімелесу өткізілген күн 20___ жылғы "____" _________</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15-қосымша</w:t>
            </w:r>
          </w:p>
        </w:tc>
      </w:tr>
    </w:tbl>
    <w:bookmarkStart w:name="z761" w:id="712"/>
    <w:p>
      <w:pPr>
        <w:spacing w:after="0"/>
        <w:ind w:left="0"/>
        <w:jc w:val="both"/>
      </w:pPr>
      <w:r>
        <w:rPr>
          <w:rFonts w:ascii="Times New Roman"/>
          <w:b w:val="false"/>
          <w:i w:val="false"/>
          <w:color w:val="000000"/>
          <w:sz w:val="28"/>
        </w:rPr>
        <w:t>
      Нысан</w:t>
      </w:r>
    </w:p>
    <w:bookmarkEnd w:id="712"/>
    <w:bookmarkStart w:name="z762" w:id="713"/>
    <w:p>
      <w:pPr>
        <w:spacing w:after="0"/>
        <w:ind w:left="0"/>
        <w:jc w:val="left"/>
      </w:pPr>
      <w:r>
        <w:rPr>
          <w:rFonts w:ascii="Times New Roman"/>
          <w:b/>
          <w:i w:val="false"/>
          <w:color w:val="000000"/>
        </w:rPr>
        <w:t xml:space="preserve"> _________________ облысы (қаласы ауданы) қорғаныс істері департаменті (басқармасы, бөлімі) әскери жиынға шақырған және _____________________ әскери бөліміне (мекемесіне) жіберген әскери міндеттілердің  атаулы тізімі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разрядының бар-жоғы, спорт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әскери-есептік мамандық бойынша даярлауға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14"/>
    <w:p>
      <w:pPr>
        <w:spacing w:after="0"/>
        <w:ind w:left="0"/>
        <w:jc w:val="both"/>
      </w:pPr>
      <w:r>
        <w:rPr>
          <w:rFonts w:ascii="Times New Roman"/>
          <w:b w:val="false"/>
          <w:i w:val="false"/>
          <w:color w:val="000000"/>
          <w:sz w:val="28"/>
        </w:rPr>
        <w:t>
      _________________ облысы, қаласы (ауданы) қорғаныс істері департаментінің</w:t>
      </w:r>
    </w:p>
    <w:bookmarkEnd w:id="714"/>
    <w:bookmarkStart w:name="z764" w:id="715"/>
    <w:p>
      <w:pPr>
        <w:spacing w:after="0"/>
        <w:ind w:left="0"/>
        <w:jc w:val="both"/>
      </w:pPr>
      <w:r>
        <w:rPr>
          <w:rFonts w:ascii="Times New Roman"/>
          <w:b w:val="false"/>
          <w:i w:val="false"/>
          <w:color w:val="000000"/>
          <w:sz w:val="28"/>
        </w:rPr>
        <w:t>
      (басқармасының, бөлімінің) бастығы</w:t>
      </w:r>
    </w:p>
    <w:bookmarkEnd w:id="715"/>
    <w:bookmarkStart w:name="z765" w:id="716"/>
    <w:p>
      <w:pPr>
        <w:spacing w:after="0"/>
        <w:ind w:left="0"/>
        <w:jc w:val="both"/>
      </w:pPr>
      <w:r>
        <w:rPr>
          <w:rFonts w:ascii="Times New Roman"/>
          <w:b w:val="false"/>
          <w:i w:val="false"/>
          <w:color w:val="000000"/>
          <w:sz w:val="28"/>
        </w:rPr>
        <w:t>
      ________________________________________</w:t>
      </w:r>
    </w:p>
    <w:bookmarkEnd w:id="716"/>
    <w:bookmarkStart w:name="z766" w:id="717"/>
    <w:p>
      <w:pPr>
        <w:spacing w:after="0"/>
        <w:ind w:left="0"/>
        <w:jc w:val="both"/>
      </w:pPr>
      <w:r>
        <w:rPr>
          <w:rFonts w:ascii="Times New Roman"/>
          <w:b w:val="false"/>
          <w:i w:val="false"/>
          <w:color w:val="000000"/>
          <w:sz w:val="28"/>
        </w:rPr>
        <w:t>
      (әскери атағы, қолы, инициалы мен тегі)</w:t>
      </w:r>
    </w:p>
    <w:bookmarkEnd w:id="717"/>
    <w:bookmarkStart w:name="z767" w:id="718"/>
    <w:p>
      <w:pPr>
        <w:spacing w:after="0"/>
        <w:ind w:left="0"/>
        <w:jc w:val="both"/>
      </w:pPr>
      <w:r>
        <w:rPr>
          <w:rFonts w:ascii="Times New Roman"/>
          <w:b w:val="false"/>
          <w:i w:val="false"/>
          <w:color w:val="000000"/>
          <w:sz w:val="28"/>
        </w:rPr>
        <w:t>
      Ескертпе:</w:t>
      </w:r>
    </w:p>
    <w:bookmarkEnd w:id="718"/>
    <w:bookmarkStart w:name="z768" w:id="719"/>
    <w:p>
      <w:pPr>
        <w:spacing w:after="0"/>
        <w:ind w:left="0"/>
        <w:jc w:val="both"/>
      </w:pPr>
      <w:r>
        <w:rPr>
          <w:rFonts w:ascii="Times New Roman"/>
          <w:b w:val="false"/>
          <w:i w:val="false"/>
          <w:color w:val="000000"/>
          <w:sz w:val="28"/>
        </w:rPr>
        <w:t xml:space="preserve">
      1. 8-бағанда курстық даярлықтан өткені көрсетіледі, мысалы: тиісті санаты, сыныбы, деңгейі немесе рұқсаты бар жүргізуші, тракторист-машинист, электрик, краншы, дәнекерлеуші және басқа. </w:t>
      </w:r>
    </w:p>
    <w:bookmarkEnd w:id="719"/>
    <w:bookmarkStart w:name="z769" w:id="720"/>
    <w:p>
      <w:pPr>
        <w:spacing w:after="0"/>
        <w:ind w:left="0"/>
        <w:jc w:val="both"/>
      </w:pPr>
      <w:r>
        <w:rPr>
          <w:rFonts w:ascii="Times New Roman"/>
          <w:b w:val="false"/>
          <w:i w:val="false"/>
          <w:color w:val="000000"/>
          <w:sz w:val="28"/>
        </w:rPr>
        <w:t>
      2. 13-бағанда жарамдылық дәрежесінің литері, тіркеу нөмірі және қызметтік іс жүргізуде есепке алу күні көрсетіледі.</w:t>
      </w:r>
    </w:p>
    <w:bookmarkEnd w:id="7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