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14e" w14:textId="629c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2002 жылғы 18 наурыздағы № 323 және "Орталық Азия Өңiрлiк Экономикалық Ынтымақтастық бағдарламасы бойынша Қазақстан Республикасынан Ұлттық үйлестiрушiнi тағайындау туралы" 2006 жылғы 12 желтоқсандағы № 1194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желтоқсандағы № 1193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1)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"Басқарушының орынбасары – Қазақстан Республикасының Ұлттық экономика вице-министрі Асан Көбентайұлы Дарбаев;";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Көлік вице-министрі Мақсат Қайыржанұлы Қалиақпаров;";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2) "Орталық Азия Өңiрлiк Экономикалық Ынтымақтастық бағдарламасы бойынша Қазақстан Республикасынан Ұлттық үйлестiрушiнi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"Орталық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вице-министрі Асан Көбентайұлы Дарбаев тағайындалсын.".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