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6ee9c" w14:textId="6d6ee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"Көлік логистикасын цифрлық дамыту орталығы" республикалық мемлекеттік мекемесін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2025 жылғы 31 желтоқсандағы № 1191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мүлік туралы"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"Көлік логистикасын цифрлық дамыту орталығы" республикалық мемлекеттік мекемесі (бұдан әрі – мекеме)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Мекемені қаржыландыру республикалық бюджетте көзделген қаражат есебінен және шегінде жүзеге асырылады деп белгіленсін.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Қаржы министрлігінің Мемлекеттік мүлік және жекешелендіру комитеті заңнамада белгіленген тәртіппен: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мекеменің жарғысын бекітсін және оның әділет органдарында мемлекеттік тіркелуін қамтамасыз етсін;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қаулыдан туындайтын өзге де шараларды қабылдасын.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