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84e5" w14:textId="f468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"Көмірсутектер саласында екінші санаттағы рұқсаттарды беруге уәкілетті органды және екінші санаттағы рұқсаттарды беруді келісуді жүзеге асыратын мемлекеттік органдарды айқындау туралы" Қазақстан Республикасы Үкіметінің 2017 жылғы 29 желтоқсандағы № 918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30 желтоқсандағы № 1183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"Көмірсутектер саласында екінші санаттағы рұқсаттарды беруге уәкілетті органды және екінші санаттағы рұқсаттарды беруді келісуді жүзеге асыратын мемлекеттік органдарды айқындау туралы" Қазақстан Республикасы Үкіметінің 2017 жылғы 29 желтоқсандағы № 918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1183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918 қаулысына 2-қосымша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Көмірсутектер саласында екінші санаттағы рұқсаттарды беруді келісуді жүзеге асыратын мемлекеттік органдар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санаттағы рұқсаттар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Келісуші мемлекеттік орган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Теңіздегі объектілерді құруға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орналастыруға рұқсат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Су ресурстары және ирригация министрлігінің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ресурстарын реттеу, қорғау және пайдалану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министрлігінің Балық шаруашылығы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комитетінің Шекара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