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8e6c0" w14:textId="298e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заң жобалау жұмыстарының 2026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30 желтоқсандағы № 1181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заң жобалау жұмыстарының 2026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Жоспардың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заң жобасын қоспағанда, Жоспарда көзделген заң жобаларын әзірлеуші мемлекеттік органдар заң жобаларын Қазақстан Республикасының Әділет министрлігіне Жоспарда айқындалған айдың 1-і күнінен кешіктірмей және Қазақстан Республикасының Үкіметіне Жоспарда айқындалған айдың 1-і күнінен кешіктірмей ұсынып тұрсын.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заң жобалау жұмысын үйлестіру және осы қаулының орындалуын бақылау Қазақстан Республикасының Әділет министрлігіне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заң жобалау жұмыстарының 2026 жылға арналған жоспары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Жоспарға өзгеріс енгізілді - ҚР Үкіметінің 01.06.2026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жобасының 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Әзірлеуші мемлекеттік орган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 жобаларын сапалы әзірлеуге және уақтылы енгізуге жауапты тұлға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мемлекеттік мүлік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А.Б. Қасенов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Мұнай-газ химиясы өнеркәсібі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 Жаркешов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мұнай-газ химиясы өнеркәсібі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С.С. Жаркешов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онлайн-платформалар және масс-медиа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Ысқақов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Әкімшілік құқық бұзушылық туралы кодексіне онлайн-платформалар және масс-медиа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Қ.Ж. Ысқақов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міндетті әлеуметтік сақтандыру және әлеуметтік қамсыздандыру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В.В. Шегай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01.06.2026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ҚР Үкіметінің 01.06.2026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456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еңбек заңнамасын жетілдіру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сәуір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А.М. Ертаев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– 2029 жылдарға арналған республикалық бюджет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Қаржымині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тамыз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Бейсенбекұлы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кейбір заңнамалық актілеріне жұмылдыру мәселелері бойынша өзгерістер мен толықтырулар енгізу туралы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Б.Б. Омарбеков</w:t>
            </w:r>
          </w:p>
        </w:tc>
      </w:tr>
    </w:tbl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ҚНРДА – Қазақстан Республикасының Қаржы нарығын реттеу және дамыту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Республикасының Мәдениет және ақпарат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