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d364" w14:textId="a2cd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"Союз-5" ғарыш зымыран кешені мен "Бәйтерек" ғарыш зымыран кешенінің ұшу сынақтарын жүргізу жөнінде Қазақстан-Ресей мемлекетаралық комиссиясының қазақстандық бөлігін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желтоқсандағы № 1169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12 қарашадағы Қазақстан Республикасының Үкiметi мен Ресей Федерациясының Үкiметi арасындағы "Союз-5" ғарыш зымыран кешені мен "Бәйтерек" ғарыш зымыран кешенінің ұшу сынақтарын жүргізу жөнінде Қазақстан-Ресей мемлекетаралық комиссиясын құру туралы келiсiмді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"Союз-5" ғарыш зымыран кешені мен "Бәйтерек" ғарыш зымыран кешенінің ұшу сынақтарын жүргізу жөнінде Қазақстан-Ресей мемлекетаралық комиссиясының қазақстандық бөлігі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іске асырылуын бақылау Қазақстан Республикасының Жасанды интеллект және цифрлық даму министрлігіне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"Союз-5" ғарыш зымыран кешені мен "Бәйтерек" ғарыш зымыран кешенінің ұшу сынақтарын жүргізу жөнінде Қазақстан-Ресей мемлекетаралық комиссиясының қазақстандық бөлігінің құрамы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Жасанды интеллект және цифрлық даму министрлігінен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Баубек Жеткергенұлы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Жасанды интеллект және цифрлық даму министрлігі Аэроғарыш комитетінің төрағасы (бұдан әрі – Қазғарыш), Комиссияның қазақстандық бөлігінің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Қайыржанұлы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 төрағасының орынбасары, Комиссияның қазақстандық бөлігі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ғарыш айлағы басқармасының басшысы, комиссияның қазақстандық бөлігінің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Мылтықбайұлы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кешенінің жердегі ғарыштық инфрақұрылымы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кешенінің жердегі ғарыштық инфрақұрылымы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 Бегімбайұлы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кешенінің жердегі ғарыштық инфрақұрылымы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Әскербайұлы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ғарыш айлағы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Рахметұлы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ғарыш айлағы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Үлмекен Қайырғалиқызы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Қазғарыштың "Байқоңыр" ғарыш айлағы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Ақанұлы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қоғамының басқарма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қоғамының атқарушы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Аманғалиұлы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қоғамының "Байқоңыр" кешеніндегі филиалының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Арыстанұлы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қоғамының "Байқоңыр" кешеніндегі филиалы жобалық кеңсесінің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Жалғасұлы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"Инфракос" шаруашылық жүргізу құқығындағы республикалық мемлекеттік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Насрадинұлы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"Инфракос" шаруашылық жүргізу құқығындағы республикалық мемлекеттік кәсіпорнының бас инженері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Қаруұлы Руслан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"Байқоңырбаланс" республикалық мемлекеттік мекемесі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Жәнетқызы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Еділқызы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ұйымдастыру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Фаат Фаритович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"Қазаэронавигация" республикалық мемлекеттік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Саянұлы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Әскери-ғарыштық бағдарламалар орталығының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Мырзагелдиев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Мадияр Айдосұлы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Төтенше жағдайлар департаментінің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Досымов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 Ерланұлы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Төтенше жағдайлар департаменті Төтенше жағдайларды жою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Байқоңыр қаласындағы өкілдіктің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Тыныштықбайұлы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Байқоңыр қаласындағы өкілдік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Селбайұлы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Қарлығаш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Мыңсейітқызы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Ресей, Кавказ және Тәуелсіз Мемлекеттер Достастығының еуропалық елдері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Шайхысламұлы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 аппаратының Қазақстан Республикасы Президентінің "Байқоңыр" кешеніндегі арнаулы өкілінің қызметін қамтамасыз ету бөлімінің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