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4977" w14:textId="2174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азаматтық қорғау қызметтерінің тізбесін бекіту туралы" Қазақстан Республикасы Үкіметінің 2014 жылғы 19 қарашадағы № 1210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25 желтоқсандағы № 1139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азаматтық қорғау қызметтерінің тізбесін бекіту туралы" Қазақстан Республикасы Үкіметінің 2014 жылғы 19 қарашадағы № 1210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азаматтық қорғау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11, 12 және 13-жолдар мынадай редакцияда жазылсын: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қорғау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Атом энергиясы жөніндегі агенттігі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Жасанды интеллект және цифрлық даму министрлігі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