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4af0" w14:textId="6744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республикалық бюджеттің көрсеткіштерін түзету және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23 желтоқсандағы № 1133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ж.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98-баптарына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2025 жылға арналған республикалық бюджеттің көрсеткіштерін түзету жүзеге асырылсын.</w:t>
      </w:r>
    </w:p>
    <w:bookmarkEnd w:id="1"/>
    <w:bookmarkStart w:name="z6" w:id="2"/>
    <w:p>
      <w:pPr>
        <w:spacing w:after="0"/>
        <w:ind w:left="0"/>
        <w:jc w:val="both"/>
      </w:pPr>
      <w:r>
        <w:rPr>
          <w:rFonts w:ascii="Times New Roman"/>
          <w:b w:val="false"/>
          <w:i w:val="false"/>
          <w:color w:val="000000"/>
          <w:sz w:val="28"/>
        </w:rPr>
        <w:t xml:space="preserve">
      2.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1 961 463 463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164 104 157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xml:space="preserve">
      деген жолдар мынадай редакцияда жазылсын: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1 949 641 766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152 282 460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"Бiлiм беру " деген 4-функционалдық топта:</w:t>
      </w:r>
    </w:p>
    <w:bookmarkEnd w:id="10"/>
    <w:bookmarkStart w:name="z15" w:id="11"/>
    <w:p>
      <w:pPr>
        <w:spacing w:after="0"/>
        <w:ind w:left="0"/>
        <w:jc w:val="both"/>
      </w:pPr>
      <w:r>
        <w:rPr>
          <w:rFonts w:ascii="Times New Roman"/>
          <w:b w:val="false"/>
          <w:i w:val="false"/>
          <w:color w:val="000000"/>
          <w:sz w:val="28"/>
        </w:rPr>
        <w:t>
      201 "Қазақстан Республикасының Ішкі істер министрлігі" деген әкімші бойынша:</w:t>
      </w:r>
    </w:p>
    <w:bookmarkEnd w:id="11"/>
    <w:bookmarkStart w:name="z16" w:id="12"/>
    <w:p>
      <w:pPr>
        <w:spacing w:after="0"/>
        <w:ind w:left="0"/>
        <w:jc w:val="both"/>
      </w:pPr>
      <w:r>
        <w:rPr>
          <w:rFonts w:ascii="Times New Roman"/>
          <w:b w:val="false"/>
          <w:i w:val="false"/>
          <w:color w:val="000000"/>
          <w:sz w:val="28"/>
        </w:rPr>
        <w:t>
      079 "Қазақстан Республикасы Ішкі істер министрлігінің кадрларын оқыту, біліктілігін арттыру және қайта даярлау" деген бюджеттік бағдарламада:</w:t>
      </w:r>
    </w:p>
    <w:bookmarkEnd w:id="12"/>
    <w:bookmarkStart w:name="z17" w:id="13"/>
    <w:p>
      <w:pPr>
        <w:spacing w:after="0"/>
        <w:ind w:left="0"/>
        <w:jc w:val="both"/>
      </w:pPr>
      <w:r>
        <w:rPr>
          <w:rFonts w:ascii="Times New Roman"/>
          <w:b w:val="false"/>
          <w:i w:val="false"/>
          <w:color w:val="000000"/>
          <w:sz w:val="28"/>
        </w:rPr>
        <w:t>
      105 "Білім беру объектілерін" деген бюджеттік кіші бағдарламада:</w:t>
      </w:r>
    </w:p>
    <w:bookmarkEnd w:id="13"/>
    <w:bookmarkStart w:name="z18" w:id="14"/>
    <w:p>
      <w:pPr>
        <w:spacing w:after="0"/>
        <w:ind w:left="0"/>
        <w:jc w:val="both"/>
      </w:pPr>
      <w:r>
        <w:rPr>
          <w:rFonts w:ascii="Times New Roman"/>
          <w:b w:val="false"/>
          <w:i w:val="false"/>
          <w:color w:val="000000"/>
          <w:sz w:val="28"/>
        </w:rPr>
        <w:t>
      мына:</w:t>
      </w:r>
    </w:p>
    <w:bookmarkEnd w:id="14"/>
    <w:bookmarkStart w:name="z19"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6"/>
    <w:p>
      <w:pPr>
        <w:spacing w:after="0"/>
        <w:ind w:left="0"/>
        <w:jc w:val="both"/>
      </w:pP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деген жолдар алып тасталсын;</w:t>
      </w:r>
    </w:p>
    <w:bookmarkEnd w:id="17"/>
    <w:bookmarkStart w:name="z22" w:id="18"/>
    <w:p>
      <w:pPr>
        <w:spacing w:after="0"/>
        <w:ind w:left="0"/>
        <w:jc w:val="both"/>
      </w:pPr>
      <w:r>
        <w:rPr>
          <w:rFonts w:ascii="Times New Roman"/>
          <w:b w:val="false"/>
          <w:i w:val="false"/>
          <w:color w:val="000000"/>
          <w:sz w:val="28"/>
        </w:rPr>
        <w:t>
      мына:</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66 494 387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49 487 855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56 669 630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54 469 630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0"/>
    <w:p>
      <w:pPr>
        <w:spacing w:after="0"/>
        <w:ind w:left="0"/>
        <w:jc w:val="both"/>
      </w:pP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деген жолдар мынадай редакцияда жазылсын:</w:t>
      </w:r>
    </w:p>
    <w:bookmarkEnd w:id="21"/>
    <w:bookmarkStart w:name="z26"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56 434 387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49 487 855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47 209 630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45 009 630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40 149 524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3"/>
    <w:p>
      <w:pPr>
        <w:spacing w:after="0"/>
        <w:ind w:left="0"/>
        <w:jc w:val="both"/>
      </w:pPr>
      <w:r>
        <w:rPr>
          <w:rFonts w:ascii="Times New Roman"/>
          <w:b w:val="false"/>
          <w:i w:val="false"/>
          <w:color w:val="000000"/>
          <w:sz w:val="28"/>
        </w:rPr>
        <w:t>
      ";</w:t>
      </w:r>
    </w:p>
    <w:bookmarkEnd w:id="23"/>
    <w:bookmarkStart w:name="z28" w:id="24"/>
    <w:p>
      <w:pPr>
        <w:spacing w:after="0"/>
        <w:ind w:left="0"/>
        <w:jc w:val="both"/>
      </w:pPr>
      <w:r>
        <w:rPr>
          <w:rFonts w:ascii="Times New Roman"/>
          <w:b w:val="false"/>
          <w:i w:val="false"/>
          <w:color w:val="000000"/>
          <w:sz w:val="28"/>
        </w:rPr>
        <w:t>
      мына:</w:t>
      </w:r>
    </w:p>
    <w:bookmarkEnd w:id="24"/>
    <w:bookmarkStart w:name="z29"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24 397 465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6"/>
    <w:p>
      <w:pPr>
        <w:spacing w:after="0"/>
        <w:ind w:left="0"/>
        <w:jc w:val="both"/>
      </w:pPr>
      <w:r>
        <w:rPr>
          <w:rFonts w:ascii="Times New Roman"/>
          <w:b w:val="false"/>
          <w:i w:val="false"/>
          <w:color w:val="000000"/>
          <w:sz w:val="28"/>
        </w:rPr>
        <w:t>
      "</w:t>
      </w:r>
    </w:p>
    <w:bookmarkEnd w:id="26"/>
    <w:bookmarkStart w:name="z31" w:id="27"/>
    <w:p>
      <w:pPr>
        <w:spacing w:after="0"/>
        <w:ind w:left="0"/>
        <w:jc w:val="both"/>
      </w:pPr>
      <w:r>
        <w:rPr>
          <w:rFonts w:ascii="Times New Roman"/>
          <w:b w:val="false"/>
          <w:i w:val="false"/>
          <w:color w:val="000000"/>
          <w:sz w:val="28"/>
        </w:rPr>
        <w:t>
      деген жолдар мынадай редакцияда жазылсын:</w:t>
      </w:r>
    </w:p>
    <w:bookmarkEnd w:id="27"/>
    <w:bookmarkStart w:name="z32"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20 714 945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9"/>
    <w:p>
      <w:pPr>
        <w:spacing w:after="0"/>
        <w:ind w:left="0"/>
        <w:jc w:val="both"/>
      </w:pPr>
      <w:r>
        <w:rPr>
          <w:rFonts w:ascii="Times New Roman"/>
          <w:b w:val="false"/>
          <w:i w:val="false"/>
          <w:color w:val="000000"/>
          <w:sz w:val="28"/>
        </w:rPr>
        <w:t>
      ";</w:t>
      </w:r>
    </w:p>
    <w:bookmarkEnd w:id="29"/>
    <w:bookmarkStart w:name="z34" w:id="30"/>
    <w:p>
      <w:pPr>
        <w:spacing w:after="0"/>
        <w:ind w:left="0"/>
        <w:jc w:val="both"/>
      </w:pPr>
      <w:r>
        <w:rPr>
          <w:rFonts w:ascii="Times New Roman"/>
          <w:b w:val="false"/>
          <w:i w:val="false"/>
          <w:color w:val="000000"/>
          <w:sz w:val="28"/>
        </w:rPr>
        <w:t>
      мына:</w:t>
      </w:r>
    </w:p>
    <w:bookmarkEnd w:id="30"/>
    <w:bookmarkStart w:name="z35"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2"/>
    <w:p>
      <w:pPr>
        <w:spacing w:after="0"/>
        <w:ind w:left="0"/>
        <w:jc w:val="both"/>
      </w:pPr>
      <w:r>
        <w:rPr>
          <w:rFonts w:ascii="Times New Roman"/>
          <w:b w:val="false"/>
          <w:i w:val="false"/>
          <w:color w:val="000000"/>
          <w:sz w:val="28"/>
        </w:rPr>
        <w:t>
      "</w:t>
      </w:r>
    </w:p>
    <w:bookmarkEnd w:id="32"/>
    <w:bookmarkStart w:name="z37" w:id="33"/>
    <w:p>
      <w:pPr>
        <w:spacing w:after="0"/>
        <w:ind w:left="0"/>
        <w:jc w:val="both"/>
      </w:pPr>
      <w:r>
        <w:rPr>
          <w:rFonts w:ascii="Times New Roman"/>
          <w:b w:val="false"/>
          <w:i w:val="false"/>
          <w:color w:val="000000"/>
          <w:sz w:val="28"/>
        </w:rPr>
        <w:t>
      деген жол мынадай редакцияда жазылсын:</w:t>
      </w:r>
    </w:p>
    <w:bookmarkEnd w:id="33"/>
    <w:bookmarkStart w:name="z38"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5"/>
    <w:p>
      <w:pPr>
        <w:spacing w:after="0"/>
        <w:ind w:left="0"/>
        <w:jc w:val="both"/>
      </w:pPr>
      <w:r>
        <w:rPr>
          <w:rFonts w:ascii="Times New Roman"/>
          <w:b w:val="false"/>
          <w:i w:val="false"/>
          <w:color w:val="000000"/>
          <w:sz w:val="28"/>
        </w:rPr>
        <w:t>
      ";</w:t>
      </w:r>
    </w:p>
    <w:bookmarkEnd w:id="35"/>
    <w:bookmarkStart w:name="z40" w:id="36"/>
    <w:p>
      <w:pPr>
        <w:spacing w:after="0"/>
        <w:ind w:left="0"/>
        <w:jc w:val="both"/>
      </w:pPr>
      <w:r>
        <w:rPr>
          <w:rFonts w:ascii="Times New Roman"/>
          <w:b w:val="false"/>
          <w:i w:val="false"/>
          <w:color w:val="000000"/>
          <w:sz w:val="28"/>
        </w:rPr>
        <w:t>
      мына:</w:t>
      </w:r>
    </w:p>
    <w:bookmarkEnd w:id="36"/>
    <w:bookmarkStart w:name="z41"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"Ақбалшық"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"Рахат"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"Баянауыл"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"Амангелді"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2 551 701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8"/>
    <w:p>
      <w:pPr>
        <w:spacing w:after="0"/>
        <w:ind w:left="0"/>
        <w:jc w:val="both"/>
      </w:pPr>
      <w:r>
        <w:rPr>
          <w:rFonts w:ascii="Times New Roman"/>
          <w:b w:val="false"/>
          <w:i w:val="false"/>
          <w:color w:val="000000"/>
          <w:sz w:val="28"/>
        </w:rPr>
        <w:t>
      "</w:t>
      </w:r>
    </w:p>
    <w:bookmarkEnd w:id="38"/>
    <w:bookmarkStart w:name="z43" w:id="39"/>
    <w:p>
      <w:pPr>
        <w:spacing w:after="0"/>
        <w:ind w:left="0"/>
        <w:jc w:val="both"/>
      </w:pPr>
      <w:r>
        <w:rPr>
          <w:rFonts w:ascii="Times New Roman"/>
          <w:b w:val="false"/>
          <w:i w:val="false"/>
          <w:color w:val="000000"/>
          <w:sz w:val="28"/>
        </w:rPr>
        <w:t xml:space="preserve">
      деген жолдар мынадай редакцияда жазылсын: </w:t>
      </w:r>
    </w:p>
    <w:bookmarkEnd w:id="39"/>
    <w:bookmarkStart w:name="z44"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"Ақбалшық"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"Рахат"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"Баянауыл"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"Амангелді"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2 004 426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41"/>
    <w:p>
      <w:pPr>
        <w:spacing w:after="0"/>
        <w:ind w:left="0"/>
        <w:jc w:val="both"/>
      </w:pPr>
      <w:r>
        <w:rPr>
          <w:rFonts w:ascii="Times New Roman"/>
          <w:b w:val="false"/>
          <w:i w:val="false"/>
          <w:color w:val="000000"/>
          <w:sz w:val="28"/>
        </w:rPr>
        <w:t>
      ";</w:t>
      </w:r>
    </w:p>
    <w:bookmarkEnd w:id="41"/>
    <w:bookmarkStart w:name="z46" w:id="42"/>
    <w:p>
      <w:pPr>
        <w:spacing w:after="0"/>
        <w:ind w:left="0"/>
        <w:jc w:val="both"/>
      </w:pPr>
      <w:r>
        <w:rPr>
          <w:rFonts w:ascii="Times New Roman"/>
          <w:b w:val="false"/>
          <w:i w:val="false"/>
          <w:color w:val="000000"/>
          <w:sz w:val="28"/>
        </w:rPr>
        <w:t>
      мына:</w:t>
      </w:r>
    </w:p>
    <w:bookmarkEnd w:id="42"/>
    <w:bookmarkStart w:name="z47"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4"/>
    <w:p>
      <w:pPr>
        <w:spacing w:after="0"/>
        <w:ind w:left="0"/>
        <w:jc w:val="both"/>
      </w:pPr>
      <w:r>
        <w:rPr>
          <w:rFonts w:ascii="Times New Roman"/>
          <w:b w:val="false"/>
          <w:i w:val="false"/>
          <w:color w:val="000000"/>
          <w:sz w:val="28"/>
        </w:rPr>
        <w:t>
      "</w:t>
      </w:r>
    </w:p>
    <w:bookmarkEnd w:id="44"/>
    <w:bookmarkStart w:name="z49" w:id="45"/>
    <w:p>
      <w:pPr>
        <w:spacing w:after="0"/>
        <w:ind w:left="0"/>
        <w:jc w:val="both"/>
      </w:pPr>
      <w:r>
        <w:rPr>
          <w:rFonts w:ascii="Times New Roman"/>
          <w:b w:val="false"/>
          <w:i w:val="false"/>
          <w:color w:val="000000"/>
          <w:sz w:val="28"/>
        </w:rPr>
        <w:t>
      деген жолдар алып тасталсын;</w:t>
      </w:r>
    </w:p>
    <w:bookmarkEnd w:id="45"/>
    <w:bookmarkStart w:name="z50" w:id="46"/>
    <w:p>
      <w:pPr>
        <w:spacing w:after="0"/>
        <w:ind w:left="0"/>
        <w:jc w:val="both"/>
      </w:pPr>
      <w:r>
        <w:rPr>
          <w:rFonts w:ascii="Times New Roman"/>
          <w:b w:val="false"/>
          <w:i w:val="false"/>
          <w:color w:val="000000"/>
          <w:sz w:val="28"/>
        </w:rPr>
        <w:t>
      "V. Ұлттық қордан бөлінген нысаналы трансферттер" деген бөлімде:</w:t>
      </w:r>
    </w:p>
    <w:bookmarkEnd w:id="46"/>
    <w:bookmarkStart w:name="z51" w:id="47"/>
    <w:p>
      <w:pPr>
        <w:spacing w:after="0"/>
        <w:ind w:left="0"/>
        <w:jc w:val="both"/>
      </w:pPr>
      <w:r>
        <w:rPr>
          <w:rFonts w:ascii="Times New Roman"/>
          <w:b w:val="false"/>
          <w:i w:val="false"/>
          <w:color w:val="000000"/>
          <w:sz w:val="28"/>
        </w:rPr>
        <w:t>
      мына:</w:t>
      </w:r>
    </w:p>
    <w:bookmarkEnd w:id="47"/>
    <w:bookmarkStart w:name="z52"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408 673 928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w:t>
      </w:r>
    </w:p>
    <w:bookmarkEnd w:id="49"/>
    <w:bookmarkStart w:name="z54" w:id="50"/>
    <w:p>
      <w:pPr>
        <w:spacing w:after="0"/>
        <w:ind w:left="0"/>
        <w:jc w:val="both"/>
      </w:pPr>
      <w:r>
        <w:rPr>
          <w:rFonts w:ascii="Times New Roman"/>
          <w:b w:val="false"/>
          <w:i w:val="false"/>
          <w:color w:val="000000"/>
          <w:sz w:val="28"/>
        </w:rPr>
        <w:t xml:space="preserve">
      деген жол мынадай редакцияда жазылсын: </w:t>
      </w:r>
    </w:p>
    <w:bookmarkEnd w:id="50"/>
    <w:bookmarkStart w:name="z55"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398 112 180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2"/>
    <w:p>
      <w:pPr>
        <w:spacing w:after="0"/>
        <w:ind w:left="0"/>
        <w:jc w:val="both"/>
      </w:pPr>
      <w:r>
        <w:rPr>
          <w:rFonts w:ascii="Times New Roman"/>
          <w:b w:val="false"/>
          <w:i w:val="false"/>
          <w:color w:val="000000"/>
          <w:sz w:val="28"/>
        </w:rPr>
        <w:t>
      ";</w:t>
      </w:r>
    </w:p>
    <w:bookmarkEnd w:id="52"/>
    <w:bookmarkStart w:name="z57" w:id="53"/>
    <w:p>
      <w:pPr>
        <w:spacing w:after="0"/>
        <w:ind w:left="0"/>
        <w:jc w:val="both"/>
      </w:pPr>
      <w:r>
        <w:rPr>
          <w:rFonts w:ascii="Times New Roman"/>
          <w:b w:val="false"/>
          <w:i w:val="false"/>
          <w:color w:val="000000"/>
          <w:sz w:val="28"/>
        </w:rPr>
        <w:t>
      "Қорғаныс" деген 2-функционалдық топта:</w:t>
      </w:r>
    </w:p>
    <w:bookmarkEnd w:id="53"/>
    <w:bookmarkStart w:name="z58" w:id="54"/>
    <w:p>
      <w:pPr>
        <w:spacing w:after="0"/>
        <w:ind w:left="0"/>
        <w:jc w:val="both"/>
      </w:pPr>
      <w:r>
        <w:rPr>
          <w:rFonts w:ascii="Times New Roman"/>
          <w:b w:val="false"/>
          <w:i w:val="false"/>
          <w:color w:val="000000"/>
          <w:sz w:val="28"/>
        </w:rPr>
        <w:t>
      208 "Қазақстан Республикасының Қорғаныс министрлiгi" деген әкімші бойынша:</w:t>
      </w:r>
    </w:p>
    <w:bookmarkEnd w:id="54"/>
    <w:bookmarkStart w:name="z59" w:id="55"/>
    <w:p>
      <w:pPr>
        <w:spacing w:after="0"/>
        <w:ind w:left="0"/>
        <w:jc w:val="both"/>
      </w:pPr>
      <w:r>
        <w:rPr>
          <w:rFonts w:ascii="Times New Roman"/>
          <w:b w:val="false"/>
          <w:i w:val="false"/>
          <w:color w:val="000000"/>
          <w:sz w:val="28"/>
        </w:rPr>
        <w:t>
      047 "Қазақстан Республикасы Қарулы Күштерінің жауынгерлік, жұмылдыру дайындығын қамтамасыз ету" деген бюджеттік бағдарламада:</w:t>
      </w:r>
    </w:p>
    <w:bookmarkEnd w:id="55"/>
    <w:bookmarkStart w:name="z60" w:id="56"/>
    <w:p>
      <w:pPr>
        <w:spacing w:after="0"/>
        <w:ind w:left="0"/>
        <w:jc w:val="both"/>
      </w:pPr>
      <w:r>
        <w:rPr>
          <w:rFonts w:ascii="Times New Roman"/>
          <w:b w:val="false"/>
          <w:i w:val="false"/>
          <w:color w:val="000000"/>
          <w:sz w:val="28"/>
        </w:rPr>
        <w:t>
      103 "Қазақстан Республикасының Ұлттық қорынан берілетін нысаналы трансферт есебінен Қарулы Күштердің объектілерін салу" деген бюджеттік кіші бағдарламада:</w:t>
      </w:r>
    </w:p>
    <w:bookmarkEnd w:id="56"/>
    <w:bookmarkStart w:name="z61" w:id="57"/>
    <w:p>
      <w:pPr>
        <w:spacing w:after="0"/>
        <w:ind w:left="0"/>
        <w:jc w:val="both"/>
      </w:pPr>
      <w:r>
        <w:rPr>
          <w:rFonts w:ascii="Times New Roman"/>
          <w:b w:val="false"/>
          <w:i w:val="false"/>
          <w:color w:val="000000"/>
          <w:sz w:val="28"/>
        </w:rPr>
        <w:t>
      мына:</w:t>
      </w:r>
    </w:p>
    <w:bookmarkEnd w:id="57"/>
    <w:bookmarkStart w:name="z62"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Қарулы Күштердің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9"/>
    <w:p>
      <w:pPr>
        <w:spacing w:after="0"/>
        <w:ind w:left="0"/>
        <w:jc w:val="both"/>
      </w:pPr>
      <w:r>
        <w:rPr>
          <w:rFonts w:ascii="Times New Roman"/>
          <w:b w:val="false"/>
          <w:i w:val="false"/>
          <w:color w:val="000000"/>
          <w:sz w:val="28"/>
        </w:rPr>
        <w:t>
      "</w:t>
      </w:r>
    </w:p>
    <w:bookmarkEnd w:id="59"/>
    <w:bookmarkStart w:name="z64" w:id="60"/>
    <w:p>
      <w:pPr>
        <w:spacing w:after="0"/>
        <w:ind w:left="0"/>
        <w:jc w:val="both"/>
      </w:pPr>
      <w:r>
        <w:rPr>
          <w:rFonts w:ascii="Times New Roman"/>
          <w:b w:val="false"/>
          <w:i w:val="false"/>
          <w:color w:val="000000"/>
          <w:sz w:val="28"/>
        </w:rPr>
        <w:t xml:space="preserve">
      деген жолдар мынадай редакцияда жазылсын: </w:t>
      </w:r>
    </w:p>
    <w:bookmarkEnd w:id="60"/>
    <w:bookmarkStart w:name="z65"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16 572 055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Қарулы Күштердің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62"/>
    <w:p>
      <w:pPr>
        <w:spacing w:after="0"/>
        <w:ind w:left="0"/>
        <w:jc w:val="both"/>
      </w:pPr>
      <w:r>
        <w:rPr>
          <w:rFonts w:ascii="Times New Roman"/>
          <w:b w:val="false"/>
          <w:i w:val="false"/>
          <w:color w:val="000000"/>
          <w:sz w:val="28"/>
        </w:rPr>
        <w:t>
      ";</w:t>
      </w:r>
    </w:p>
    <w:bookmarkEnd w:id="62"/>
    <w:bookmarkStart w:name="z67" w:id="63"/>
    <w:p>
      <w:pPr>
        <w:spacing w:after="0"/>
        <w:ind w:left="0"/>
        <w:jc w:val="both"/>
      </w:pPr>
      <w:r>
        <w:rPr>
          <w:rFonts w:ascii="Times New Roman"/>
          <w:b w:val="false"/>
          <w:i w:val="false"/>
          <w:color w:val="000000"/>
          <w:sz w:val="28"/>
        </w:rPr>
        <w:t>
      "Қоғамдық тәртіп, қауіпсіздік, құқықтық, сот, қылмыстық-атқару қызметі" деген 3-функционалдық топта:</w:t>
      </w:r>
    </w:p>
    <w:bookmarkEnd w:id="63"/>
    <w:bookmarkStart w:name="z68" w:id="64"/>
    <w:p>
      <w:pPr>
        <w:spacing w:after="0"/>
        <w:ind w:left="0"/>
        <w:jc w:val="both"/>
      </w:pPr>
      <w:r>
        <w:rPr>
          <w:rFonts w:ascii="Times New Roman"/>
          <w:b w:val="false"/>
          <w:i w:val="false"/>
          <w:color w:val="000000"/>
          <w:sz w:val="28"/>
        </w:rPr>
        <w:t>
      201 "Қазақстан Республикасының Ішкі істер министрлігі" деген әкімші бойынша:</w:t>
      </w:r>
    </w:p>
    <w:bookmarkEnd w:id="64"/>
    <w:bookmarkStart w:name="z69" w:id="65"/>
    <w:p>
      <w:pPr>
        <w:spacing w:after="0"/>
        <w:ind w:left="0"/>
        <w:jc w:val="both"/>
      </w:pPr>
      <w:r>
        <w:rPr>
          <w:rFonts w:ascii="Times New Roman"/>
          <w:b w:val="false"/>
          <w:i w:val="false"/>
          <w:color w:val="000000"/>
          <w:sz w:val="28"/>
        </w:rPr>
        <w:t>
      076 "Қоғамдық тәртіпті сақтау және қоғамдық қауіпсіздікті қамтамасыз ету" деген бюджеттік бағдарламада:</w:t>
      </w:r>
    </w:p>
    <w:bookmarkEnd w:id="65"/>
    <w:bookmarkStart w:name="z70" w:id="66"/>
    <w:p>
      <w:pPr>
        <w:spacing w:after="0"/>
        <w:ind w:left="0"/>
        <w:jc w:val="both"/>
      </w:pPr>
      <w:r>
        <w:rPr>
          <w:rFonts w:ascii="Times New Roman"/>
          <w:b w:val="false"/>
          <w:i w:val="false"/>
          <w:color w:val="000000"/>
          <w:sz w:val="28"/>
        </w:rPr>
        <w:t>
      134 "Қазақстан Республикасының Ұлттық қорынан берілетін нысаналы трансферт есебінен қоғамдық тәртіп, қауіпсіздік объектілерін салу, реконструкциялау" деген бюджеттік кіші бағдарламада:</w:t>
      </w:r>
    </w:p>
    <w:bookmarkEnd w:id="66"/>
    <w:bookmarkStart w:name="z71" w:id="67"/>
    <w:p>
      <w:pPr>
        <w:spacing w:after="0"/>
        <w:ind w:left="0"/>
        <w:jc w:val="both"/>
      </w:pPr>
      <w:r>
        <w:rPr>
          <w:rFonts w:ascii="Times New Roman"/>
          <w:b w:val="false"/>
          <w:i w:val="false"/>
          <w:color w:val="000000"/>
          <w:sz w:val="28"/>
        </w:rPr>
        <w:t>
      мына:</w:t>
      </w:r>
    </w:p>
    <w:bookmarkEnd w:id="67"/>
    <w:bookmarkStart w:name="z72"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қоғамдық тәртіп, қауіпсіздік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9"/>
    <w:p>
      <w:pPr>
        <w:spacing w:after="0"/>
        <w:ind w:left="0"/>
        <w:jc w:val="both"/>
      </w:pPr>
      <w:r>
        <w:rPr>
          <w:rFonts w:ascii="Times New Roman"/>
          <w:b w:val="false"/>
          <w:i w:val="false"/>
          <w:color w:val="000000"/>
          <w:sz w:val="28"/>
        </w:rPr>
        <w:t>
      "</w:t>
      </w:r>
    </w:p>
    <w:bookmarkEnd w:id="69"/>
    <w:bookmarkStart w:name="z74" w:id="70"/>
    <w:p>
      <w:pPr>
        <w:spacing w:after="0"/>
        <w:ind w:left="0"/>
        <w:jc w:val="both"/>
      </w:pPr>
      <w:r>
        <w:rPr>
          <w:rFonts w:ascii="Times New Roman"/>
          <w:b w:val="false"/>
          <w:i w:val="false"/>
          <w:color w:val="000000"/>
          <w:sz w:val="28"/>
        </w:rPr>
        <w:t xml:space="preserve">
      деген жолдар мынадай редакцияда жазылсын: </w:t>
      </w:r>
    </w:p>
    <w:bookmarkEnd w:id="70"/>
    <w:bookmarkStart w:name="z75"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қоғамдық тәртіп, қауіпсіздік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72"/>
    <w:p>
      <w:pPr>
        <w:spacing w:after="0"/>
        <w:ind w:left="0"/>
        <w:jc w:val="both"/>
      </w:pPr>
      <w:r>
        <w:rPr>
          <w:rFonts w:ascii="Times New Roman"/>
          <w:b w:val="false"/>
          <w:i w:val="false"/>
          <w:color w:val="000000"/>
          <w:sz w:val="28"/>
        </w:rPr>
        <w:t>
      ";</w:t>
      </w:r>
    </w:p>
    <w:bookmarkEnd w:id="72"/>
    <w:bookmarkStart w:name="z77" w:id="73"/>
    <w:p>
      <w:pPr>
        <w:spacing w:after="0"/>
        <w:ind w:left="0"/>
        <w:jc w:val="both"/>
      </w:pPr>
      <w:r>
        <w:rPr>
          <w:rFonts w:ascii="Times New Roman"/>
          <w:b w:val="false"/>
          <w:i w:val="false"/>
          <w:color w:val="000000"/>
          <w:sz w:val="28"/>
        </w:rPr>
        <w:t>
      мына:</w:t>
      </w:r>
    </w:p>
    <w:bookmarkEnd w:id="73"/>
    <w:bookmarkStart w:name="z78"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5"/>
    <w:p>
      <w:pPr>
        <w:spacing w:after="0"/>
        <w:ind w:left="0"/>
        <w:jc w:val="both"/>
      </w:pPr>
      <w:r>
        <w:rPr>
          <w:rFonts w:ascii="Times New Roman"/>
          <w:b w:val="false"/>
          <w:i w:val="false"/>
          <w:color w:val="000000"/>
          <w:sz w:val="28"/>
        </w:rPr>
        <w:t>
      "</w:t>
      </w:r>
    </w:p>
    <w:bookmarkEnd w:id="75"/>
    <w:bookmarkStart w:name="z80" w:id="76"/>
    <w:p>
      <w:pPr>
        <w:spacing w:after="0"/>
        <w:ind w:left="0"/>
        <w:jc w:val="both"/>
      </w:pPr>
      <w:r>
        <w:rPr>
          <w:rFonts w:ascii="Times New Roman"/>
          <w:b w:val="false"/>
          <w:i w:val="false"/>
          <w:color w:val="000000"/>
          <w:sz w:val="28"/>
        </w:rPr>
        <w:t xml:space="preserve">
      деген жолдар мынадай редакцияда жазылсын: </w:t>
      </w:r>
    </w:p>
    <w:bookmarkEnd w:id="76"/>
    <w:bookmarkStart w:name="z81"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8"/>
    <w:p>
      <w:pPr>
        <w:spacing w:after="0"/>
        <w:ind w:left="0"/>
        <w:jc w:val="both"/>
      </w:pPr>
      <w:r>
        <w:rPr>
          <w:rFonts w:ascii="Times New Roman"/>
          <w:b w:val="false"/>
          <w:i w:val="false"/>
          <w:color w:val="000000"/>
          <w:sz w:val="28"/>
        </w:rPr>
        <w:t>
      ";</w:t>
      </w:r>
    </w:p>
    <w:bookmarkEnd w:id="78"/>
    <w:bookmarkStart w:name="z83" w:id="79"/>
    <w:p>
      <w:pPr>
        <w:spacing w:after="0"/>
        <w:ind w:left="0"/>
        <w:jc w:val="both"/>
      </w:pPr>
      <w:r>
        <w:rPr>
          <w:rFonts w:ascii="Times New Roman"/>
          <w:b w:val="false"/>
          <w:i w:val="false"/>
          <w:color w:val="000000"/>
          <w:sz w:val="28"/>
        </w:rPr>
        <w:t>
      "Көлiк және коммуникация" деген 12-функционалдық топта:</w:t>
      </w:r>
    </w:p>
    <w:bookmarkEnd w:id="79"/>
    <w:bookmarkStart w:name="z84" w:id="80"/>
    <w:p>
      <w:pPr>
        <w:spacing w:after="0"/>
        <w:ind w:left="0"/>
        <w:jc w:val="both"/>
      </w:pPr>
      <w:r>
        <w:rPr>
          <w:rFonts w:ascii="Times New Roman"/>
          <w:b w:val="false"/>
          <w:i w:val="false"/>
          <w:color w:val="000000"/>
          <w:sz w:val="28"/>
        </w:rPr>
        <w:t>
      228 "Қазақстан Республикасының Көлік министрлігі" деген әкімші бойынша:</w:t>
      </w:r>
    </w:p>
    <w:bookmarkEnd w:id="80"/>
    <w:bookmarkStart w:name="z85" w:id="81"/>
    <w:p>
      <w:pPr>
        <w:spacing w:after="0"/>
        <w:ind w:left="0"/>
        <w:jc w:val="both"/>
      </w:pPr>
      <w:r>
        <w:rPr>
          <w:rFonts w:ascii="Times New Roman"/>
          <w:b w:val="false"/>
          <w:i w:val="false"/>
          <w:color w:val="000000"/>
          <w:sz w:val="28"/>
        </w:rPr>
        <w:t>
      003 "Республикалық деңгейде автомобиль жолдарын дамыту" деген бюджеттік бағдарламада:</w:t>
      </w:r>
    </w:p>
    <w:bookmarkEnd w:id="81"/>
    <w:bookmarkStart w:name="z86" w:id="8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 деген бюджеттік кіші бағдарламада:</w:t>
      </w:r>
    </w:p>
    <w:bookmarkEnd w:id="82"/>
    <w:bookmarkStart w:name="z87" w:id="83"/>
    <w:p>
      <w:pPr>
        <w:spacing w:after="0"/>
        <w:ind w:left="0"/>
        <w:jc w:val="both"/>
      </w:pPr>
      <w:r>
        <w:rPr>
          <w:rFonts w:ascii="Times New Roman"/>
          <w:b w:val="false"/>
          <w:i w:val="false"/>
          <w:color w:val="000000"/>
          <w:sz w:val="28"/>
        </w:rPr>
        <w:t>
      мына:</w:t>
      </w:r>
    </w:p>
    <w:bookmarkEnd w:id="83"/>
    <w:bookmarkStart w:name="z88"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км "Қызылорда – Павлодар – Успенка – РФ шекарасы" республикалық маңызы бар автомобиль жолында Ертіс өзені арқылы өтетін көпір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22 475 908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5"/>
    <w:p>
      <w:pPr>
        <w:spacing w:after="0"/>
        <w:ind w:left="0"/>
        <w:jc w:val="both"/>
      </w:pPr>
      <w:r>
        <w:rPr>
          <w:rFonts w:ascii="Times New Roman"/>
          <w:b w:val="false"/>
          <w:i w:val="false"/>
          <w:color w:val="000000"/>
          <w:sz w:val="28"/>
        </w:rPr>
        <w:t>
      "</w:t>
      </w:r>
    </w:p>
    <w:bookmarkEnd w:id="85"/>
    <w:bookmarkStart w:name="z90" w:id="86"/>
    <w:p>
      <w:pPr>
        <w:spacing w:after="0"/>
        <w:ind w:left="0"/>
        <w:jc w:val="both"/>
      </w:pPr>
      <w:r>
        <w:rPr>
          <w:rFonts w:ascii="Times New Roman"/>
          <w:b w:val="false"/>
          <w:i w:val="false"/>
          <w:color w:val="000000"/>
          <w:sz w:val="28"/>
        </w:rPr>
        <w:t>
      деген жолдар мынадай редакцияда жазылсын:</w:t>
      </w:r>
    </w:p>
    <w:bookmarkEnd w:id="86"/>
    <w:bookmarkStart w:name="z91"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23 420 603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км "Қызылорда – Павлодар – Успенка – РФ шекарасы" республикалық маңызы бар автомобиль жолында Ертіс өзені арқылы өтетін көпір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24 103 460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8"/>
    <w:p>
      <w:pPr>
        <w:spacing w:after="0"/>
        <w:ind w:left="0"/>
        <w:jc w:val="both"/>
      </w:pPr>
      <w:r>
        <w:rPr>
          <w:rFonts w:ascii="Times New Roman"/>
          <w:b w:val="false"/>
          <w:i w:val="false"/>
          <w:color w:val="000000"/>
          <w:sz w:val="28"/>
        </w:rPr>
        <w:t>
      ";</w:t>
      </w:r>
    </w:p>
    <w:bookmarkEnd w:id="88"/>
    <w:bookmarkStart w:name="z93" w:id="89"/>
    <w:p>
      <w:pPr>
        <w:spacing w:after="0"/>
        <w:ind w:left="0"/>
        <w:jc w:val="both"/>
      </w:pPr>
      <w:r>
        <w:rPr>
          <w:rFonts w:ascii="Times New Roman"/>
          <w:b w:val="false"/>
          <w:i w:val="false"/>
          <w:color w:val="000000"/>
          <w:sz w:val="28"/>
        </w:rPr>
        <w:t>
      240 "Қазақстан Республикасының Мемлекеттiк шекарасы арқылы өткізу пункттерін салу және реконструкциялау" деген бюджеттік бағдарламада:</w:t>
      </w:r>
    </w:p>
    <w:bookmarkEnd w:id="89"/>
    <w:bookmarkStart w:name="z94" w:id="9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бюджеттік кіші бағдарламада:</w:t>
      </w:r>
    </w:p>
    <w:bookmarkEnd w:id="90"/>
    <w:bookmarkStart w:name="z95" w:id="91"/>
    <w:p>
      <w:pPr>
        <w:spacing w:after="0"/>
        <w:ind w:left="0"/>
        <w:jc w:val="both"/>
      </w:pPr>
      <w:r>
        <w:rPr>
          <w:rFonts w:ascii="Times New Roman"/>
          <w:b w:val="false"/>
          <w:i w:val="false"/>
          <w:color w:val="000000"/>
          <w:sz w:val="28"/>
        </w:rPr>
        <w:t>
      мына:</w:t>
      </w:r>
    </w:p>
    <w:bookmarkEnd w:id="91"/>
    <w:bookmarkStart w:name="z96"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93"/>
    <w:p>
      <w:pPr>
        <w:spacing w:after="0"/>
        <w:ind w:left="0"/>
        <w:jc w:val="both"/>
      </w:pPr>
      <w:r>
        <w:rPr>
          <w:rFonts w:ascii="Times New Roman"/>
          <w:b w:val="false"/>
          <w:i w:val="false"/>
          <w:color w:val="000000"/>
          <w:sz w:val="28"/>
        </w:rPr>
        <w:t>
      "</w:t>
      </w:r>
    </w:p>
    <w:bookmarkEnd w:id="93"/>
    <w:bookmarkStart w:name="z98" w:id="94"/>
    <w:p>
      <w:pPr>
        <w:spacing w:after="0"/>
        <w:ind w:left="0"/>
        <w:jc w:val="both"/>
      </w:pPr>
      <w:r>
        <w:rPr>
          <w:rFonts w:ascii="Times New Roman"/>
          <w:b w:val="false"/>
          <w:i w:val="false"/>
          <w:color w:val="000000"/>
          <w:sz w:val="28"/>
        </w:rPr>
        <w:t>
      деген жолдар мынадай редакцияда жазылсын:</w:t>
      </w:r>
    </w:p>
    <w:bookmarkEnd w:id="94"/>
    <w:bookmarkStart w:name="z99"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6"/>
    <w:p>
      <w:pPr>
        <w:spacing w:after="0"/>
        <w:ind w:left="0"/>
        <w:jc w:val="both"/>
      </w:pPr>
      <w:r>
        <w:rPr>
          <w:rFonts w:ascii="Times New Roman"/>
          <w:b w:val="false"/>
          <w:i w:val="false"/>
          <w:color w:val="000000"/>
          <w:sz w:val="28"/>
        </w:rPr>
        <w:t>
      ";</w:t>
      </w:r>
    </w:p>
    <w:bookmarkEnd w:id="96"/>
    <w:bookmarkStart w:name="z101" w:id="97"/>
    <w:p>
      <w:pPr>
        <w:spacing w:after="0"/>
        <w:ind w:left="0"/>
        <w:jc w:val="both"/>
      </w:pPr>
      <w:r>
        <w:rPr>
          <w:rFonts w:ascii="Times New Roman"/>
          <w:b w:val="false"/>
          <w:i w:val="false"/>
          <w:color w:val="000000"/>
          <w:sz w:val="28"/>
        </w:rPr>
        <w:t>
      мына:</w:t>
      </w:r>
    </w:p>
    <w:bookmarkEnd w:id="97"/>
    <w:bookmarkStart w:name="z102"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облысындағы "Шарбақты" автомобиль өткізу пунктін реконструкциялау,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9"/>
    <w:p>
      <w:pPr>
        <w:spacing w:after="0"/>
        <w:ind w:left="0"/>
        <w:jc w:val="both"/>
      </w:pPr>
      <w:r>
        <w:rPr>
          <w:rFonts w:ascii="Times New Roman"/>
          <w:b w:val="false"/>
          <w:i w:val="false"/>
          <w:color w:val="000000"/>
          <w:sz w:val="28"/>
        </w:rPr>
        <w:t>
      "</w:t>
      </w:r>
    </w:p>
    <w:bookmarkEnd w:id="99"/>
    <w:bookmarkStart w:name="z104" w:id="100"/>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00"/>
    <w:bookmarkStart w:name="z105"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облысындағы "Қайрақ" автомобиль өткізу пунктін мобильді инспекциялық тексеріп қарау кешенімен қамтамасыз ете отырып,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облысындағы "Ауыл" автомобиль өткізу пунктін мобильді инспекциялық тексеріп қарау кешенімен қамтамасыз ете отырып,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облысындағы "Құрманғазы" автомобиль өткізу пунктін мобильді инспекциялық тексеріп қарау кешенімен қамтамасыз ете отырып,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"Кеген" автомобиль өткізу пунктін мобильді инспекциялық тексеріп қарау кешендерімен қамтамасыз ете отырып,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облысындағы "Ақсай" автомобиль өткізу пунктін мобильді инспекциялық тексеріп қарау кешенімен қамтамасыз ете отырып,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облысындағы "Сыпатай батыр" автомобиль өткізу пунктін мобильді инспекциялық тексеріп қарау кешендерімен қамтамасыз ете отырып,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облысындағы "Шарбақты" автомобиль өткізу пунктін мобильді инспекциялық тексеріп қарау кешендерімен қамтамасыз ете отырып,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02"/>
    <w:p>
      <w:pPr>
        <w:spacing w:after="0"/>
        <w:ind w:left="0"/>
        <w:jc w:val="both"/>
      </w:pPr>
      <w:r>
        <w:rPr>
          <w:rFonts w:ascii="Times New Roman"/>
          <w:b w:val="false"/>
          <w:i w:val="false"/>
          <w:color w:val="000000"/>
          <w:sz w:val="28"/>
        </w:rPr>
        <w:t>
      ";</w:t>
      </w:r>
    </w:p>
    <w:bookmarkEnd w:id="102"/>
    <w:bookmarkStart w:name="z107" w:id="103"/>
    <w:p>
      <w:pPr>
        <w:spacing w:after="0"/>
        <w:ind w:left="0"/>
        <w:jc w:val="both"/>
      </w:pPr>
      <w:r>
        <w:rPr>
          <w:rFonts w:ascii="Times New Roman"/>
          <w:b w:val="false"/>
          <w:i w:val="false"/>
          <w:color w:val="000000"/>
          <w:sz w:val="28"/>
        </w:rPr>
        <w:t>
      мына:</w:t>
      </w:r>
    </w:p>
    <w:bookmarkEnd w:id="103"/>
    <w:bookmarkStart w:name="z108"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облысындағы "Қайрақ" автомобиль өткізу пунктін реконструкциялау,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облысындағы "Ауыл" автомобиль өткізу пунктін реконструкциялау,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облысындағы "Құрманғазы" автомобиль өткізу пунктін реконструкциялау,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"Кеген" автомобиль өткізу пунктін реконструкциялау,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облысындағы "Ақсай" автомобиль өткізу пунктін реконструкциялау,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облысындағы "Сыпатай батыр" автомобиль өткізу пунктін реконструкциялау,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облысындағы "Шарбақты" автомобиль өткізу пунктін реконструкциялау,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105"/>
    <w:p>
      <w:pPr>
        <w:spacing w:after="0"/>
        <w:ind w:left="0"/>
        <w:jc w:val="both"/>
      </w:pPr>
      <w:r>
        <w:rPr>
          <w:rFonts w:ascii="Times New Roman"/>
          <w:b w:val="false"/>
          <w:i w:val="false"/>
          <w:color w:val="000000"/>
          <w:sz w:val="28"/>
        </w:rPr>
        <w:t>
      "</w:t>
      </w:r>
    </w:p>
    <w:bookmarkEnd w:id="105"/>
    <w:bookmarkStart w:name="z110" w:id="106"/>
    <w:p>
      <w:pPr>
        <w:spacing w:after="0"/>
        <w:ind w:left="0"/>
        <w:jc w:val="both"/>
      </w:pPr>
      <w:r>
        <w:rPr>
          <w:rFonts w:ascii="Times New Roman"/>
          <w:b w:val="false"/>
          <w:i w:val="false"/>
          <w:color w:val="000000"/>
          <w:sz w:val="28"/>
        </w:rPr>
        <w:t>
      деген жолдар алып тасталсын;</w:t>
      </w:r>
    </w:p>
    <w:bookmarkEnd w:id="106"/>
    <w:bookmarkStart w:name="z111" w:id="107"/>
    <w:p>
      <w:pPr>
        <w:spacing w:after="0"/>
        <w:ind w:left="0"/>
        <w:jc w:val="both"/>
      </w:pPr>
      <w:r>
        <w:rPr>
          <w:rFonts w:ascii="Times New Roman"/>
          <w:b w:val="false"/>
          <w:i w:val="false"/>
          <w:color w:val="000000"/>
          <w:sz w:val="28"/>
        </w:rPr>
        <w:t>
      мына:</w:t>
      </w:r>
    </w:p>
    <w:bookmarkEnd w:id="107"/>
    <w:bookmarkStart w:name="z112"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1 191 326 072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9"/>
    <w:p>
      <w:pPr>
        <w:spacing w:after="0"/>
        <w:ind w:left="0"/>
        <w:jc w:val="both"/>
      </w:pPr>
      <w:r>
        <w:rPr>
          <w:rFonts w:ascii="Times New Roman"/>
          <w:b w:val="false"/>
          <w:i w:val="false"/>
          <w:color w:val="000000"/>
          <w:sz w:val="28"/>
        </w:rPr>
        <w:t>
      "</w:t>
      </w:r>
    </w:p>
    <w:bookmarkEnd w:id="109"/>
    <w:bookmarkStart w:name="z114" w:id="110"/>
    <w:p>
      <w:pPr>
        <w:spacing w:after="0"/>
        <w:ind w:left="0"/>
        <w:jc w:val="both"/>
      </w:pPr>
      <w:r>
        <w:rPr>
          <w:rFonts w:ascii="Times New Roman"/>
          <w:b w:val="false"/>
          <w:i w:val="false"/>
          <w:color w:val="000000"/>
          <w:sz w:val="28"/>
        </w:rPr>
        <w:t xml:space="preserve">
      деген жол мынадай редакцияда жазылсын: </w:t>
      </w:r>
    </w:p>
    <w:bookmarkEnd w:id="110"/>
    <w:bookmarkStart w:name="z115"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1 201 887 820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12"/>
    <w:p>
      <w:pPr>
        <w:spacing w:after="0"/>
        <w:ind w:left="0"/>
        <w:jc w:val="both"/>
      </w:pPr>
      <w:r>
        <w:rPr>
          <w:rFonts w:ascii="Times New Roman"/>
          <w:b w:val="false"/>
          <w:i w:val="false"/>
          <w:color w:val="000000"/>
          <w:sz w:val="28"/>
        </w:rPr>
        <w:t>
      ";</w:t>
      </w:r>
    </w:p>
    <w:bookmarkEnd w:id="112"/>
    <w:bookmarkStart w:name="z117" w:id="113"/>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113"/>
    <w:bookmarkStart w:name="z118" w:id="114"/>
    <w:p>
      <w:pPr>
        <w:spacing w:after="0"/>
        <w:ind w:left="0"/>
        <w:jc w:val="both"/>
      </w:pPr>
      <w:r>
        <w:rPr>
          <w:rFonts w:ascii="Times New Roman"/>
          <w:b w:val="false"/>
          <w:i w:val="false"/>
          <w:color w:val="000000"/>
          <w:sz w:val="28"/>
        </w:rPr>
        <w:t>
      229 "Қазақстан Республикасының Өнеркәсіп және құрылыс министрлігі" деген әкімші бойынша:</w:t>
      </w:r>
    </w:p>
    <w:bookmarkEnd w:id="114"/>
    <w:bookmarkStart w:name="z119" w:id="115"/>
    <w:p>
      <w:pPr>
        <w:spacing w:after="0"/>
        <w:ind w:left="0"/>
        <w:jc w:val="both"/>
      </w:pPr>
      <w:r>
        <w:rPr>
          <w:rFonts w:ascii="Times New Roman"/>
          <w:b w:val="false"/>
          <w:i w:val="false"/>
          <w:color w:val="000000"/>
          <w:sz w:val="28"/>
        </w:rPr>
        <w:t>
      228 "Тұрғын үй құрылысы саласындағы іс-шараларды іске асыру" деген бюджеттік бағдарламада:</w:t>
      </w:r>
    </w:p>
    <w:bookmarkEnd w:id="115"/>
    <w:bookmarkStart w:name="z120" w:id="116"/>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116"/>
    <w:bookmarkStart w:name="z121" w:id="117"/>
    <w:p>
      <w:pPr>
        <w:spacing w:after="0"/>
        <w:ind w:left="0"/>
        <w:jc w:val="both"/>
      </w:pPr>
      <w:r>
        <w:rPr>
          <w:rFonts w:ascii="Times New Roman"/>
          <w:b w:val="false"/>
          <w:i w:val="false"/>
          <w:color w:val="000000"/>
          <w:sz w:val="28"/>
        </w:rPr>
        <w:t>
      мына:</w:t>
      </w:r>
    </w:p>
    <w:bookmarkEnd w:id="117"/>
    <w:bookmarkStart w:name="z122"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9"/>
    <w:p>
      <w:pPr>
        <w:spacing w:after="0"/>
        <w:ind w:left="0"/>
        <w:jc w:val="both"/>
      </w:pPr>
      <w:r>
        <w:rPr>
          <w:rFonts w:ascii="Times New Roman"/>
          <w:b w:val="false"/>
          <w:i w:val="false"/>
          <w:color w:val="000000"/>
          <w:sz w:val="28"/>
        </w:rPr>
        <w:t>
      "</w:t>
      </w:r>
    </w:p>
    <w:bookmarkEnd w:id="119"/>
    <w:bookmarkStart w:name="z124" w:id="120"/>
    <w:p>
      <w:pPr>
        <w:spacing w:after="0"/>
        <w:ind w:left="0"/>
        <w:jc w:val="both"/>
      </w:pPr>
      <w:r>
        <w:rPr>
          <w:rFonts w:ascii="Times New Roman"/>
          <w:b w:val="false"/>
          <w:i w:val="false"/>
          <w:color w:val="000000"/>
          <w:sz w:val="28"/>
        </w:rPr>
        <w:t>
      деген жолдар мынадай редакцияда жазылсын:</w:t>
      </w:r>
    </w:p>
    <w:bookmarkEnd w:id="120"/>
    <w:bookmarkStart w:name="z125"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22"/>
    <w:p>
      <w:pPr>
        <w:spacing w:after="0"/>
        <w:ind w:left="0"/>
        <w:jc w:val="both"/>
      </w:pPr>
      <w:r>
        <w:rPr>
          <w:rFonts w:ascii="Times New Roman"/>
          <w:b w:val="false"/>
          <w:i w:val="false"/>
          <w:color w:val="000000"/>
          <w:sz w:val="28"/>
        </w:rPr>
        <w:t>
      ";</w:t>
      </w:r>
    </w:p>
    <w:bookmarkEnd w:id="122"/>
    <w:bookmarkStart w:name="z127" w:id="123"/>
    <w:p>
      <w:pPr>
        <w:spacing w:after="0"/>
        <w:ind w:left="0"/>
        <w:jc w:val="both"/>
      </w:pPr>
      <w:r>
        <w:rPr>
          <w:rFonts w:ascii="Times New Roman"/>
          <w:b w:val="false"/>
          <w:i w:val="false"/>
          <w:color w:val="000000"/>
          <w:sz w:val="28"/>
        </w:rPr>
        <w:t>
      мына:</w:t>
      </w:r>
    </w:p>
    <w:bookmarkEnd w:id="123"/>
    <w:bookmarkStart w:name="z128"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22 899 559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22 899 559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22 899 559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5"/>
    <w:p>
      <w:pPr>
        <w:spacing w:after="0"/>
        <w:ind w:left="0"/>
        <w:jc w:val="both"/>
      </w:pPr>
      <w:r>
        <w:rPr>
          <w:rFonts w:ascii="Times New Roman"/>
          <w:b w:val="false"/>
          <w:i w:val="false"/>
          <w:color w:val="000000"/>
          <w:sz w:val="28"/>
        </w:rPr>
        <w:t>
      "</w:t>
      </w:r>
    </w:p>
    <w:bookmarkEnd w:id="125"/>
    <w:bookmarkStart w:name="z130" w:id="126"/>
    <w:p>
      <w:pPr>
        <w:spacing w:after="0"/>
        <w:ind w:left="0"/>
        <w:jc w:val="both"/>
      </w:pPr>
      <w:r>
        <w:rPr>
          <w:rFonts w:ascii="Times New Roman"/>
          <w:b w:val="false"/>
          <w:i w:val="false"/>
          <w:color w:val="000000"/>
          <w:sz w:val="28"/>
        </w:rPr>
        <w:t>
      деген жолдар мынадай редакцияда жазылсын:</w:t>
      </w:r>
    </w:p>
    <w:bookmarkEnd w:id="126"/>
    <w:bookmarkStart w:name="z131" w:id="127"/>
    <w:p>
      <w:pPr>
        <w:spacing w:after="0"/>
        <w:ind w:left="0"/>
        <w:jc w:val="both"/>
      </w:pP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33 461 307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33 461 307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33 461 307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22 017 821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8"/>
    <w:p>
      <w:pPr>
        <w:spacing w:after="0"/>
        <w:ind w:left="0"/>
        <w:jc w:val="both"/>
      </w:pPr>
      <w:r>
        <w:rPr>
          <w:rFonts w:ascii="Times New Roman"/>
          <w:b w:val="false"/>
          <w:i w:val="false"/>
          <w:color w:val="000000"/>
          <w:sz w:val="28"/>
        </w:rPr>
        <w:t>
      ";</w:t>
      </w:r>
    </w:p>
    <w:bookmarkEnd w:id="128"/>
    <w:bookmarkStart w:name="z133" w:id="129"/>
    <w:p>
      <w:pPr>
        <w:spacing w:after="0"/>
        <w:ind w:left="0"/>
        <w:jc w:val="both"/>
      </w:pPr>
      <w:r>
        <w:rPr>
          <w:rFonts w:ascii="Times New Roman"/>
          <w:b w:val="false"/>
          <w:i w:val="false"/>
          <w:color w:val="000000"/>
          <w:sz w:val="28"/>
        </w:rPr>
        <w:t>
      "Басқалар" деген 13-функционалдық топта:</w:t>
      </w:r>
    </w:p>
    <w:bookmarkEnd w:id="129"/>
    <w:bookmarkStart w:name="z134" w:id="130"/>
    <w:p>
      <w:pPr>
        <w:spacing w:after="0"/>
        <w:ind w:left="0"/>
        <w:jc w:val="both"/>
      </w:pPr>
      <w:r>
        <w:rPr>
          <w:rFonts w:ascii="Times New Roman"/>
          <w:b w:val="false"/>
          <w:i w:val="false"/>
          <w:color w:val="000000"/>
          <w:sz w:val="28"/>
        </w:rPr>
        <w:t>
      243 "Қазақстан Республикасының Ұлттық экономика министрлігі" деген әкімші бойынша:</w:t>
      </w:r>
    </w:p>
    <w:bookmarkEnd w:id="130"/>
    <w:bookmarkStart w:name="z135" w:id="131"/>
    <w:p>
      <w:pPr>
        <w:spacing w:after="0"/>
        <w:ind w:left="0"/>
        <w:jc w:val="both"/>
      </w:pPr>
      <w:r>
        <w:rPr>
          <w:rFonts w:ascii="Times New Roman"/>
          <w:b w:val="false"/>
          <w:i w:val="false"/>
          <w:color w:val="000000"/>
          <w:sz w:val="28"/>
        </w:rPr>
        <w:t xml:space="preserve">
      082 "Инженерлік, көліктік және әлеуметтік инфрақұрылымды дамыту жөніндегі іс-шараларды іске асыру" деген бюджеттік бағдарламада: </w:t>
      </w:r>
    </w:p>
    <w:bookmarkEnd w:id="131"/>
    <w:bookmarkStart w:name="z136" w:id="132"/>
    <w:p>
      <w:pPr>
        <w:spacing w:after="0"/>
        <w:ind w:left="0"/>
        <w:jc w:val="both"/>
      </w:pPr>
      <w:r>
        <w:rPr>
          <w:rFonts w:ascii="Times New Roman"/>
          <w:b w:val="false"/>
          <w:i w:val="false"/>
          <w:color w:val="000000"/>
          <w:sz w:val="28"/>
        </w:rPr>
        <w:t>
      113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132"/>
    <w:bookmarkStart w:name="z137" w:id="133"/>
    <w:p>
      <w:pPr>
        <w:spacing w:after="0"/>
        <w:ind w:left="0"/>
        <w:jc w:val="both"/>
      </w:pPr>
      <w:r>
        <w:rPr>
          <w:rFonts w:ascii="Times New Roman"/>
          <w:b w:val="false"/>
          <w:i w:val="false"/>
          <w:color w:val="000000"/>
          <w:sz w:val="28"/>
        </w:rPr>
        <w:t>
      мына:</w:t>
      </w:r>
    </w:p>
    <w:bookmarkEnd w:id="133"/>
    <w:bookmarkStart w:name="z138"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35"/>
    <w:p>
      <w:pPr>
        <w:spacing w:after="0"/>
        <w:ind w:left="0"/>
        <w:jc w:val="both"/>
      </w:pPr>
      <w:r>
        <w:rPr>
          <w:rFonts w:ascii="Times New Roman"/>
          <w:b w:val="false"/>
          <w:i w:val="false"/>
          <w:color w:val="000000"/>
          <w:sz w:val="28"/>
        </w:rPr>
        <w:t>
      "</w:t>
      </w:r>
    </w:p>
    <w:bookmarkEnd w:id="135"/>
    <w:bookmarkStart w:name="z140" w:id="136"/>
    <w:p>
      <w:pPr>
        <w:spacing w:after="0"/>
        <w:ind w:left="0"/>
        <w:jc w:val="both"/>
      </w:pPr>
      <w:r>
        <w:rPr>
          <w:rFonts w:ascii="Times New Roman"/>
          <w:b w:val="false"/>
          <w:i w:val="false"/>
          <w:color w:val="000000"/>
          <w:sz w:val="28"/>
        </w:rPr>
        <w:t>
      деген жолдар мынадай редакцияда жазылсын:</w:t>
      </w:r>
    </w:p>
    <w:bookmarkEnd w:id="136"/>
    <w:bookmarkStart w:name="z141"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8"/>
    <w:p>
      <w:pPr>
        <w:spacing w:after="0"/>
        <w:ind w:left="0"/>
        <w:jc w:val="both"/>
      </w:pPr>
      <w:r>
        <w:rPr>
          <w:rFonts w:ascii="Times New Roman"/>
          <w:b w:val="false"/>
          <w:i w:val="false"/>
          <w:color w:val="000000"/>
          <w:sz w:val="28"/>
        </w:rPr>
        <w:t>
      ";</w:t>
      </w:r>
    </w:p>
    <w:bookmarkEnd w:id="138"/>
    <w:bookmarkStart w:name="z143" w:id="13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33-қосымшада</w:t>
      </w:r>
      <w:r>
        <w:rPr>
          <w:rFonts w:ascii="Times New Roman"/>
          <w:b w:val="false"/>
          <w:i w:val="false"/>
          <w:color w:val="000000"/>
          <w:sz w:val="28"/>
        </w:rPr>
        <w:t>:</w:t>
      </w:r>
    </w:p>
    <w:bookmarkEnd w:id="139"/>
    <w:bookmarkStart w:name="z144" w:id="140"/>
    <w:p>
      <w:pPr>
        <w:spacing w:after="0"/>
        <w:ind w:left="0"/>
        <w:jc w:val="both"/>
      </w:pPr>
      <w:r>
        <w:rPr>
          <w:rFonts w:ascii="Times New Roman"/>
          <w:b w:val="false"/>
          <w:i w:val="false"/>
          <w:color w:val="000000"/>
          <w:sz w:val="28"/>
        </w:rPr>
        <w:t>
      мына:</w:t>
      </w:r>
    </w:p>
    <w:bookmarkEnd w:id="140"/>
    <w:bookmarkStart w:name="z145"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61 312 081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60 266 300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67 020 091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60 266 300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55 289 368</w:t>
            </w:r>
          </w:p>
        </w:tc>
      </w:tr>
    </w:tbl>
    <w:bookmarkStart w:name="z146" w:id="142"/>
    <w:p>
      <w:pPr>
        <w:spacing w:after="0"/>
        <w:ind w:left="0"/>
        <w:jc w:val="both"/>
      </w:pPr>
      <w:r>
        <w:rPr>
          <w:rFonts w:ascii="Times New Roman"/>
          <w:b w:val="false"/>
          <w:i w:val="false"/>
          <w:color w:val="000000"/>
          <w:sz w:val="28"/>
        </w:rPr>
        <w:t>
      "</w:t>
      </w:r>
    </w:p>
    <w:bookmarkEnd w:id="142"/>
    <w:bookmarkStart w:name="z147" w:id="143"/>
    <w:p>
      <w:pPr>
        <w:spacing w:after="0"/>
        <w:ind w:left="0"/>
        <w:jc w:val="both"/>
      </w:pPr>
      <w:r>
        <w:rPr>
          <w:rFonts w:ascii="Times New Roman"/>
          <w:b w:val="false"/>
          <w:i w:val="false"/>
          <w:color w:val="000000"/>
          <w:sz w:val="28"/>
        </w:rPr>
        <w:t>
      деген жолдар мынадай редакцияда жазылсын:</w:t>
      </w:r>
    </w:p>
    <w:bookmarkEnd w:id="143"/>
    <w:bookmarkStart w:name="z148"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71 986 518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60 266 300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71 986 518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60 266 300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55 289 368</w:t>
            </w:r>
          </w:p>
        </w:tc>
      </w:tr>
    </w:tbl>
    <w:bookmarkStart w:name="z149" w:id="145"/>
    <w:p>
      <w:pPr>
        <w:spacing w:after="0"/>
        <w:ind w:left="0"/>
        <w:jc w:val="both"/>
      </w:pPr>
      <w:r>
        <w:rPr>
          <w:rFonts w:ascii="Times New Roman"/>
          <w:b w:val="false"/>
          <w:i w:val="false"/>
          <w:color w:val="000000"/>
          <w:sz w:val="28"/>
        </w:rPr>
        <w:t>
      ";</w:t>
      </w:r>
    </w:p>
    <w:bookmarkEnd w:id="145"/>
    <w:bookmarkStart w:name="z150" w:id="146"/>
    <w:p>
      <w:pPr>
        <w:spacing w:after="0"/>
        <w:ind w:left="0"/>
        <w:jc w:val="both"/>
      </w:pPr>
      <w:r>
        <w:rPr>
          <w:rFonts w:ascii="Times New Roman"/>
          <w:b w:val="false"/>
          <w:i w:val="false"/>
          <w:color w:val="000000"/>
          <w:sz w:val="28"/>
        </w:rPr>
        <w:t>
      мына:</w:t>
      </w:r>
    </w:p>
    <w:bookmarkEnd w:id="146"/>
    <w:bookmarkStart w:name="z151"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bl>
    <w:bookmarkStart w:name="z152" w:id="148"/>
    <w:p>
      <w:pPr>
        <w:spacing w:after="0"/>
        <w:ind w:left="0"/>
        <w:jc w:val="both"/>
      </w:pPr>
      <w:r>
        <w:rPr>
          <w:rFonts w:ascii="Times New Roman"/>
          <w:b w:val="false"/>
          <w:i w:val="false"/>
          <w:color w:val="000000"/>
          <w:sz w:val="28"/>
        </w:rPr>
        <w:t>
      деген жолдар мынадай редакцияда жазылсын:</w:t>
      </w:r>
    </w:p>
    <w:bookmarkEnd w:id="148"/>
    <w:bookmarkStart w:name="z153" w:id="149"/>
    <w:p>
      <w:pPr>
        <w:spacing w:after="0"/>
        <w:ind w:left="0"/>
        <w:jc w:val="both"/>
      </w:pPr>
      <w:r>
        <w:rPr>
          <w:rFonts w:ascii="Times New Roman"/>
          <w:b w:val="false"/>
          <w:i w:val="false"/>
          <w:color w:val="000000"/>
          <w:sz w:val="28"/>
        </w:rPr>
        <w:t>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48 727 837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48 727 837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48 727 837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bl>
    <w:bookmarkStart w:name="z154" w:id="150"/>
    <w:p>
      <w:pPr>
        <w:spacing w:after="0"/>
        <w:ind w:left="0"/>
        <w:jc w:val="both"/>
      </w:pPr>
      <w:r>
        <w:rPr>
          <w:rFonts w:ascii="Times New Roman"/>
          <w:b w:val="false"/>
          <w:i w:val="false"/>
          <w:color w:val="000000"/>
          <w:sz w:val="28"/>
        </w:rPr>
        <w:t>
      ";</w:t>
      </w:r>
    </w:p>
    <w:bookmarkEnd w:id="150"/>
    <w:bookmarkStart w:name="z155" w:id="15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17-қосымшада</w:t>
      </w:r>
      <w:r>
        <w:rPr>
          <w:rFonts w:ascii="Times New Roman"/>
          <w:b w:val="false"/>
          <w:i w:val="false"/>
          <w:color w:val="000000"/>
          <w:sz w:val="28"/>
        </w:rPr>
        <w:t>:</w:t>
      </w:r>
    </w:p>
    <w:bookmarkEnd w:id="151"/>
    <w:bookmarkStart w:name="z156" w:id="152"/>
    <w:p>
      <w:pPr>
        <w:spacing w:after="0"/>
        <w:ind w:left="0"/>
        <w:jc w:val="both"/>
      </w:pPr>
      <w:r>
        <w:rPr>
          <w:rFonts w:ascii="Times New Roman"/>
          <w:b w:val="false"/>
          <w:i w:val="false"/>
          <w:color w:val="000000"/>
          <w:sz w:val="28"/>
        </w:rPr>
        <w:t>
      мына:</w:t>
      </w:r>
    </w:p>
    <w:bookmarkEnd w:id="152"/>
    <w:bookmarkStart w:name="z157"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6 003 055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512 233</w:t>
            </w:r>
          </w:p>
        </w:tc>
      </w:tr>
    </w:tbl>
    <w:bookmarkStart w:name="z158" w:id="154"/>
    <w:p>
      <w:pPr>
        <w:spacing w:after="0"/>
        <w:ind w:left="0"/>
        <w:jc w:val="both"/>
      </w:pPr>
      <w:r>
        <w:rPr>
          <w:rFonts w:ascii="Times New Roman"/>
          <w:b w:val="false"/>
          <w:i w:val="false"/>
          <w:color w:val="000000"/>
          <w:sz w:val="28"/>
        </w:rPr>
        <w:t>
      "</w:t>
      </w:r>
    </w:p>
    <w:bookmarkEnd w:id="154"/>
    <w:bookmarkStart w:name="z159" w:id="155"/>
    <w:p>
      <w:pPr>
        <w:spacing w:after="0"/>
        <w:ind w:left="0"/>
        <w:jc w:val="both"/>
      </w:pPr>
      <w:r>
        <w:rPr>
          <w:rFonts w:ascii="Times New Roman"/>
          <w:b w:val="false"/>
          <w:i w:val="false"/>
          <w:color w:val="000000"/>
          <w:sz w:val="28"/>
        </w:rPr>
        <w:t>
      деген жолдар мынадай редакцияда жазылсын:</w:t>
      </w:r>
    </w:p>
    <w:bookmarkEnd w:id="155"/>
    <w:bookmarkStart w:name="z160"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5 979 198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488 376</w:t>
            </w:r>
          </w:p>
        </w:tc>
      </w:tr>
    </w:tbl>
    <w:bookmarkStart w:name="z161" w:id="157"/>
    <w:p>
      <w:pPr>
        <w:spacing w:after="0"/>
        <w:ind w:left="0"/>
        <w:jc w:val="both"/>
      </w:pPr>
      <w:r>
        <w:rPr>
          <w:rFonts w:ascii="Times New Roman"/>
          <w:b w:val="false"/>
          <w:i w:val="false"/>
          <w:color w:val="000000"/>
          <w:sz w:val="28"/>
        </w:rPr>
        <w:t>
      ";</w:t>
      </w:r>
    </w:p>
    <w:bookmarkEnd w:id="157"/>
    <w:bookmarkStart w:name="z162" w:id="15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19-қосымшада:</w:t>
      </w:r>
    </w:p>
    <w:bookmarkEnd w:id="158"/>
    <w:bookmarkStart w:name="z163" w:id="159"/>
    <w:p>
      <w:pPr>
        <w:spacing w:after="0"/>
        <w:ind w:left="0"/>
        <w:jc w:val="both"/>
      </w:pPr>
      <w:r>
        <w:rPr>
          <w:rFonts w:ascii="Times New Roman"/>
          <w:b w:val="false"/>
          <w:i w:val="false"/>
          <w:color w:val="000000"/>
          <w:sz w:val="28"/>
        </w:rPr>
        <w:t>
      мына:</w:t>
      </w:r>
    </w:p>
    <w:bookmarkEnd w:id="159"/>
    <w:bookmarkStart w:name="z164" w:id="160"/>
    <w:p>
      <w:pPr>
        <w:spacing w:after="0"/>
        <w:ind w:left="0"/>
        <w:jc w:val="both"/>
      </w:pPr>
      <w:r>
        <w:rPr>
          <w:rFonts w:ascii="Times New Roman"/>
          <w:b w:val="false"/>
          <w:i w:val="false"/>
          <w:color w:val="000000"/>
          <w:sz w:val="28"/>
        </w:rPr>
        <w:t>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8 649 551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bl>
    <w:bookmarkStart w:name="z165" w:id="161"/>
    <w:p>
      <w:pPr>
        <w:spacing w:after="0"/>
        <w:ind w:left="0"/>
        <w:jc w:val="both"/>
      </w:pPr>
      <w:r>
        <w:rPr>
          <w:rFonts w:ascii="Times New Roman"/>
          <w:b w:val="false"/>
          <w:i w:val="false"/>
          <w:color w:val="000000"/>
          <w:sz w:val="28"/>
        </w:rPr>
        <w:t>
      "</w:t>
      </w:r>
    </w:p>
    <w:bookmarkEnd w:id="161"/>
    <w:bookmarkStart w:name="z166" w:id="162"/>
    <w:p>
      <w:pPr>
        <w:spacing w:after="0"/>
        <w:ind w:left="0"/>
        <w:jc w:val="both"/>
      </w:pPr>
      <w:r>
        <w:rPr>
          <w:rFonts w:ascii="Times New Roman"/>
          <w:b w:val="false"/>
          <w:i w:val="false"/>
          <w:color w:val="000000"/>
          <w:sz w:val="28"/>
        </w:rPr>
        <w:t>
      деген жолдар мынадай редакцияда жазылсын:</w:t>
      </w:r>
    </w:p>
    <w:bookmarkEnd w:id="162"/>
    <w:bookmarkStart w:name="z167" w:id="163"/>
    <w:p>
      <w:pPr>
        <w:spacing w:after="0"/>
        <w:ind w:left="0"/>
        <w:jc w:val="both"/>
      </w:pP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8 462 070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500 115</w:t>
            </w:r>
          </w:p>
        </w:tc>
      </w:tr>
    </w:tbl>
    <w:bookmarkStart w:name="z168" w:id="164"/>
    <w:p>
      <w:pPr>
        <w:spacing w:after="0"/>
        <w:ind w:left="0"/>
        <w:jc w:val="both"/>
      </w:pPr>
      <w:r>
        <w:rPr>
          <w:rFonts w:ascii="Times New Roman"/>
          <w:b w:val="false"/>
          <w:i w:val="false"/>
          <w:color w:val="000000"/>
          <w:sz w:val="28"/>
        </w:rPr>
        <w:t>
      ";</w:t>
      </w:r>
    </w:p>
    <w:bookmarkEnd w:id="164"/>
    <w:bookmarkStart w:name="z169" w:id="16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20-қосымшада</w:t>
      </w:r>
      <w:r>
        <w:rPr>
          <w:rFonts w:ascii="Times New Roman"/>
          <w:b w:val="false"/>
          <w:i w:val="false"/>
          <w:color w:val="000000"/>
          <w:sz w:val="28"/>
        </w:rPr>
        <w:t>:</w:t>
      </w:r>
    </w:p>
    <w:bookmarkEnd w:id="165"/>
    <w:bookmarkStart w:name="z170" w:id="166"/>
    <w:p>
      <w:pPr>
        <w:spacing w:after="0"/>
        <w:ind w:left="0"/>
        <w:jc w:val="both"/>
      </w:pPr>
      <w:r>
        <w:rPr>
          <w:rFonts w:ascii="Times New Roman"/>
          <w:b w:val="false"/>
          <w:i w:val="false"/>
          <w:color w:val="000000"/>
          <w:sz w:val="28"/>
        </w:rPr>
        <w:t>
      мына:</w:t>
      </w:r>
    </w:p>
    <w:bookmarkEnd w:id="166"/>
    <w:bookmarkStart w:name="z171"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27 774 560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603 217</w:t>
            </w:r>
          </w:p>
        </w:tc>
      </w:tr>
    </w:tbl>
    <w:bookmarkStart w:name="z172" w:id="168"/>
    <w:p>
      <w:pPr>
        <w:spacing w:after="0"/>
        <w:ind w:left="0"/>
        <w:jc w:val="both"/>
      </w:pPr>
      <w:r>
        <w:rPr>
          <w:rFonts w:ascii="Times New Roman"/>
          <w:b w:val="false"/>
          <w:i w:val="false"/>
          <w:color w:val="000000"/>
          <w:sz w:val="28"/>
        </w:rPr>
        <w:t>
      "</w:t>
      </w:r>
    </w:p>
    <w:bookmarkEnd w:id="168"/>
    <w:bookmarkStart w:name="z173" w:id="169"/>
    <w:p>
      <w:pPr>
        <w:spacing w:after="0"/>
        <w:ind w:left="0"/>
        <w:jc w:val="both"/>
      </w:pPr>
      <w:r>
        <w:rPr>
          <w:rFonts w:ascii="Times New Roman"/>
          <w:b w:val="false"/>
          <w:i w:val="false"/>
          <w:color w:val="000000"/>
          <w:sz w:val="28"/>
        </w:rPr>
        <w:t>
      деген жолдар мынадай редакцияда жазылсын:</w:t>
      </w:r>
    </w:p>
    <w:bookmarkEnd w:id="169"/>
    <w:bookmarkStart w:name="z174" w:id="170"/>
    <w:p>
      <w:pPr>
        <w:spacing w:after="0"/>
        <w:ind w:left="0"/>
        <w:jc w:val="both"/>
      </w:pPr>
      <w:r>
        <w:rPr>
          <w:rFonts w:ascii="Times New Roman"/>
          <w:b w:val="false"/>
          <w:i w:val="false"/>
          <w:color w:val="000000"/>
          <w:sz w:val="28"/>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27 169 614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548 813</w:t>
            </w:r>
          </w:p>
        </w:tc>
      </w:tr>
    </w:tbl>
    <w:bookmarkStart w:name="z175" w:id="171"/>
    <w:p>
      <w:pPr>
        <w:spacing w:after="0"/>
        <w:ind w:left="0"/>
        <w:jc w:val="both"/>
      </w:pPr>
      <w:r>
        <w:rPr>
          <w:rFonts w:ascii="Times New Roman"/>
          <w:b w:val="false"/>
          <w:i w:val="false"/>
          <w:color w:val="000000"/>
          <w:sz w:val="28"/>
        </w:rPr>
        <w:t>
      ";</w:t>
      </w:r>
    </w:p>
    <w:bookmarkEnd w:id="171"/>
    <w:bookmarkStart w:name="z176" w:id="17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34-қосымшада</w:t>
      </w:r>
      <w:r>
        <w:rPr>
          <w:rFonts w:ascii="Times New Roman"/>
          <w:b w:val="false"/>
          <w:i w:val="false"/>
          <w:color w:val="000000"/>
          <w:sz w:val="28"/>
        </w:rPr>
        <w:t>:</w:t>
      </w:r>
    </w:p>
    <w:bookmarkEnd w:id="172"/>
    <w:bookmarkStart w:name="z177" w:id="173"/>
    <w:p>
      <w:pPr>
        <w:spacing w:after="0"/>
        <w:ind w:left="0"/>
        <w:jc w:val="both"/>
      </w:pPr>
      <w:r>
        <w:rPr>
          <w:rFonts w:ascii="Times New Roman"/>
          <w:b w:val="false"/>
          <w:i w:val="false"/>
          <w:color w:val="000000"/>
          <w:sz w:val="28"/>
        </w:rPr>
        <w:t>
      реттік нөмірі 13-жол мынадай редакцияда жазылсын:</w:t>
      </w:r>
    </w:p>
    <w:bookmarkEnd w:id="173"/>
    <w:bookmarkStart w:name="z178" w:id="174"/>
    <w:p>
      <w:pPr>
        <w:spacing w:after="0"/>
        <w:ind w:left="0"/>
        <w:jc w:val="both"/>
      </w:pPr>
      <w:r>
        <w:rPr>
          <w:rFonts w:ascii="Times New Roman"/>
          <w:b w:val="false"/>
          <w:i w:val="false"/>
          <w:color w:val="000000"/>
          <w:sz w:val="28"/>
        </w:rPr>
        <w:t>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бизнес-инкубациялауды акселерациялау, қатысушылар үшін маркетингтік және өзге де іс-шараларды жүргізу, "Астана Хаб" халықаралық технологиялық паркіне қатысушылардың дамуын ынталандыру үшін консультациялық, ақпараттық, талдамалық, білім беру іс-шараларын жүргізу, қатысушылардың жобаларын іске асыру үшін әлеуетті инвесторларды іздеу, "Астана Хаб" халықаралық технологиялық паркінен акселерациядан өтіп жатқан адамдарға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r>
              <w:rPr>
                <w:rFonts w:ascii="Times New Roman"/>
                <w:b w:val="false"/>
                <w:i w:val="false"/>
                <w:color w:val="000000"/>
                <w:sz w:val="20"/>
              </w:rPr>
              <w:t>
103 "Астана Хаб" халықаралық технологиялық паркі негізінде инновациялық экожүйені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3 244 211</w:t>
            </w:r>
          </w:p>
        </w:tc>
      </w:tr>
    </w:tbl>
    <w:bookmarkStart w:name="z179" w:id="175"/>
    <w:p>
      <w:pPr>
        <w:spacing w:after="0"/>
        <w:ind w:left="0"/>
        <w:jc w:val="both"/>
      </w:pPr>
      <w:r>
        <w:rPr>
          <w:rFonts w:ascii="Times New Roman"/>
          <w:b w:val="false"/>
          <w:i w:val="false"/>
          <w:color w:val="000000"/>
          <w:sz w:val="28"/>
        </w:rPr>
        <w:t>
      ";</w:t>
      </w:r>
    </w:p>
    <w:bookmarkEnd w:id="175"/>
    <w:bookmarkStart w:name="z180" w:id="176"/>
    <w:p>
      <w:pPr>
        <w:spacing w:after="0"/>
        <w:ind w:left="0"/>
        <w:jc w:val="both"/>
      </w:pPr>
      <w:r>
        <w:rPr>
          <w:rFonts w:ascii="Times New Roman"/>
          <w:b w:val="false"/>
          <w:i w:val="false"/>
          <w:color w:val="000000"/>
          <w:sz w:val="28"/>
        </w:rPr>
        <w:t>
      реттік нөмірі 16-жол мынадай редакцияда жазылсын:</w:t>
      </w:r>
    </w:p>
    <w:bookmarkEnd w:id="176"/>
    <w:bookmarkStart w:name="z181"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8"/>
          <w:p>
            <w:pPr>
              <w:spacing w:after="20"/>
              <w:ind w:left="20"/>
              <w:jc w:val="both"/>
            </w:pPr>
            <w:r>
              <w:rPr>
                <w:rFonts w:ascii="Times New Roman"/>
                <w:b w:val="false"/>
                <w:i w:val="false"/>
                <w:color w:val="000000"/>
                <w:sz w:val="20"/>
              </w:rPr>
              <w:t>
1. ҚР СТ "Электрондық денсаулық сақтау. 3-бөлік. Клиникалық-әкімшілік деректерді жинауды реттеу" ұлттық стандартының жобасын әзірлеу.</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Денсаулық сақтау министрлігінің ақпараттық жүйелерінде, медициналық ақпараттық жүйелерде сыныптауышты қолдану мүмкіндігі бойынша ұсыныстар әзірлей отырып, ICPC-3 халықаралық сыныптауышын талдау.</w:t>
            </w:r>
          </w:p>
          <w:p>
            <w:pPr>
              <w:spacing w:after="20"/>
              <w:ind w:left="20"/>
              <w:jc w:val="both"/>
            </w:pPr>
            <w:r>
              <w:rPr>
                <w:rFonts w:ascii="Times New Roman"/>
                <w:b w:val="false"/>
                <w:i w:val="false"/>
                <w:color w:val="000000"/>
                <w:sz w:val="20"/>
              </w:rPr>
              <w:t>
3. LOINC зертханалық қызметтер сыныптауышын өзектілендіру бойынша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71 173</w:t>
            </w:r>
          </w:p>
        </w:tc>
      </w:tr>
    </w:tbl>
    <w:bookmarkStart w:name="z184" w:id="179"/>
    <w:p>
      <w:pPr>
        <w:spacing w:after="0"/>
        <w:ind w:left="0"/>
        <w:jc w:val="both"/>
      </w:pPr>
      <w:r>
        <w:rPr>
          <w:rFonts w:ascii="Times New Roman"/>
          <w:b w:val="false"/>
          <w:i w:val="false"/>
          <w:color w:val="000000"/>
          <w:sz w:val="28"/>
        </w:rPr>
        <w:t>
      ";</w:t>
      </w:r>
    </w:p>
    <w:bookmarkEnd w:id="179"/>
    <w:bookmarkStart w:name="z185" w:id="180"/>
    <w:p>
      <w:pPr>
        <w:spacing w:after="0"/>
        <w:ind w:left="0"/>
        <w:jc w:val="both"/>
      </w:pPr>
      <w:r>
        <w:rPr>
          <w:rFonts w:ascii="Times New Roman"/>
          <w:b w:val="false"/>
          <w:i w:val="false"/>
          <w:color w:val="000000"/>
          <w:sz w:val="28"/>
        </w:rPr>
        <w:t>
      реттік нөмірі 19-жол мынадай редакцияда жазылсын:</w:t>
      </w:r>
    </w:p>
    <w:bookmarkEnd w:id="180"/>
    <w:bookmarkStart w:name="z186"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Әзірленуге/ қайта қаралуға жататын клиникалық хаттамалардың сапасын сараптау (кемінде 180 клиникалық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нұсқаулықтар негізінде әзірленген/ қайта қаралған клиникалық хаттамаларға сараптамалық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203 335</w:t>
            </w:r>
          </w:p>
        </w:tc>
      </w:tr>
    </w:tbl>
    <w:bookmarkStart w:name="z187" w:id="182"/>
    <w:p>
      <w:pPr>
        <w:spacing w:after="0"/>
        <w:ind w:left="0"/>
        <w:jc w:val="both"/>
      </w:pPr>
      <w:r>
        <w:rPr>
          <w:rFonts w:ascii="Times New Roman"/>
          <w:b w:val="false"/>
          <w:i w:val="false"/>
          <w:color w:val="000000"/>
          <w:sz w:val="28"/>
        </w:rPr>
        <w:t>
      ";</w:t>
      </w:r>
    </w:p>
    <w:bookmarkEnd w:id="182"/>
    <w:bookmarkStart w:name="z188" w:id="183"/>
    <w:p>
      <w:pPr>
        <w:spacing w:after="0"/>
        <w:ind w:left="0"/>
        <w:jc w:val="both"/>
      </w:pPr>
      <w:r>
        <w:rPr>
          <w:rFonts w:ascii="Times New Roman"/>
          <w:b w:val="false"/>
          <w:i w:val="false"/>
          <w:color w:val="000000"/>
          <w:sz w:val="28"/>
        </w:rPr>
        <w:t xml:space="preserve">
      реттік нөмірі 37-жол мынадай редакцияда жазылсын: </w:t>
      </w:r>
    </w:p>
    <w:bookmarkEnd w:id="183"/>
    <w:bookmarkStart w:name="z189" w:id="184"/>
    <w:p>
      <w:pPr>
        <w:spacing w:after="0"/>
        <w:ind w:left="0"/>
        <w:jc w:val="both"/>
      </w:pP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жөндеуді орындау мен күтіп-ұстауды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p>
            <w:pPr>
              <w:spacing w:after="20"/>
              <w:ind w:left="20"/>
              <w:jc w:val="both"/>
            </w:pPr>
            <w:r>
              <w:rPr>
                <w:rFonts w:ascii="Times New Roman"/>
                <w:b w:val="false"/>
                <w:i w:val="false"/>
                <w:color w:val="000000"/>
                <w:sz w:val="20"/>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61 639 401</w:t>
            </w:r>
          </w:p>
        </w:tc>
      </w:tr>
    </w:tbl>
    <w:bookmarkStart w:name="z190" w:id="185"/>
    <w:p>
      <w:pPr>
        <w:spacing w:after="0"/>
        <w:ind w:left="0"/>
        <w:jc w:val="both"/>
      </w:pPr>
      <w:r>
        <w:rPr>
          <w:rFonts w:ascii="Times New Roman"/>
          <w:b w:val="false"/>
          <w:i w:val="false"/>
          <w:color w:val="000000"/>
          <w:sz w:val="28"/>
        </w:rPr>
        <w:t>
      ";</w:t>
      </w:r>
    </w:p>
    <w:bookmarkEnd w:id="185"/>
    <w:bookmarkStart w:name="z191" w:id="186"/>
    <w:p>
      <w:pPr>
        <w:spacing w:after="0"/>
        <w:ind w:left="0"/>
        <w:jc w:val="both"/>
      </w:pPr>
      <w:r>
        <w:rPr>
          <w:rFonts w:ascii="Times New Roman"/>
          <w:b w:val="false"/>
          <w:i w:val="false"/>
          <w:color w:val="000000"/>
          <w:sz w:val="28"/>
        </w:rPr>
        <w:t>
      реттік нөмірі 40-жол мынадай редакцияда жазылсын:</w:t>
      </w:r>
    </w:p>
    <w:bookmarkEnd w:id="186"/>
    <w:bookmarkStart w:name="z192"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сенімгерлік басқаруға берілгендерін қоса алғанда, жалпыға ортақ пайдаланылатын халықаралық және республикалық маңызы бар автомобиль жолдарын, Мемлекеттік шекара арқылы автомобиль өткізу пункттерін, шекара бөлімдерін (бөлімшелерін),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барлық ұзындығында, әсіресе аса назар аудару және Шекара қызметінің жеке құрамы үшін тиісті жағдайлар жасау талап етілетін жетуі қиын және халық аз қоныстанған кесінділерде инфрақұрылымдық объектілерді түбегейлі кезең-кезеңімен жаңғырту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"Шекара бөлімшелерін жобалау және салу"</w:t>
            </w:r>
          </w:p>
          <w:p>
            <w:pPr>
              <w:spacing w:after="20"/>
              <w:ind w:left="20"/>
              <w:jc w:val="both"/>
            </w:pPr>
            <w:r>
              <w:rPr>
                <w:rFonts w:ascii="Times New Roman"/>
                <w:b w:val="false"/>
                <w:i w:val="false"/>
                <w:color w:val="000000"/>
                <w:sz w:val="20"/>
              </w:rPr>
              <w:t>
030 "Республикалық бюджеттің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254 460</w:t>
            </w:r>
          </w:p>
        </w:tc>
      </w:tr>
    </w:tbl>
    <w:bookmarkStart w:name="z193" w:id="188"/>
    <w:p>
      <w:pPr>
        <w:spacing w:after="0"/>
        <w:ind w:left="0"/>
        <w:jc w:val="both"/>
      </w:pPr>
      <w:r>
        <w:rPr>
          <w:rFonts w:ascii="Times New Roman"/>
          <w:b w:val="false"/>
          <w:i w:val="false"/>
          <w:color w:val="000000"/>
          <w:sz w:val="28"/>
        </w:rPr>
        <w:t>
      ";</w:t>
      </w:r>
    </w:p>
    <w:bookmarkEnd w:id="188"/>
    <w:bookmarkStart w:name="z194" w:id="189"/>
    <w:p>
      <w:pPr>
        <w:spacing w:after="0"/>
        <w:ind w:left="0"/>
        <w:jc w:val="both"/>
      </w:pPr>
      <w:r>
        <w:rPr>
          <w:rFonts w:ascii="Times New Roman"/>
          <w:b w:val="false"/>
          <w:i w:val="false"/>
          <w:color w:val="000000"/>
          <w:sz w:val="28"/>
        </w:rPr>
        <w:t>
      реттік нөмірлері 63 және 64-жолдар мынадай редакцияда жазылсын:</w:t>
      </w:r>
    </w:p>
    <w:bookmarkEnd w:id="189"/>
    <w:bookmarkStart w:name="z195"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"QazSport", "Первый канал Евразия", "Абай" телеарналары, облыстық телеарналар, "Қазақ радиосы", "Шалқар" радиосы, "Classic" радиосы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32 360 521</w:t>
            </w:r>
          </w:p>
        </w:tc>
      </w:tr>
    </w:tbl>
    <w:bookmarkStart w:name="z196" w:id="191"/>
    <w:p>
      <w:pPr>
        <w:spacing w:after="0"/>
        <w:ind w:left="0"/>
        <w:jc w:val="both"/>
      </w:pPr>
      <w:r>
        <w:rPr>
          <w:rFonts w:ascii="Times New Roman"/>
          <w:b w:val="false"/>
          <w:i w:val="false"/>
          <w:color w:val="000000"/>
          <w:sz w:val="28"/>
        </w:rPr>
        <w:t>
      ";</w:t>
      </w:r>
    </w:p>
    <w:bookmarkEnd w:id="191"/>
    <w:bookmarkStart w:name="z197" w:id="192"/>
    <w:p>
      <w:pPr>
        <w:spacing w:after="0"/>
        <w:ind w:left="0"/>
        <w:jc w:val="both"/>
      </w:pPr>
      <w:r>
        <w:rPr>
          <w:rFonts w:ascii="Times New Roman"/>
          <w:b w:val="false"/>
          <w:i w:val="false"/>
          <w:color w:val="000000"/>
          <w:sz w:val="28"/>
        </w:rPr>
        <w:t>
      реттік нөмірі 68-жол мынадай редакцияда жазылсын:</w:t>
      </w:r>
    </w:p>
    <w:bookmarkEnd w:id="192"/>
    <w:bookmarkStart w:name="z198"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 техникалық және әдістемелік қамтамасыз ету жөніндегі жұмыстарды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1 745 999</w:t>
            </w:r>
          </w:p>
        </w:tc>
      </w:tr>
    </w:tbl>
    <w:bookmarkStart w:name="z199" w:id="194"/>
    <w:p>
      <w:pPr>
        <w:spacing w:after="0"/>
        <w:ind w:left="0"/>
        <w:jc w:val="both"/>
      </w:pPr>
      <w:r>
        <w:rPr>
          <w:rFonts w:ascii="Times New Roman"/>
          <w:b w:val="false"/>
          <w:i w:val="false"/>
          <w:color w:val="000000"/>
          <w:sz w:val="28"/>
        </w:rPr>
        <w:t>
      ";</w:t>
      </w:r>
    </w:p>
    <w:bookmarkEnd w:id="194"/>
    <w:bookmarkStart w:name="z200" w:id="19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31-қосымшалар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95"/>
    <w:bookmarkStart w:name="z201" w:id="196"/>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196"/>
    <w:bookmarkStart w:name="z202" w:id="197"/>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1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қаулысына 1-қосымша</w:t>
            </w:r>
          </w:p>
        </w:tc>
      </w:tr>
    </w:tbl>
    <w:bookmarkStart w:name="z205" w:id="198"/>
    <w:p>
      <w:pPr>
        <w:spacing w:after="0"/>
        <w:ind w:left="0"/>
        <w:jc w:val="left"/>
      </w:pPr>
      <w:r>
        <w:rPr>
          <w:rFonts w:ascii="Times New Roman"/>
          <w:b/>
          <w:i w:val="false"/>
          <w:color w:val="000000"/>
        </w:rPr>
        <w:t xml:space="preserve"> 2025 жылға арналған республикалық бюджет көрсеткіштерін түзету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Бәсекелестікті қорғау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130 087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-1 375 436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-3 120 107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-5 701 659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-1 739 982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-1 069 637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1 066 674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-2 712 888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10 561 748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Жасанды интеллект және цифрлық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4 031 512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-4 966 427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-158 942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сыйақы мөлшерлемесінің бір бөлігін субсидиялау және кредиттерге кепілдік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3 535 268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Жасанды интеллект және цифрлық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4 966 427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берілетін "Қазақстанның Даму Банкі" АҚ кепілдіктері бойынша тәуекелдер үшін комиссияны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-161 618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қаулысына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 2-қосымша</w:t>
            </w:r>
          </w:p>
        </w:tc>
      </w:tr>
    </w:tbl>
    <w:bookmarkStart w:name="z210" w:id="199"/>
    <w:p>
      <w:pPr>
        <w:spacing w:after="0"/>
        <w:ind w:left="0"/>
        <w:jc w:val="left"/>
      </w:pPr>
      <w:r>
        <w:rPr>
          <w:rFonts w:ascii="Times New Roman"/>
          <w:b/>
          <w:i w:val="false"/>
          <w:color w:val="000000"/>
        </w:rPr>
        <w:t xml:space="preserve"> Қазақстан Республикасы Төтенше жағдайлар, Қорғаныс министрліктерінің, Президенті Іс Басқармасының басым республикалық бюджеттік инвестицияларының тізбесі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қаулысына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 27-қосымша</w:t>
            </w:r>
          </w:p>
        </w:tc>
      </w:tr>
    </w:tbl>
    <w:bookmarkStart w:name="z213" w:id="200"/>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941 544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қаулысына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 31-қосымша</w:t>
            </w:r>
          </w:p>
        </w:tc>
      </w:tr>
    </w:tbl>
    <w:bookmarkStart w:name="z216" w:id="201"/>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469 173 409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469 173 409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464 323 409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