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f8df" w14:textId="9aff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 жөніндегі 2026 – 2028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2025 жылғы 19 желтоқсандағы № 1117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 нашақорлыққа және есірткі бизнесіне қарсы күрес жөніндегі 2026 – 2028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xml:space="preserve">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жоспардың орындалуына жауапты өзге де ұйымдар (келісу бойынша): </w:t>
      </w:r>
    </w:p>
    <w:bookmarkEnd w:id="2"/>
    <w:bookmarkStart w:name="z6" w:id="3"/>
    <w:p>
      <w:pPr>
        <w:spacing w:after="0"/>
        <w:ind w:left="0"/>
        <w:jc w:val="both"/>
      </w:pPr>
      <w:r>
        <w:rPr>
          <w:rFonts w:ascii="Times New Roman"/>
          <w:b w:val="false"/>
          <w:i w:val="false"/>
          <w:color w:val="000000"/>
          <w:sz w:val="28"/>
        </w:rPr>
        <w:t>
      1) Кешенді жоспарда көзделген іс-шаралардың уақтылы және толық орындалуын және көрсеткіштерге қол жеткізілуін қамтамасыз етсін;</w:t>
      </w:r>
    </w:p>
    <w:bookmarkEnd w:id="3"/>
    <w:bookmarkStart w:name="z7" w:id="4"/>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Ішкі істер министрлігіне Кешенді жоспардың іске асырылу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Қазақстан Республикасының Ішкі істер министрлігі жылына екі рет, есепті жартыжылдықтан кейінгі 15 ақпаннан және 15 тамыздан кешіктірмей Қазақстан Республикасы Үкіметінің Аппаратына Кешенді жоспардың іске асырылу барысы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Ішкі істер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1117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Қазақстан Республикасында нашақорлыққа және есірткі бизнесіне қарсы күрес жөніндегі 2026 – 2028 жылдарға арналған кешенді жоспар</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bookmarkStart w:name="z15" w:id="10"/>
    <w:p>
      <w:pPr>
        <w:spacing w:after="0"/>
        <w:ind w:left="0"/>
        <w:jc w:val="both"/>
      </w:pPr>
      <w:r>
        <w:rPr>
          <w:rFonts w:ascii="Times New Roman"/>
          <w:b w:val="false"/>
          <w:i w:val="false"/>
          <w:color w:val="000000"/>
          <w:sz w:val="28"/>
        </w:rPr>
        <w:t>
      Есірткіге қатысты ахуал туралы</w:t>
      </w:r>
    </w:p>
    <w:bookmarkEnd w:id="10"/>
    <w:bookmarkStart w:name="z16" w:id="11"/>
    <w:p>
      <w:pPr>
        <w:spacing w:after="0"/>
        <w:ind w:left="0"/>
        <w:jc w:val="both"/>
      </w:pPr>
      <w:r>
        <w:rPr>
          <w:rFonts w:ascii="Times New Roman"/>
          <w:b w:val="false"/>
          <w:i w:val="false"/>
          <w:color w:val="000000"/>
          <w:sz w:val="28"/>
        </w:rPr>
        <w:t>
      Қазіргі заманда есірткі өндірісі мен таралуының өсуі, трансұлттық есірткі желілерінің және жаңа жеткізу маршруттарының жандануы, өлім-жітім мен психикалық бұзылушылықтардың көбеюі, әлеуметтік тұрақсыздық пен қылмыскерліктің күшеюі, жастардың цифрлық арналар мен есірткі мәдениеті арқылы тартылуы, есірткі саудасын терроризмді қаржыландыру мен ақшаны жылыстату үшін пайдалану байқалып отыр, бұл жаһандық қауіпсіздікке, оның ішінде Қазақстанда да елеулі медициналық, әлеуметтік-экономикалық және геосаяси қауіптер төндіруде, жалпы есірткі нарығы құрылымының өзгеруіне әсер ететін ішкі және сыртқы факторлардың дамуының жоғары қарқындылығымен, сондай-ақ тыйым салынған заттарды жеткізу және тарату нысандарының, әдістерінің түрленуімен сипатталады.</w:t>
      </w:r>
    </w:p>
    <w:bookmarkEnd w:id="11"/>
    <w:bookmarkStart w:name="z17" w:id="12"/>
    <w:p>
      <w:pPr>
        <w:spacing w:after="0"/>
        <w:ind w:left="0"/>
        <w:jc w:val="both"/>
      </w:pPr>
      <w:r>
        <w:rPr>
          <w:rFonts w:ascii="Times New Roman"/>
          <w:b w:val="false"/>
          <w:i w:val="false"/>
          <w:color w:val="000000"/>
          <w:sz w:val="28"/>
        </w:rPr>
        <w:t>
      Жаңа кезеңдегі жаһандық тұрақсыздық есірткіге қарсы іс-қимыл саласында бұрын-соңды болмаған сын-қатерлерді қалыптастыруда, бұл қылмыстық топтардың мақсаттарын, құрылымы мен қызметін жан-жақты талдауды талап етеді. Сонымен қатар әлем бойынша күшейіп келе жатқан әлеуметтік-экономикалық осалдық есірткіге қатысты ахуалдың күрделене түсуіне ықпал етіп, халықтың анағұрлым осал топтарын қорғау үшін тереңдетілген ведомствоаралық және мемлекетаралық ынтымақтастықтың қажеттігін негіздейді. Бұл ретте қоғамдық денсаулық сақтау есірткі тұтынумен, азаматтардың психикалық денсаулығының жай-күйіне байланысты ұлғая түсетін тәуекелдерге тап болып отыр, бұл тиісті бұзылушылықтардың салдарын төмендетуге бағытталған жеткілікті қаржы ресурстары арқылы денсаулық сақтау жүйелерін нығайтуды талап етеді.</w:t>
      </w:r>
    </w:p>
    <w:bookmarkEnd w:id="12"/>
    <w:bookmarkStart w:name="z18" w:id="13"/>
    <w:p>
      <w:pPr>
        <w:spacing w:after="0"/>
        <w:ind w:left="0"/>
        <w:jc w:val="both"/>
      </w:pPr>
      <w:r>
        <w:rPr>
          <w:rFonts w:ascii="Times New Roman"/>
          <w:b w:val="false"/>
          <w:i w:val="false"/>
          <w:color w:val="000000"/>
          <w:sz w:val="28"/>
        </w:rPr>
        <w:t>
      Есірткі қылмыскерлігінің технологиялық аспектісінің күшеюі, оның "киберкеңістікке" өтуі, криптовалюталарды қолдану және құрамы мен әсері жағынан барған сайын күрделене түскен психикаға белсенді әсер ететін заттардың пайда болуы мемлекеттік органдардың ортақ күш-жігерді шоғырландыруын талап етеді. Осы тұрғыда есірткіге қатысты ахуалдың дамуына әсер ететін өзекті үрдістер мен факторларды талдау есірткі қылмыскерлігіне қарсы іс-қимыл жасаудың нақты шараларын тұжырымдау үшін бірінші кезектегі мәнге ие болуда.</w:t>
      </w:r>
    </w:p>
    <w:bookmarkEnd w:id="13"/>
    <w:bookmarkStart w:name="z19" w:id="14"/>
    <w:p>
      <w:pPr>
        <w:spacing w:after="0"/>
        <w:ind w:left="0"/>
        <w:jc w:val="both"/>
      </w:pPr>
      <w:r>
        <w:rPr>
          <w:rFonts w:ascii="Times New Roman"/>
          <w:b w:val="false"/>
          <w:i w:val="false"/>
          <w:color w:val="000000"/>
          <w:sz w:val="28"/>
        </w:rPr>
        <w:t>
      Қазақстан Республикасының көлік-логистикалық әлеуетінің дамуы, оның ішінде еліміздің ірі халықаралық есірткі трафигінің торабында орналасуы оның есірткі, психотроптық заттардың, олардың аналогтары мен прекурсорларының транзиттік тасымалына осалдығын алдын ала болжамдайды. Бұл ретте синтетикалық есірткілерді жасырын есірткі зертханалары жағдайында өндірумен және кейіннен оларды негізінен "байланысқа түспейтін" тәсілмен таратумен, оңтүстік өңірлерде жабайы және қолдан өсірілетін сорадан каннабис тобындағы есірткіні маусымдық дайындаумен, сондай-ақ "дәріханалық" нашақорлықтың өсуімен байланысты ішкі қысым сақталуда.</w:t>
      </w:r>
    </w:p>
    <w:bookmarkEnd w:id="14"/>
    <w:bookmarkStart w:name="z20" w:id="15"/>
    <w:p>
      <w:pPr>
        <w:spacing w:after="0"/>
        <w:ind w:left="0"/>
        <w:jc w:val="both"/>
      </w:pPr>
      <w:r>
        <w:rPr>
          <w:rFonts w:ascii="Times New Roman"/>
          <w:b w:val="false"/>
          <w:i w:val="false"/>
          <w:color w:val="000000"/>
          <w:sz w:val="28"/>
        </w:rPr>
        <w:t xml:space="preserve">
      Қазіргі уақытта тұтынылатын есірткінің мынадай түрлерін бөліп көрсетуге болады: </w:t>
      </w:r>
    </w:p>
    <w:bookmarkEnd w:id="15"/>
    <w:bookmarkStart w:name="z21" w:id="16"/>
    <w:p>
      <w:pPr>
        <w:spacing w:after="0"/>
        <w:ind w:left="0"/>
        <w:jc w:val="both"/>
      </w:pPr>
      <w:r>
        <w:rPr>
          <w:rFonts w:ascii="Times New Roman"/>
          <w:b w:val="false"/>
          <w:i w:val="false"/>
          <w:color w:val="000000"/>
          <w:sz w:val="28"/>
        </w:rPr>
        <w:t xml:space="preserve">
      синтетикалық есірткілер, оның ішінде амфетамин туындылары мен алмастырылған катинондар (мефедрон, </w:t>
      </w:r>
      <w:r>
        <w:rPr>
          <w:rFonts w:ascii="Times New Roman"/>
          <w:b w:val="false"/>
          <w:i w:val="false"/>
          <w:color w:val="000000"/>
          <w:sz w:val="28"/>
        </w:rPr>
        <w:t>a</w:t>
      </w:r>
      <w:r>
        <w:rPr>
          <w:rFonts w:ascii="Times New Roman"/>
          <w:b w:val="false"/>
          <w:i w:val="false"/>
          <w:color w:val="000000"/>
          <w:sz w:val="28"/>
        </w:rPr>
        <w:t>-PVP, "тұздар", "микс", "жылдамдық" деп аталатындар және т.б.), олардың психостимуляциялық әсері мен уыттылығы жоғары, тұтынудың ерте кезеңінде анықталуы қиындық тудырады, тәуелділікті тез қалыптастырып, тұтынушылардың, әсіресе жастар мен жасөспірімдердің психикалық және физикалық денсаулығына ауыр зиян келтіреді. ҚСАЕК деректеріне сәйкес синтетика өндіретін анықталған есірткі зертханаларының саны 2023 жылы 45 %-ға, ал 2024 жылы 31 %-ға артқан;</w:t>
      </w:r>
    </w:p>
    <w:bookmarkEnd w:id="16"/>
    <w:bookmarkStart w:name="z22" w:id="17"/>
    <w:p>
      <w:pPr>
        <w:spacing w:after="0"/>
        <w:ind w:left="0"/>
        <w:jc w:val="both"/>
      </w:pPr>
      <w:r>
        <w:rPr>
          <w:rFonts w:ascii="Times New Roman"/>
          <w:b w:val="false"/>
          <w:i w:val="false"/>
          <w:color w:val="000000"/>
          <w:sz w:val="28"/>
        </w:rPr>
        <w:t>
            каннабис және оның туындылары (гашиш, марихуана және т.б.) ішкі нарықта ең жиі тәркіленетін есірткі өсімдіктерінің бірі, бұл өзімізде, әсіресе Шу алқабында шикізат базасының болуымен байланысты. Өсімдіктерді өсіру мен дайындаудың белсенді кезеңінде жыл сайынғы "Қарасора" ЖПШ шеңберінде оны жою және жеткізу арналарына тосқауыл қою бойынша іс-шаралар үнемі жүргізілетініне қарамастан, аталған есірткі түрінің ірі партияларын Ақмола, Шығыс Қазақстан, Маңғыстау, Павлодар, Солтүстік Қазақстан облыстарында тәркілеу фактілері жалғасуда, олар ел аумағы арқылы, оның ішінде логистикалық компаниялар арқылы тасымалдануда. Бұдан басқа, соңғы жылдары гидропоникалық және топырақта өсіру әдістері, жарықтандыру, желдету, ылғалдылық пен температуралық режимді бақылау жүйелері қолданылатын жабық үй-жайларда жасалатын фитозертханалар санының артқаны байқалады. 2024 жылы жойылған фитозертханалар саны 70 %-дан астамға өсті;</w:t>
      </w:r>
    </w:p>
    <w:bookmarkEnd w:id="17"/>
    <w:bookmarkStart w:name="z23" w:id="18"/>
    <w:p>
      <w:pPr>
        <w:spacing w:after="0"/>
        <w:ind w:left="0"/>
        <w:jc w:val="both"/>
      </w:pPr>
      <w:r>
        <w:rPr>
          <w:rFonts w:ascii="Times New Roman"/>
          <w:b w:val="false"/>
          <w:i w:val="false"/>
          <w:color w:val="000000"/>
          <w:sz w:val="28"/>
        </w:rPr>
        <w:t>
      апиынді есірткілердің, оның ішінде героиннің Ауғанстаннан транзит арқылы келіп түсуі жалғасуда. БҰҰ ЕҚБ деректеріне сәйкес маршрут халықаралық есірткі трафигінде жоғары маңыздылығын сақтап отыр, оған 2023–2024 жылдары Павлодар (60 кг) және Түркістан (775 кг) облыстарында героиннің бірқатар ірі партияларының тәркіленуі дәлел бола алады;</w:t>
      </w:r>
    </w:p>
    <w:bookmarkEnd w:id="18"/>
    <w:bookmarkStart w:name="z24" w:id="19"/>
    <w:p>
      <w:pPr>
        <w:spacing w:after="0"/>
        <w:ind w:left="0"/>
        <w:jc w:val="both"/>
      </w:pPr>
      <w:r>
        <w:rPr>
          <w:rFonts w:ascii="Times New Roman"/>
          <w:b w:val="false"/>
          <w:i w:val="false"/>
          <w:color w:val="000000"/>
          <w:sz w:val="28"/>
        </w:rPr>
        <w:t>
            құрамында кодеин, фенобарбитал және өзге де тыйым салынған заттар бар психикаға белсенді әсер ететін дәрілік препараттар "дәріханалық" деп аталатын нашақорлықтың өсуіне ықпал етуде.</w:t>
      </w:r>
    </w:p>
    <w:bookmarkEnd w:id="19"/>
    <w:bookmarkStart w:name="z25" w:id="20"/>
    <w:p>
      <w:pPr>
        <w:spacing w:after="0"/>
        <w:ind w:left="0"/>
        <w:jc w:val="both"/>
      </w:pPr>
      <w:r>
        <w:rPr>
          <w:rFonts w:ascii="Times New Roman"/>
          <w:b w:val="false"/>
          <w:i w:val="false"/>
          <w:color w:val="000000"/>
          <w:sz w:val="28"/>
        </w:rPr>
        <w:t>
      Жыл сайын заңсыз айналымнан тәркіленетін есірткі көлемі шамамен 20 – 25 тоннаны құрайды, оның ішінде 90 %-ға жуығы каннабис тобындағы есірткіге, 8 %-ға жуығы синтетикалық есірткіге, кемінде 2 %-ы апиынға, героин мен өзге де тыйым салынған заттар түрлеріне тиесілі.</w:t>
      </w:r>
    </w:p>
    <w:bookmarkEnd w:id="20"/>
    <w:bookmarkStart w:name="z26" w:id="21"/>
    <w:p>
      <w:pPr>
        <w:spacing w:after="0"/>
        <w:ind w:left="0"/>
        <w:jc w:val="both"/>
      </w:pPr>
      <w:r>
        <w:rPr>
          <w:rFonts w:ascii="Times New Roman"/>
          <w:b w:val="false"/>
          <w:i w:val="false"/>
          <w:color w:val="000000"/>
          <w:sz w:val="28"/>
        </w:rPr>
        <w:t>
      2024 жылы тәркіленген есірткінің жалпы көлемі 22 тоннаны құрады, оның ішінде "синтетиктер" – 547 кг, героин мен апиын – 2,3  кг, марихуана және гашиш – 10,6 тонна, каннабис –  10,7 тонна.</w:t>
      </w:r>
    </w:p>
    <w:bookmarkEnd w:id="21"/>
    <w:bookmarkStart w:name="z27" w:id="22"/>
    <w:p>
      <w:pPr>
        <w:spacing w:after="0"/>
        <w:ind w:left="0"/>
        <w:jc w:val="both"/>
      </w:pPr>
      <w:r>
        <w:rPr>
          <w:rFonts w:ascii="Times New Roman"/>
          <w:b w:val="false"/>
          <w:i w:val="false"/>
          <w:color w:val="000000"/>
          <w:sz w:val="28"/>
        </w:rPr>
        <w:t>
      Қазақстан Республикасында Нашақорлыққа және есірткі бизнесіне қарсы күрестің 2023 – 2025 жылдарға арналған кешенді жоспарын іске асыру аяқталу кезеңінде екендігін атап өткен жөн, бұл ретте бірқатар басты әрі проблемалық бағыттарды қоса алғанда, іс-шаралардың басым бөлігі орындалды. Атап айтқанда, қолданыстағы заңнамаға өзгерістер мен толықтырулар енгізілді, прекурсорлардың заңды айналымын бақылау күшейтілді, білім беру және жастар ортасында профилактикалық шаралар кеңейтілді, цифрлық арналар және т.б. арқылы есірткінің таралуына қарсы іс-қимыл бойынша жұмыс жандандырылды.</w:t>
      </w:r>
    </w:p>
    <w:bookmarkEnd w:id="22"/>
    <w:bookmarkStart w:name="z28" w:id="23"/>
    <w:p>
      <w:pPr>
        <w:spacing w:after="0"/>
        <w:ind w:left="0"/>
        <w:jc w:val="both"/>
      </w:pPr>
      <w:r>
        <w:rPr>
          <w:rFonts w:ascii="Times New Roman"/>
          <w:b w:val="false"/>
          <w:i w:val="false"/>
          <w:color w:val="000000"/>
          <w:sz w:val="28"/>
        </w:rPr>
        <w:t xml:space="preserve">
      Мәселен, "есірткі жасырушылар" деп аталатындарды қоса алғанда, есірткі бизнесін ұйымдастырушылар мен есірткі таратушылардың қылмыстық жауапкершілігінің аражігін ажырататын өзгерістер енгізілді. Бұл шара көбінесе жастарға және алғаш рет сотталған адамдарға қатысты жазалауды ізгілендіруге бағытталған. Жаңа заңнамалық нормалардың қабылдануымен есірткі қылмыстары үшін сотталғандардың жазасын жеңілдететін Заңның кері күшінің (ҚК-ның 6-бабы) ережелері күшіне енді. Оларға шартты түрде мерзімінен бұрын босату немесе жазаның өтелмеген бөлігін анағұрлым жеңіл түріне (айыппұл немесе бас бостандығын шектеу) ауыстыру құқығы беріледі. Үкімдерді қайта қарау колония әкімшілігінің ұсынысы немесе сотталғанның өтінішхаты негізінде сот шешімі бойынша жеке жүзеге асырылады. Осыған байланысты есірткі қылмыстары үшін бас бостандығынан айыру орындарынан босатылған адамдарды қайта әлеуметтендіру бойынша жүйелі жұмыс ерекше маңызға ие болуда. Олардың заңға бағынатын өмірге қайта оралуын және қоғамға толыққанды қайта кірігуін қамтамасыз ету үшін психологиялық қолдау, кәсіби бағдарлау, жұмысқа орналасуға жәрдемдесу және рецидивтің  профилактикасы бағдарламаларын ұйымдастыру қажет. </w:t>
      </w:r>
    </w:p>
    <w:bookmarkEnd w:id="23"/>
    <w:bookmarkStart w:name="z29" w:id="24"/>
    <w:p>
      <w:pPr>
        <w:spacing w:after="0"/>
        <w:ind w:left="0"/>
        <w:jc w:val="both"/>
      </w:pPr>
      <w:r>
        <w:rPr>
          <w:rFonts w:ascii="Times New Roman"/>
          <w:b w:val="false"/>
          <w:i w:val="false"/>
          <w:color w:val="000000"/>
          <w:sz w:val="28"/>
        </w:rPr>
        <w:t>
      2026 жылғы 1 қаңтардан бастап Қазақстанда күшті әсер ететін заттар мен прекурсорлардың заңсыз айналымы үшін қылмыстық жауапкершілікті көздейтін жаңа заңнамалық нормалар күшіне енеді. Осыған байланысты уәкілетті органдардың өзара іс-қимылы тәртібін, құқық қолдану практикасының алгоритмдерін және жедел-іздестіру іс-шараларын нормативтік қамтамасыз етуді қоса алғанда, аталған нормалардың іске асырылуын қамтамасыз ететін шаралар қажет.</w:t>
      </w:r>
    </w:p>
    <w:bookmarkEnd w:id="24"/>
    <w:bookmarkStart w:name="z30" w:id="25"/>
    <w:p>
      <w:pPr>
        <w:spacing w:after="0"/>
        <w:ind w:left="0"/>
        <w:jc w:val="both"/>
      </w:pPr>
      <w:r>
        <w:rPr>
          <w:rFonts w:ascii="Times New Roman"/>
          <w:b w:val="false"/>
          <w:i w:val="false"/>
          <w:color w:val="000000"/>
          <w:sz w:val="28"/>
        </w:rPr>
        <w:t>
      Есірткіні медициналық емес мақсатта тұтынғаны үшін жауапкершілікті көздейтін жаңа әкімшілік құқық бұзушылық құрамы (ӘҚтК-нің 440-1-бабы) енгізілді. Норманы тиімді іске асыру үшін халықты жаңа қағидалар мен оларды бұзудың салдары туралы белсенді хабардар етуге, сондай-ақ анықтау, ұстау және әкімшілік құқық бұзушылықтарды ресімдеу кезінде рәсімдердің реттілігі мен заңдылығын қамтамасыз ететін іс-қимыл алгоритмдерін әзірлеуге бағытталған шаралар кешенін қабылдау қажет.</w:t>
      </w:r>
    </w:p>
    <w:bookmarkEnd w:id="25"/>
    <w:bookmarkStart w:name="z31" w:id="26"/>
    <w:p>
      <w:pPr>
        <w:spacing w:after="0"/>
        <w:ind w:left="0"/>
        <w:jc w:val="both"/>
      </w:pPr>
      <w:r>
        <w:rPr>
          <w:rFonts w:ascii="Times New Roman"/>
          <w:b w:val="false"/>
          <w:i w:val="false"/>
          <w:color w:val="000000"/>
          <w:sz w:val="28"/>
        </w:rPr>
        <w:t xml:space="preserve">
      Синтетикалық есірткілерден болатын қауіп-қатердің артуы жағдайында Қазақстан прекурсорлар мен оларды өндіруде ықтимал пайдаланылатын химиялық заттардың айналымын бақылауды күшейту бойынша жүйелі шараларды қабылдауда. Негізгі қадамдардың бірі ұлттық ведомствоаралық таргетинг-орталықты – прекурсорлардың заңды айналымы саласындағы тәуекелдерді басқару және деректер алмасу жөніндегі талдамалық платформаны құрудың ұйымдастырушылық негіздерін одан әрі іске асыру және жетілдіру болады. Олардың айналымын мониторингтеудің заманауи механизмдерін әзірлеу және ендіру, тәуекелге бағдарланған тәсілдерді қолдану, ведомствоаралық деректер алмасудың тиімді жүйесін қалыптастыру, сондай-ақ орталықтың жұмыс істеуінің нормативтік базасын, сол сияқты қаржыландыру мәселелерін шешуді пысықтау көзделуде. </w:t>
      </w:r>
    </w:p>
    <w:bookmarkEnd w:id="26"/>
    <w:bookmarkStart w:name="z32" w:id="27"/>
    <w:p>
      <w:pPr>
        <w:spacing w:after="0"/>
        <w:ind w:left="0"/>
        <w:jc w:val="both"/>
      </w:pPr>
      <w:r>
        <w:rPr>
          <w:rFonts w:ascii="Times New Roman"/>
          <w:b w:val="false"/>
          <w:i w:val="false"/>
          <w:color w:val="000000"/>
          <w:sz w:val="28"/>
        </w:rPr>
        <w:t xml:space="preserve">
      ІІМ мемлекеттік органдармен бірлесіп есірткіге қатысты құқық бұзушылықтарға қарсы іс-қимыл саласындағы профилактикалық жұмысты жандандырды. Профилактикалық іс-шаралар саны 28 %-ға артты. Ведомствоаралық өзара іс-қимыл едәуір кеңейтілді: денсаулық сақтау және білім беру органдарымен бірлескен акциялар саны 25 %-ға, үкіметтік емес ұйымдармен – шамамен үштен біріне өсті. БАҚ-та орналастырылған ақпараттық материалдар саны екі есе артты. </w:t>
      </w:r>
    </w:p>
    <w:bookmarkEnd w:id="27"/>
    <w:bookmarkStart w:name="z33" w:id="28"/>
    <w:p>
      <w:pPr>
        <w:spacing w:after="0"/>
        <w:ind w:left="0"/>
        <w:jc w:val="both"/>
      </w:pPr>
      <w:r>
        <w:rPr>
          <w:rFonts w:ascii="Times New Roman"/>
          <w:b w:val="false"/>
          <w:i w:val="false"/>
          <w:color w:val="000000"/>
          <w:sz w:val="28"/>
        </w:rPr>
        <w:t xml:space="preserve">
      ІІМ жанынан алғаш рет Есірткі құқық бұзушылықтары профилактикасы жөніндегі кеңес құрылды, оның құрамына Қазақстан Республикасы Президенті жанындағы Жастар саясаты жөніндегі кеңестің, Қазақстан халқы Ассамблеясының өкілдері, медиатұлғалар, танымал спортшылар, блогерлер, қоғам қайраткерлері, сарапшылар мен наркологтар кірді. </w:t>
      </w:r>
    </w:p>
    <w:bookmarkEnd w:id="28"/>
    <w:bookmarkStart w:name="z34" w:id="29"/>
    <w:p>
      <w:pPr>
        <w:spacing w:after="0"/>
        <w:ind w:left="0"/>
        <w:jc w:val="both"/>
      </w:pPr>
      <w:r>
        <w:rPr>
          <w:rFonts w:ascii="Times New Roman"/>
          <w:b w:val="false"/>
          <w:i w:val="false"/>
          <w:color w:val="000000"/>
          <w:sz w:val="28"/>
        </w:rPr>
        <w:t xml:space="preserve">
      Мемлекеттік органдармен өзара іс-қимыл жасай отырып,  ЖАО-ның есірткіге қарсы қызметінің тиімділігін бағалаудың жаңа индикаторлары мен өлшемшарттары әзірленді. Аталған көрсеткіштерді енгізу өңірлердегі есірткіге қатысты ахуалды жүйелі түрде мониторингтеуді және анықталған проблемаларды жою бойынша пәрменді шаралар қабылдауды қамтамасыз етуге мүмкіндік береді. </w:t>
      </w:r>
    </w:p>
    <w:bookmarkEnd w:id="29"/>
    <w:bookmarkStart w:name="z35" w:id="30"/>
    <w:p>
      <w:pPr>
        <w:spacing w:after="0"/>
        <w:ind w:left="0"/>
        <w:jc w:val="both"/>
      </w:pPr>
      <w:r>
        <w:rPr>
          <w:rFonts w:ascii="Times New Roman"/>
          <w:b w:val="false"/>
          <w:i w:val="false"/>
          <w:color w:val="000000"/>
          <w:sz w:val="28"/>
        </w:rPr>
        <w:t>
      Бірінші кезектегі шаралар.</w:t>
      </w:r>
    </w:p>
    <w:bookmarkEnd w:id="30"/>
    <w:bookmarkStart w:name="z36" w:id="31"/>
    <w:p>
      <w:pPr>
        <w:spacing w:after="0"/>
        <w:ind w:left="0"/>
        <w:jc w:val="both"/>
      </w:pPr>
      <w:r>
        <w:rPr>
          <w:rFonts w:ascii="Times New Roman"/>
          <w:b w:val="false"/>
          <w:i w:val="false"/>
          <w:color w:val="000000"/>
          <w:sz w:val="28"/>
        </w:rPr>
        <w:t xml:space="preserve">
      Таяудағы перспективада есірткінің заңсыз айналымына қарсы күрестің тиімділігін арттыруға бағытталған мынадай бірінші кезектегі шараларды іске асыру талап етіледі: </w:t>
      </w:r>
    </w:p>
    <w:bookmarkEnd w:id="31"/>
    <w:bookmarkStart w:name="z37" w:id="32"/>
    <w:p>
      <w:pPr>
        <w:spacing w:after="0"/>
        <w:ind w:left="0"/>
        <w:jc w:val="both"/>
      </w:pPr>
      <w:r>
        <w:rPr>
          <w:rFonts w:ascii="Times New Roman"/>
          <w:b w:val="false"/>
          <w:i w:val="false"/>
          <w:color w:val="000000"/>
          <w:sz w:val="28"/>
        </w:rPr>
        <w:t xml:space="preserve">
      есірткі жарнамасына және оны таратумен байланысты интернет-контентті мониторингтеу, анықтау және бұғаттау үшін ЖИ және машиналық оқыту элементтері бар заманауи бағдарламалық кешендерді ендіру; </w:t>
      </w:r>
    </w:p>
    <w:bookmarkEnd w:id="32"/>
    <w:bookmarkStart w:name="z38" w:id="33"/>
    <w:p>
      <w:pPr>
        <w:spacing w:after="0"/>
        <w:ind w:left="0"/>
        <w:jc w:val="both"/>
      </w:pPr>
      <w:r>
        <w:rPr>
          <w:rFonts w:ascii="Times New Roman"/>
          <w:b w:val="false"/>
          <w:i w:val="false"/>
          <w:color w:val="000000"/>
          <w:sz w:val="28"/>
        </w:rPr>
        <w:t xml:space="preserve">
      есірткі плантацияларын, жасырын есірткі зертханаларын және прекурсорлар жасырылған орындарды  тиімді барлау және жою үшін есірткіге қарсы бөлімшелерді газ талдағыштары, спектральдық камералары, түнде көру, химиялық қорғаныш және геолокация құралдары бар ПҰА-мен жарақтандыру; </w:t>
      </w:r>
    </w:p>
    <w:bookmarkEnd w:id="33"/>
    <w:bookmarkStart w:name="z39" w:id="34"/>
    <w:p>
      <w:pPr>
        <w:spacing w:after="0"/>
        <w:ind w:left="0"/>
        <w:jc w:val="both"/>
      </w:pPr>
      <w:r>
        <w:rPr>
          <w:rFonts w:ascii="Times New Roman"/>
          <w:b w:val="false"/>
          <w:i w:val="false"/>
          <w:color w:val="000000"/>
          <w:sz w:val="28"/>
        </w:rPr>
        <w:t xml:space="preserve">
      халық арасында, әсіресе жастар ортасында есірткіні тұтыну көлемін бағалау үшін қалалық агломерацияларда сарқынды суларды химиялық талдау әдістемесін ендіру; </w:t>
      </w:r>
    </w:p>
    <w:bookmarkEnd w:id="34"/>
    <w:bookmarkStart w:name="z40" w:id="35"/>
    <w:p>
      <w:pPr>
        <w:spacing w:after="0"/>
        <w:ind w:left="0"/>
        <w:jc w:val="both"/>
      </w:pPr>
      <w:r>
        <w:rPr>
          <w:rFonts w:ascii="Times New Roman"/>
          <w:b w:val="false"/>
          <w:i w:val="false"/>
          <w:color w:val="000000"/>
          <w:sz w:val="28"/>
        </w:rPr>
        <w:t xml:space="preserve">
      ақпарат алмасудың қорғалған арналарын (I-24/7 жүйесі) пайдалану желісі, транзакцияларды бақылау және трансшекаралық есірткі трафигінің жолын кесу бойынша Интерполмен және ҰҚШҰ елдерімен халықаралық ынтымақтастықты жандандыру; </w:t>
      </w:r>
    </w:p>
    <w:bookmarkEnd w:id="35"/>
    <w:bookmarkStart w:name="z41" w:id="36"/>
    <w:p>
      <w:pPr>
        <w:spacing w:after="0"/>
        <w:ind w:left="0"/>
        <w:jc w:val="both"/>
      </w:pPr>
      <w:r>
        <w:rPr>
          <w:rFonts w:ascii="Times New Roman"/>
          <w:b w:val="false"/>
          <w:i w:val="false"/>
          <w:color w:val="000000"/>
          <w:sz w:val="28"/>
        </w:rPr>
        <w:t xml:space="preserve">
      жергілікті жерлерде есірткіге қарсы бағдарламалардың іске асырылуына лауазымды адамдардың дербес жауапкершілігін енгізе отырып, есірткіге қатысты құқық бұзушылықтардың профилактикасы жөніндегі құзыреттерді нақты МО-ға нормативтік тұрғыдан бекітіп беру; </w:t>
      </w:r>
    </w:p>
    <w:bookmarkEnd w:id="36"/>
    <w:bookmarkStart w:name="z42" w:id="37"/>
    <w:p>
      <w:pPr>
        <w:spacing w:after="0"/>
        <w:ind w:left="0"/>
        <w:jc w:val="both"/>
      </w:pPr>
      <w:r>
        <w:rPr>
          <w:rFonts w:ascii="Times New Roman"/>
          <w:b w:val="false"/>
          <w:i w:val="false"/>
          <w:color w:val="000000"/>
          <w:sz w:val="28"/>
        </w:rPr>
        <w:t xml:space="preserve">
      әрбір өңірде есірткіге қатысты құқық бұзушылықтар профилактикасының пәрменді жүйесін белсенділерді, блогерлерді, ҮЕҰ мен білім беру ұйымдарының өкілдерін осы жұмысқа тарта отырып қалыптастыру; </w:t>
      </w:r>
    </w:p>
    <w:bookmarkEnd w:id="37"/>
    <w:bookmarkStart w:name="z43" w:id="38"/>
    <w:p>
      <w:pPr>
        <w:spacing w:after="0"/>
        <w:ind w:left="0"/>
        <w:jc w:val="both"/>
      </w:pPr>
      <w:r>
        <w:rPr>
          <w:rFonts w:ascii="Times New Roman"/>
          <w:b w:val="false"/>
          <w:i w:val="false"/>
          <w:color w:val="000000"/>
          <w:sz w:val="28"/>
        </w:rPr>
        <w:t>
            есірткі қылмыстары фактілері туралы ерікті түрде хабарлаған немесе олардың жолын кесуге жәрдемдескен азаматтарды қаржылай көтермелеу тетігін институттандыру.</w:t>
      </w:r>
    </w:p>
    <w:bookmarkEnd w:id="38"/>
    <w:bookmarkStart w:name="z44" w:id="39"/>
    <w:p>
      <w:pPr>
        <w:spacing w:after="0"/>
        <w:ind w:left="0"/>
        <w:jc w:val="both"/>
      </w:pPr>
      <w:r>
        <w:rPr>
          <w:rFonts w:ascii="Times New Roman"/>
          <w:b w:val="false"/>
          <w:i w:val="false"/>
          <w:color w:val="000000"/>
          <w:sz w:val="28"/>
        </w:rPr>
        <w:t>
      Жалпы Қазақстан Республикасында нашақорлыққа және есірткі бизнесіне қарсы күрес жөніндегі 2026 – 2028 жылдарға арналған кешенді жоспардың (бұдан әрі – Кешенді жоспар) іс-шараларын іске асыруға бюджеттен  18,2 млрд теңге бөлу көзделген.</w:t>
      </w:r>
    </w:p>
    <w:bookmarkEnd w:id="39"/>
    <w:bookmarkStart w:name="z45" w:id="40"/>
    <w:p>
      <w:pPr>
        <w:spacing w:after="0"/>
        <w:ind w:left="0"/>
        <w:jc w:val="left"/>
      </w:pPr>
      <w:r>
        <w:rPr>
          <w:rFonts w:ascii="Times New Roman"/>
          <w:b/>
          <w:i w:val="false"/>
          <w:color w:val="000000"/>
        </w:rPr>
        <w:t xml:space="preserve"> Паспорт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нашақорлыққа және есірткі бизнесіне қарсы күрес жөніндегі 2026 – 2028 жылдарға арналған кешенді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Мемлекет басшысының 2025 жылғы 14 наурыздағы Ұлттық құрылтайдың IV отырысында берген тапсырмасын орындау шеңберінде.</w:t>
            </w:r>
          </w:p>
          <w:bookmarkEnd w:id="41"/>
          <w:p>
            <w:pPr>
              <w:spacing w:after="20"/>
              <w:ind w:left="20"/>
              <w:jc w:val="both"/>
            </w:pPr>
            <w:r>
              <w:rPr>
                <w:rFonts w:ascii="Times New Roman"/>
                <w:b w:val="false"/>
                <w:i w:val="false"/>
                <w:color w:val="000000"/>
                <w:sz w:val="20"/>
              </w:rPr>
              <w:t>
Тапсырманың нөмірі мен күні: 2025 жылғы 16 сәуірдегі № 16-12/04-705//25-01-11.1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ЖС, ҰБ, БП, ҰҚК, ҚМА, ҚНРДА, СЖРА, ДСМ, СІМ, МАМ, ҒЖБМ, ҰЭМ, Әділетмині, Қаржымині, КМ, ЖИЦДМ, Еңбекмині, Қорғанысмині, ОМ, АШМ, СИМ, ТСМ, ЭТРМ, ТЖМ, ӨҚМ,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проблемалар мен оларды шешу бойынша міндеттерді көрсете отырып, Кешенді жоспарды қабылдау қажеттігі туралы қысқаша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жылдарға арналған Кешенді жоспарды қабылдау қажеттігі жаңа синтетикалық есірткілердің көбеюімен, жастардың тартылуымен, онлайн-өткізудің дамуымен және қолданыстағы шаралар тиімділігінің жеткіліксіз болуымен шарттасқан. Профилактиканы күшейту, құқық қорғау құралдарын жаңғырту, медициналық және оңалту көмегін кеңейту, заңнаманы жетілдіру және ведомствоаралық үйлестіруді арттыру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Р/с</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Қаржыландыру көлемі, мың теңге</w:t>
            </w:r>
          </w:p>
          <w:bookmarkEnd w:id="43"/>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2026–2028 жылдарға барлығы</w:t>
            </w:r>
          </w:p>
          <w:bookmarkEnd w:id="4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2026</w:t>
            </w:r>
          </w:p>
          <w:bookmarkEnd w:id="45"/>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құқыққа қайшы (деструктивті) контенттің жалпы санынан анықталған есірткі сайттарының, есірткі жарнамасының үлесін 2026 жылы 10 %-ға, 2027 жылы  13 %-ға, 2028 жылы 16 %-ға  ұлғайту (дереккөз: МАМ есебі)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емдеуден өткен есірткіге тәуелділердің жалпы санынан медициналық-әлеуметтік оңалту бағдарламасымен қамтылған адамдардың үлесін 2026 жылы  31 %-ға, 2027 жылы 33 %-ға, 2028 жылы 35 %-ға  ұлғайту (дереккөз: Қазақстан Республикасы Денсаулық сақтау министрлігінің мәліметтері)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есірткінің заңсыз айналымнан алынуын жыл сайын ұлғайту арқылы оның қолжетімді болуын 2026 жылы 20 %-ға, 2027 жылы 25 %-ға, 2028 жылы 28 %-ға төмендету (дереккөз: ҚСАЕК мәліметтері)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қылмыскерлігі саласындағы жойылған ұйымдасқан қылмыстық топтар санын 2026 жылы 5 %-ға, 2027 жылы 6 %-ға, 2028 жылы 7 %-ға ұлғайту </w:t>
            </w:r>
            <w:r>
              <w:rPr>
                <w:rFonts w:ascii="Times New Roman"/>
                <w:b/>
                <w:i w:val="false"/>
                <w:color w:val="000000"/>
                <w:sz w:val="20"/>
              </w:rPr>
              <w:t>(дереккөз: ҚСАЕК 1-Н есебі)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психотроптық және күшті әсер ететін заттарды, олардың аналогтары мен прекурсорларын тасымалдаудың, оның ішінде халықаралық тасымалдаудың анықталған арналарын  2026 жылы 5 %-ға, 2027 жылы 7 %-ға, 2028 жылы 10 %-ға ұлғайту (дереккөз: ІІМ,  ҰҚК,  ҚМА,  Қаржымині МКК деректері)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және күшті әсер ететін заттар, олардың аналогтары мен прекурсорлары контрабандасының жолы кесілген  фактілерін  2026 жылы  5 %-ға, 2027 жылы 7 %-ға, 2028 жылы 10 %-ға ұлғайту (дереккөз: ҚСАЕК 1-Н есебі)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қатысты құқық бұзушылықтар үшін ұсталған кәмелетке толмағандар санын 2026 жылы 5 %-ға, 2027 жылы  7 %-ға, 2028 жылы 10 %-ға төмендету (дереккөз: ҚСАЕК 1-Н есебі)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қатысты  құқық бұзушылықтар және қоғамның алкогольдену профилактикасы бойынша әкімдіктерді рейтингтік бағалау нәтижелері Қазақстан Республикасында нашақорлыққа және есірткі бизнесіне қарсы күрес жөніндегі 2026 – 2028 жылдарға арналған кешенді жоспар іс-шараларының орындалуы бойынша бағаланып, қорытындылары Қазақстан Республикасы Премьер-Министрінің жанындағы Республикалық штаб отырысында қаралады.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Есірткіге қатысты ахуалды және оның динамикасының ерекшеліктерін мониторингтеу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46"/>
          <w:p>
            <w:pPr>
              <w:spacing w:after="20"/>
              <w:ind w:left="20"/>
              <w:jc w:val="both"/>
            </w:pPr>
            <w:r>
              <w:rPr>
                <w:rFonts w:ascii="Times New Roman"/>
                <w:b w:val="false"/>
                <w:i w:val="false"/>
                <w:color w:val="000000"/>
                <w:sz w:val="20"/>
              </w:rPr>
              <w:t>
</w:t>
            </w:r>
            <w:r>
              <w:rPr>
                <w:rFonts w:ascii="Times New Roman"/>
                <w:b/>
                <w:i w:val="false"/>
                <w:color w:val="000000"/>
                <w:sz w:val="20"/>
              </w:rPr>
              <w:t>Қазіргі заманғы есірткі қылмыскерлігінің сын-қатерлері мен қауіптері  жағдайында есірткіге қатысты ахуалдың дамуын талдауды мыналарға назар аударып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талдамалық</w:t>
            </w:r>
          </w:p>
          <w:bookmarkEnd w:id="47"/>
          <w:p>
            <w:pPr>
              <w:spacing w:after="20"/>
              <w:ind w:left="20"/>
              <w:jc w:val="both"/>
            </w:pPr>
            <w:r>
              <w:rPr>
                <w:rFonts w:ascii="Times New Roman"/>
                <w:b w:val="false"/>
                <w:i w:val="false"/>
                <w:color w:val="000000"/>
                <w:sz w:val="20"/>
              </w:rPr>
              <w:t xml:space="preserve">
шолу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ІІМ, ДСМ,</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БП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ОМ, ҒЖБМ,</w:t>
            </w:r>
          </w:p>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жартыжылдықта бір рет,</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 2028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жылдар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оның ішінде кәмелетке толмағандар арасында нақты есірткі тұтыну деңгейін, сондай-ақ  психикаға белсенді әсер ететін заттардың жаңа түрлерін айқындау (синтетикалық опиоидтер, катинондар, каннабиноидтер және т.б.)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олардың аналогтары мен прекурсорларын тасымалдаудың жаңа нысандары мен әдістерін, оларды елге жеткізудің сыртқы арналарын анықтау, есірткі курьерлері пайдаланатын негізгі ішкі  маршруттарды айқындау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каннабис тобындағы есірткілерді өз шикізат базасы есебінен ішкі қайта өңдеу ауқымын белгілеу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конструкторларды, реакторлар мен өзге де зертханалық жабдықтарды пайдалана отырып, ел ішінде синтетикалық есірткі өндіру көлемін белгілеу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халықаралық ұйымдардың ақпараттық-талдамалық материалдарын зерделеу негізінде есірткі қауіптерінің жаңа түрлерінің пайда болуының жаһандық үрдістерін болжау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r>
              <w:rPr>
                <w:rFonts w:ascii="Times New Roman"/>
                <w:b/>
                <w:i w:val="false"/>
                <w:color w:val="000000"/>
                <w:sz w:val="20"/>
              </w:rPr>
              <w:t>2-іс-шара.</w:t>
            </w:r>
          </w:p>
          <w:bookmarkEnd w:id="50"/>
          <w:p>
            <w:pPr>
              <w:spacing w:after="20"/>
              <w:ind w:left="20"/>
              <w:jc w:val="both"/>
            </w:pPr>
            <w:r>
              <w:rPr>
                <w:rFonts w:ascii="Times New Roman"/>
                <w:b w:val="false"/>
                <w:i w:val="false"/>
                <w:color w:val="000000"/>
                <w:sz w:val="20"/>
              </w:rPr>
              <w:t>
</w:t>
            </w:r>
            <w:r>
              <w:rPr>
                <w:rFonts w:ascii="Times New Roman"/>
                <w:b/>
                <w:i w:val="false"/>
                <w:color w:val="000000"/>
                <w:sz w:val="20"/>
              </w:rPr>
              <w:t>БҰҰ ЕҚБ жүргізетін ахуалды талдауға және халықаралық есірткі трафигін бағалауға, заңсыз есірткі айналымына қарсы бірлескен іс-қимыл шараларына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талдамалық</w:t>
            </w:r>
          </w:p>
          <w:bookmarkEnd w:id="51"/>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xml:space="preserve">
ІІМ,  СІМ,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БҰҰ ЕҚБ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xml:space="preserve">
2026 – 2028 жылдардағы </w:t>
            </w:r>
          </w:p>
          <w:bookmarkEnd w:id="53"/>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r>
              <w:rPr>
                <w:rFonts w:ascii="Times New Roman"/>
                <w:b/>
                <w:i w:val="false"/>
                <w:color w:val="000000"/>
                <w:sz w:val="20"/>
              </w:rPr>
              <w:t>3-іс-шара</w:t>
            </w:r>
          </w:p>
          <w:bookmarkEnd w:id="54"/>
          <w:p>
            <w:pPr>
              <w:spacing w:after="20"/>
              <w:ind w:left="20"/>
              <w:jc w:val="both"/>
            </w:pPr>
            <w:r>
              <w:rPr>
                <w:rFonts w:ascii="Times New Roman"/>
                <w:b w:val="false"/>
                <w:i w:val="false"/>
                <w:color w:val="000000"/>
                <w:sz w:val="20"/>
              </w:rPr>
              <w:t>
</w:t>
            </w:r>
            <w:r>
              <w:rPr>
                <w:rFonts w:ascii="Times New Roman"/>
                <w:b/>
                <w:i w:val="false"/>
                <w:color w:val="000000"/>
                <w:sz w:val="20"/>
              </w:rPr>
              <w:t xml:space="preserve">Прекурсорлардың заңды айналымы саласындағы тәуекелдерді басқару және деректер алмасу бойынша ақпараттық-талдамалық жүйе </w:t>
            </w:r>
            <w:r>
              <w:rPr>
                <w:rFonts w:ascii="Times New Roman"/>
                <w:b/>
                <w:i w:val="false"/>
                <w:color w:val="000000"/>
                <w:sz w:val="20"/>
              </w:rPr>
              <w:t>(таргетинг-орталық)</w:t>
            </w:r>
            <w:r>
              <w:rPr>
                <w:rFonts w:ascii="Times New Roman"/>
                <w:b/>
                <w:i w:val="false"/>
                <w:color w:val="000000"/>
                <w:sz w:val="20"/>
              </w:rPr>
              <w:t xml:space="preserve"> құрудың ұйымдастырушылық негіздерін одан әрі іске асыру және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xml:space="preserve">
Қазақстан Республикасының Үкіметіне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xml:space="preserve">
БП (келісу бойынша),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xml:space="preserve">
ІІМ, </w:t>
            </w:r>
            <w:r>
              <w:rPr>
                <w:rFonts w:ascii="Times New Roman"/>
                <w:b/>
                <w:i w:val="false"/>
                <w:color w:val="000000"/>
                <w:sz w:val="20"/>
              </w:rPr>
              <w:t>Қаржымині</w:t>
            </w:r>
            <w:r>
              <w:rPr>
                <w:rFonts w:ascii="Times New Roman"/>
                <w:b w:val="false"/>
                <w:i w:val="false"/>
                <w:color w:val="000000"/>
                <w:sz w:val="20"/>
              </w:rPr>
              <w:t>,  ДСМ, ӨҚМ, АШМ, КМ, ЖИЦДМ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xml:space="preserve">
2027 – 2028 </w:t>
            </w:r>
          </w:p>
          <w:bookmarkEnd w:id="57"/>
          <w:p>
            <w:pPr>
              <w:spacing w:after="20"/>
              <w:ind w:left="20"/>
              <w:jc w:val="both"/>
            </w:pPr>
            <w:r>
              <w:rPr>
                <w:rFonts w:ascii="Times New Roman"/>
                <w:b w:val="false"/>
                <w:i w:val="false"/>
                <w:color w:val="000000"/>
                <w:sz w:val="20"/>
              </w:rPr>
              <w:t>
жылдар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1 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308 920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xml:space="preserve">
1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128 200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180 720</w:t>
            </w:r>
          </w:p>
          <w:bookmarkEnd w:id="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r>
              <w:rPr>
                <w:rFonts w:ascii="Times New Roman"/>
                <w:b/>
                <w:i w:val="false"/>
                <w:color w:val="000000"/>
                <w:sz w:val="20"/>
              </w:rPr>
              <w:t>4-іс-шара.</w:t>
            </w:r>
          </w:p>
          <w:bookmarkEnd w:id="62"/>
          <w:p>
            <w:pPr>
              <w:spacing w:after="20"/>
              <w:ind w:left="20"/>
              <w:jc w:val="both"/>
            </w:pPr>
            <w:r>
              <w:rPr>
                <w:rFonts w:ascii="Times New Roman"/>
                <w:b w:val="false"/>
                <w:i w:val="false"/>
                <w:color w:val="000000"/>
                <w:sz w:val="20"/>
              </w:rPr>
              <w:t>
Заңсыз есірткі айналымына жастарды тарту фактілеріне жол бермеу бойынша халықты кең ауқымды, оның ішінде ата-аналарға арналған "Әр үйге тест" ақпараттық науқанын өткізу (E-gov mobile) арқылы хабардар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е-Gov</w:t>
            </w:r>
          </w:p>
          <w:bookmarkEnd w:id="63"/>
          <w:p>
            <w:pPr>
              <w:spacing w:after="20"/>
              <w:ind w:left="20"/>
              <w:jc w:val="both"/>
            </w:pPr>
            <w:r>
              <w:rPr>
                <w:rFonts w:ascii="Times New Roman"/>
                <w:b w:val="false"/>
                <w:i w:val="false"/>
                <w:color w:val="000000"/>
                <w:sz w:val="20"/>
              </w:rPr>
              <w:t>
mobile-таратылым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xml:space="preserve">
ЖИЦДМ,  ІІМ,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МАМ,  ДСМ,  </w:t>
            </w:r>
          </w:p>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xml:space="preserve">
2026 – 2028 жылдардағы </w:t>
            </w:r>
          </w:p>
          <w:bookmarkEnd w:id="65"/>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Профилактика, есірткіге тәуелді адамдарды емдеу және оңалту жүйесін жетілдіру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"Заң мен тәртіп" қағидатын іске асыру шеңберінде нашақорлық пен есірткіге қатысты құқық бұзушылық профилактикасы, сондай-ақ салауатты өмір салтын, оның ішінде мыналарға: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жазаның бұлтартпастығына;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саналы өмір салтына және сыни ойлауға;</w:t>
            </w:r>
          </w:p>
          <w:p>
            <w:pPr>
              <w:spacing w:after="20"/>
              <w:ind w:left="20"/>
              <w:jc w:val="both"/>
            </w:pPr>
            <w:r>
              <w:rPr>
                <w:rFonts w:ascii="Times New Roman"/>
                <w:b w:val="false"/>
                <w:i w:val="false"/>
                <w:color w:val="000000"/>
                <w:sz w:val="20"/>
              </w:rPr>
              <w:t>
есірткінің адамның когнитивті және репродуктивті мүмкіндіктеріне әсер етуіне және т.б. баса назар аудара отырып, насихаттау бойынша МО және ҮЕҰ есірткіге қарсы қызметін ақпараттық сүйемелдеуді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медиажоспар бойынша</w:t>
            </w:r>
          </w:p>
          <w:bookmarkEnd w:id="67"/>
          <w:p>
            <w:pPr>
              <w:spacing w:after="20"/>
              <w:ind w:left="20"/>
              <w:jc w:val="both"/>
            </w:pPr>
            <w:r>
              <w:rPr>
                <w:rFonts w:ascii="Times New Roman"/>
                <w:b w:val="false"/>
                <w:i w:val="false"/>
                <w:color w:val="000000"/>
                <w:sz w:val="20"/>
              </w:rPr>
              <w:t>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xml:space="preserve">
МАМ, ІІМ, БП (келісу бойынша), ҰҚК (келісу бойынша),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ДСМ, Еңбекмині, ОМ, ҒЖБМ,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xml:space="preserve">
2026 – 2028 жылдардағы </w:t>
            </w:r>
          </w:p>
          <w:bookmarkEnd w:id="69"/>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w:t>
            </w:r>
            <w:r>
              <w:rPr>
                <w:rFonts w:ascii="Times New Roman"/>
                <w:b/>
                <w:i w:val="false"/>
                <w:color w:val="000000"/>
                <w:sz w:val="20"/>
              </w:rPr>
              <w:t>2-іс-шара.</w:t>
            </w:r>
          </w:p>
          <w:bookmarkEnd w:id="70"/>
          <w:p>
            <w:pPr>
              <w:spacing w:after="20"/>
              <w:ind w:left="20"/>
              <w:jc w:val="both"/>
            </w:pPr>
            <w:r>
              <w:rPr>
                <w:rFonts w:ascii="Times New Roman"/>
                <w:b w:val="false"/>
                <w:i w:val="false"/>
                <w:color w:val="000000"/>
                <w:sz w:val="20"/>
              </w:rPr>
              <w:t>
Қоғамдық көлік жүргізушілерін есірткі тұтыну тұрғысынан медициналық қарап- тексеруді енгізу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Қазақстан Республикасының Үкіметіне ұсыныстар</w:t>
            </w:r>
          </w:p>
          <w:bookmarkEnd w:id="7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КМ, ІІМ, ДСМ, ЖАО</w:t>
            </w:r>
          </w:p>
          <w:bookmarkEnd w:id="7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2026 жылғы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2-жартыжылдық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w:t>
            </w:r>
            <w:r>
              <w:rPr>
                <w:rFonts w:ascii="Times New Roman"/>
                <w:b/>
                <w:i w:val="false"/>
                <w:color w:val="000000"/>
                <w:sz w:val="20"/>
              </w:rPr>
              <w:t>3-іс-шара.</w:t>
            </w:r>
          </w:p>
          <w:bookmarkEnd w:id="74"/>
          <w:p>
            <w:pPr>
              <w:spacing w:after="20"/>
              <w:ind w:left="20"/>
              <w:jc w:val="both"/>
            </w:pPr>
            <w:r>
              <w:rPr>
                <w:rFonts w:ascii="Times New Roman"/>
                <w:b w:val="false"/>
                <w:i w:val="false"/>
                <w:color w:val="000000"/>
                <w:sz w:val="20"/>
              </w:rPr>
              <w:t>
Нашақорлық профилактикасы бойынша республикалық және өңірлік фронт-офистермен ынтымақтастықты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xml:space="preserve">
МАМ, ІІМ, ДСМ, ҒЖБМ, ОМ, ТСМ, Еңбекмині, </w:t>
            </w:r>
          </w:p>
          <w:bookmarkEnd w:id="75"/>
          <w:p>
            <w:pPr>
              <w:spacing w:after="20"/>
              <w:ind w:left="20"/>
              <w:jc w:val="both"/>
            </w:pPr>
            <w:r>
              <w:rPr>
                <w:rFonts w:ascii="Times New Roman"/>
                <w:b w:val="false"/>
                <w:i w:val="false"/>
                <w:color w:val="000000"/>
                <w:sz w:val="20"/>
              </w:rPr>
              <w:t>
ҮЕҰ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xml:space="preserve">
2026 – 2028 жылдардағы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16.</w:t>
            </w:r>
          </w:p>
          <w:bookmarkEnd w:id="7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r>
              <w:rPr>
                <w:rFonts w:ascii="Times New Roman"/>
                <w:b/>
                <w:i w:val="false"/>
                <w:color w:val="000000"/>
                <w:sz w:val="20"/>
              </w:rPr>
              <w:t>4-іс-шара.</w:t>
            </w:r>
          </w:p>
          <w:bookmarkEnd w:id="78"/>
          <w:p>
            <w:pPr>
              <w:spacing w:after="20"/>
              <w:ind w:left="20"/>
              <w:jc w:val="both"/>
            </w:pPr>
            <w:r>
              <w:rPr>
                <w:rFonts w:ascii="Times New Roman"/>
                <w:b w:val="false"/>
                <w:i w:val="false"/>
                <w:color w:val="000000"/>
                <w:sz w:val="20"/>
              </w:rPr>
              <w:t>
ҮЕҰ-ны және бизнес-қауымдастық ресурстарын тарта отырып, бас бостандығынан айыру орындарынан  босатылатын адамдарды қайта әлеуметтендіру бағдарламаларын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әлеуметтендіру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ЖАО, Еңбекмині, ІІМ</w:t>
            </w:r>
          </w:p>
          <w:bookmarkEnd w:id="7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2026 – 2028 жылдардағы</w:t>
            </w:r>
          </w:p>
          <w:bookmarkEnd w:id="80"/>
          <w:p>
            <w:pPr>
              <w:spacing w:after="20"/>
              <w:ind w:left="20"/>
              <w:jc w:val="both"/>
            </w:pPr>
            <w:r>
              <w:rPr>
                <w:rFonts w:ascii="Times New Roman"/>
                <w:b w:val="false"/>
                <w:i w:val="false"/>
                <w:color w:val="000000"/>
                <w:sz w:val="20"/>
              </w:rPr>
              <w:t>
ақпан,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r>
              <w:rPr>
                <w:rFonts w:ascii="Times New Roman"/>
                <w:b/>
                <w:i w:val="false"/>
                <w:color w:val="000000"/>
                <w:sz w:val="20"/>
              </w:rPr>
              <w:t>5-іс-шара.</w:t>
            </w:r>
          </w:p>
          <w:bookmarkEnd w:id="81"/>
          <w:p>
            <w:pPr>
              <w:spacing w:after="20"/>
              <w:ind w:left="20"/>
              <w:jc w:val="both"/>
            </w:pPr>
            <w:r>
              <w:rPr>
                <w:rFonts w:ascii="Times New Roman"/>
                <w:b w:val="false"/>
                <w:i w:val="false"/>
                <w:color w:val="000000"/>
                <w:sz w:val="20"/>
              </w:rPr>
              <w:t>
Еліміздің барлық өңірінде өңірлік ерекшелікті ескеріп,  сондай-ақ  ҮЕҰ-ны, белсенді азаматтарды,  танымал тұлғаларды, блогерлерді тарта отырып, нашақорлық  пен есірткіге қатысты құқық бұзушылықтарға қарсы                     іс-қимылдың жергілікті моделін құру жөніндегі жұмысты жалғастыру (CADCA әдіснамасы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xml:space="preserve">
Қазақстан Республикасының Үкіметіне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ЖАО, МАМ, ДСМ, ОМ,</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ҒЖБМ, ТСМ,</w:t>
            </w:r>
          </w:p>
          <w:p>
            <w:pPr>
              <w:spacing w:after="20"/>
              <w:ind w:left="20"/>
              <w:jc w:val="both"/>
            </w:pPr>
            <w:r>
              <w:rPr>
                <w:rFonts w:ascii="Times New Roman"/>
                <w:b w:val="false"/>
                <w:i w:val="false"/>
                <w:color w:val="000000"/>
                <w:sz w:val="20"/>
              </w:rPr>
              <w:t>
</w:t>
            </w:r>
            <w:r>
              <w:rPr>
                <w:rFonts w:ascii="Times New Roman"/>
                <w:b w:val="false"/>
                <w:i w:val="false"/>
                <w:color w:val="000000"/>
                <w:sz w:val="20"/>
              </w:rPr>
              <w:t>ІІМ,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БП (келісу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2026 – 2028 жылдардағы</w:t>
            </w:r>
          </w:p>
          <w:bookmarkEnd w:id="84"/>
          <w:p>
            <w:pPr>
              <w:spacing w:after="20"/>
              <w:ind w:left="20"/>
              <w:jc w:val="both"/>
            </w:pPr>
            <w:r>
              <w:rPr>
                <w:rFonts w:ascii="Times New Roman"/>
                <w:b w:val="false"/>
                <w:i w:val="false"/>
                <w:color w:val="000000"/>
                <w:sz w:val="20"/>
              </w:rPr>
              <w:t>
ақпан,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w:t>
            </w:r>
            <w:r>
              <w:rPr>
                <w:rFonts w:ascii="Times New Roman"/>
                <w:b/>
                <w:i w:val="false"/>
                <w:color w:val="000000"/>
                <w:sz w:val="20"/>
              </w:rPr>
              <w:t>6-іс-шара.</w:t>
            </w:r>
          </w:p>
          <w:bookmarkEnd w:id="85"/>
          <w:p>
            <w:pPr>
              <w:spacing w:after="20"/>
              <w:ind w:left="20"/>
              <w:jc w:val="both"/>
            </w:pPr>
            <w:r>
              <w:rPr>
                <w:rFonts w:ascii="Times New Roman"/>
                <w:b w:val="false"/>
                <w:i w:val="false"/>
                <w:color w:val="000000"/>
                <w:sz w:val="20"/>
              </w:rPr>
              <w:t>
VR/AR-технологиялар негізінде жасөспірімдердің есірткі тұтынуынан болатын шынайы салдардың симуляциясын көрсететін және олардан бас тарту дағдыларын қалыптастыратын интерактивті білім беру модульдерін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ендіру актісі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xml:space="preserve">
ЖИЦДМ, ОМ,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ҒЖБМ, ДСМ,  </w:t>
            </w:r>
          </w:p>
          <w:p>
            <w:pPr>
              <w:spacing w:after="20"/>
              <w:ind w:left="20"/>
              <w:jc w:val="both"/>
            </w:pPr>
            <w:r>
              <w:rPr>
                <w:rFonts w:ascii="Times New Roman"/>
                <w:b w:val="false"/>
                <w:i w:val="false"/>
                <w:color w:val="000000"/>
                <w:sz w:val="20"/>
              </w:rPr>
              <w:t>
</w:t>
            </w:r>
            <w:r>
              <w:rPr>
                <w:rFonts w:ascii="Times New Roman"/>
                <w:b w:val="false"/>
                <w:i w:val="false"/>
                <w:color w:val="000000"/>
                <w:sz w:val="20"/>
              </w:rPr>
              <w:t>МАМ, Астана қаласының әкімдігі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2026 жылғы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2-жартыжылдық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w:t>
            </w:r>
            <w:r>
              <w:rPr>
                <w:rFonts w:ascii="Times New Roman"/>
                <w:b/>
                <w:i w:val="false"/>
                <w:color w:val="000000"/>
                <w:sz w:val="20"/>
              </w:rPr>
              <w:t>7-іс-шара.</w:t>
            </w:r>
          </w:p>
          <w:bookmarkEnd w:id="88"/>
          <w:p>
            <w:pPr>
              <w:spacing w:after="20"/>
              <w:ind w:left="20"/>
              <w:jc w:val="both"/>
            </w:pPr>
            <w:r>
              <w:rPr>
                <w:rFonts w:ascii="Times New Roman"/>
                <w:b w:val="false"/>
                <w:i w:val="false"/>
                <w:color w:val="000000"/>
                <w:sz w:val="20"/>
              </w:rPr>
              <w:t>
Төлем ұйымдары мен Қазақстан қаржыгерлері қауымдастықтарын тарта отырып, есірткінің заңсыз айналымына байланысты күмәнді операциялар бойынша мүдделі мемлекеттік органдардың қаржы институттарымен  өзара іс-қимылы тетігін автоматтандыру жөніндегі халықаралық тәжірибені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xml:space="preserve">
Қазақстан Республикасының Үкіметіне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бірлескен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ІІМ, ЖИЦДМ, АХҚО  (келісу бойынша), ҰБ (келісу бойынша),</w:t>
            </w:r>
          </w:p>
          <w:bookmarkEnd w:id="90"/>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xml:space="preserve"> ҚНРДА (келісу бойынша),</w:t>
            </w:r>
          </w:p>
          <w:p>
            <w:pPr>
              <w:spacing w:after="20"/>
              <w:ind w:left="20"/>
              <w:jc w:val="both"/>
            </w:pPr>
            <w:r>
              <w:rPr>
                <w:rFonts w:ascii="Times New Roman"/>
                <w:b w:val="false"/>
                <w:i w:val="false"/>
                <w:color w:val="000000"/>
                <w:sz w:val="20"/>
              </w:rPr>
              <w:t xml:space="preserve">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2026 жылғы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2-жартыжылдық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1-жартыжылдық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w:t>
            </w:r>
            <w:r>
              <w:rPr>
                <w:rFonts w:ascii="Times New Roman"/>
                <w:b/>
                <w:i w:val="false"/>
                <w:color w:val="000000"/>
                <w:sz w:val="20"/>
              </w:rPr>
              <w:t>8-іс-шара.</w:t>
            </w:r>
          </w:p>
          <w:bookmarkEnd w:id="92"/>
          <w:p>
            <w:pPr>
              <w:spacing w:after="20"/>
              <w:ind w:left="20"/>
              <w:jc w:val="both"/>
            </w:pPr>
            <w:r>
              <w:rPr>
                <w:rFonts w:ascii="Times New Roman"/>
                <w:b w:val="false"/>
                <w:i w:val="false"/>
                <w:color w:val="000000"/>
                <w:sz w:val="20"/>
              </w:rPr>
              <w:t>
Құқық қорғау және арнаулы орган қызметкерлерінің цифрлық активтердің айналымы мен оларды бұғаттау саласында блокчейн мен цифрлық активтерді талдау негіздерін зерделеу бойынша біліктілігін арттыру ("Chaina lysis"  жүйелерімен жұмыс істеуге  және т.б.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біліктілікті</w:t>
            </w:r>
          </w:p>
          <w:bookmarkEnd w:id="93"/>
          <w:p>
            <w:pPr>
              <w:spacing w:after="20"/>
              <w:ind w:left="20"/>
              <w:jc w:val="both"/>
            </w:pPr>
            <w:r>
              <w:rPr>
                <w:rFonts w:ascii="Times New Roman"/>
                <w:b w:val="false"/>
                <w:i w:val="false"/>
                <w:color w:val="000000"/>
                <w:sz w:val="20"/>
              </w:rPr>
              <w:t>
арттыру курстары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xml:space="preserve">
ІІМ, </w:t>
            </w:r>
          </w:p>
          <w:bookmarkEnd w:id="94"/>
          <w:p>
            <w:pPr>
              <w:spacing w:after="20"/>
              <w:ind w:left="20"/>
              <w:jc w:val="both"/>
            </w:pP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ҚНРДА (келісу бойынша),</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5"/>
          <w:p>
            <w:pPr>
              <w:spacing w:after="20"/>
              <w:ind w:left="20"/>
              <w:jc w:val="both"/>
            </w:pPr>
            <w:r>
              <w:rPr>
                <w:rFonts w:ascii="Times New Roman"/>
                <w:b w:val="false"/>
                <w:i w:val="false"/>
                <w:color w:val="000000"/>
                <w:sz w:val="20"/>
              </w:rPr>
              <w:t>
жыл сайын</w:t>
            </w:r>
          </w:p>
          <w:bookmarkEnd w:id="9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6"/>
          <w:p>
            <w:pPr>
              <w:spacing w:after="20"/>
              <w:ind w:left="20"/>
              <w:jc w:val="both"/>
            </w:pPr>
            <w:r>
              <w:rPr>
                <w:rFonts w:ascii="Times New Roman"/>
                <w:b w:val="false"/>
                <w:i w:val="false"/>
                <w:color w:val="000000"/>
                <w:sz w:val="20"/>
              </w:rPr>
              <w:t>
</w:t>
            </w:r>
            <w:r>
              <w:rPr>
                <w:rFonts w:ascii="Times New Roman"/>
                <w:b/>
                <w:i w:val="false"/>
                <w:color w:val="000000"/>
                <w:sz w:val="20"/>
              </w:rPr>
              <w:t>9-іс-шара.</w:t>
            </w:r>
          </w:p>
          <w:bookmarkEnd w:id="96"/>
          <w:p>
            <w:pPr>
              <w:spacing w:after="20"/>
              <w:ind w:left="20"/>
              <w:jc w:val="both"/>
            </w:pPr>
            <w:r>
              <w:rPr>
                <w:rFonts w:ascii="Times New Roman"/>
                <w:b w:val="false"/>
                <w:i w:val="false"/>
                <w:color w:val="000000"/>
                <w:sz w:val="20"/>
              </w:rPr>
              <w:t>
Жабайы өсетін сора ошақтарын жою жөніндегі әдістемелік регламент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7"/>
          <w:p>
            <w:pPr>
              <w:spacing w:after="20"/>
              <w:ind w:left="20"/>
              <w:jc w:val="both"/>
            </w:pPr>
            <w:r>
              <w:rPr>
                <w:rFonts w:ascii="Times New Roman"/>
                <w:b w:val="false"/>
                <w:i w:val="false"/>
                <w:color w:val="000000"/>
                <w:sz w:val="20"/>
              </w:rPr>
              <w:t>
әдістемелік ұсынымдар</w:t>
            </w:r>
          </w:p>
          <w:bookmarkEnd w:id="9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8"/>
          <w:p>
            <w:pPr>
              <w:spacing w:after="20"/>
              <w:ind w:left="20"/>
              <w:jc w:val="both"/>
            </w:pPr>
            <w:r>
              <w:rPr>
                <w:rFonts w:ascii="Times New Roman"/>
                <w:b w:val="false"/>
                <w:i w:val="false"/>
                <w:color w:val="000000"/>
                <w:sz w:val="20"/>
              </w:rPr>
              <w:t xml:space="preserve">
Жамбыл облысының әкімдігі,   </w:t>
            </w:r>
          </w:p>
          <w:bookmarkEnd w:id="98"/>
          <w:p>
            <w:pPr>
              <w:spacing w:after="20"/>
              <w:ind w:left="20"/>
              <w:jc w:val="both"/>
            </w:pPr>
            <w:r>
              <w:rPr>
                <w:rFonts w:ascii="Times New Roman"/>
                <w:b w:val="false"/>
                <w:i w:val="false"/>
                <w:color w:val="000000"/>
                <w:sz w:val="20"/>
              </w:rPr>
              <w:t>
АШМ,</w:t>
            </w:r>
            <w:r>
              <w:rPr>
                <w:rFonts w:ascii="Times New Roman"/>
                <w:b/>
                <w:i w:val="false"/>
                <w:color w:val="000000"/>
                <w:sz w:val="20"/>
              </w:rPr>
              <w:t xml:space="preserve">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2026 жылғы</w:t>
            </w:r>
          </w:p>
          <w:bookmarkEnd w:id="99"/>
          <w:p>
            <w:pPr>
              <w:spacing w:after="20"/>
              <w:ind w:left="20"/>
              <w:jc w:val="both"/>
            </w:pPr>
            <w:r>
              <w:rPr>
                <w:rFonts w:ascii="Times New Roman"/>
                <w:b w:val="false"/>
                <w:i w:val="false"/>
                <w:color w:val="000000"/>
                <w:sz w:val="20"/>
              </w:rPr>
              <w:t xml:space="preserve">
1-жартыжылдық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w:t>
            </w:r>
            <w:r>
              <w:rPr>
                <w:rFonts w:ascii="Times New Roman"/>
                <w:b/>
                <w:i w:val="false"/>
                <w:color w:val="000000"/>
                <w:sz w:val="20"/>
              </w:rPr>
              <w:t>10-іс-шара.</w:t>
            </w:r>
          </w:p>
          <w:bookmarkEnd w:id="100"/>
          <w:p>
            <w:pPr>
              <w:spacing w:after="20"/>
              <w:ind w:left="20"/>
              <w:jc w:val="both"/>
            </w:pPr>
            <w:r>
              <w:rPr>
                <w:rFonts w:ascii="Times New Roman"/>
                <w:b w:val="false"/>
                <w:i w:val="false"/>
                <w:color w:val="000000"/>
                <w:sz w:val="20"/>
              </w:rPr>
              <w:t>
Литва Республикасының уәкілетті органға есірткінің, психотроптық заттар мен прекурсорлардың ресми тізбесіне енгізілмеген тыйым салынған заттардың тізімін бекіту бойынша тиісті құзырет беруге қатысты тәжірибесін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1"/>
          <w:p>
            <w:pPr>
              <w:spacing w:after="20"/>
              <w:ind w:left="20"/>
              <w:jc w:val="both"/>
            </w:pPr>
            <w:r>
              <w:rPr>
                <w:rFonts w:ascii="Times New Roman"/>
                <w:b w:val="false"/>
                <w:i w:val="false"/>
                <w:color w:val="000000"/>
                <w:sz w:val="20"/>
              </w:rPr>
              <w:t>
Қазақстан Республикасының Үкіметіне ұсыныстар</w:t>
            </w:r>
          </w:p>
          <w:bookmarkEnd w:id="1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ІІМ, ДСМ,</w:t>
            </w:r>
          </w:p>
          <w:bookmarkEnd w:id="102"/>
          <w:p>
            <w:pPr>
              <w:spacing w:after="20"/>
              <w:ind w:left="20"/>
              <w:jc w:val="both"/>
            </w:pPr>
            <w:r>
              <w:rPr>
                <w:rFonts w:ascii="Times New Roman"/>
                <w:b w:val="false"/>
                <w:i w:val="false"/>
                <w:color w:val="000000"/>
                <w:sz w:val="20"/>
              </w:rPr>
              <w:t>БП (келісу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2027 жылғы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1-тоқсан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w:t>
            </w:r>
            <w:r>
              <w:rPr>
                <w:rFonts w:ascii="Times New Roman"/>
                <w:b/>
                <w:i w:val="false"/>
                <w:color w:val="000000"/>
                <w:sz w:val="20"/>
              </w:rPr>
              <w:t>11-іс-шара.</w:t>
            </w:r>
          </w:p>
          <w:bookmarkEnd w:id="104"/>
          <w:p>
            <w:pPr>
              <w:spacing w:after="20"/>
              <w:ind w:left="20"/>
              <w:jc w:val="both"/>
            </w:pPr>
            <w:r>
              <w:rPr>
                <w:rFonts w:ascii="Times New Roman"/>
                <w:b w:val="false"/>
                <w:i w:val="false"/>
                <w:color w:val="000000"/>
                <w:sz w:val="20"/>
              </w:rPr>
              <w:t>
Мыналарды қоса алғанда, әскери қызметшілер мен құқық қорғау органдары қызметкерлері арасында наркологиялық скрининг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РСКҚ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ІІМ, ДСМ,</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Әділетмині,  ТЖМ,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Қорғанысмині,  </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w:t>
            </w:r>
          </w:p>
          <w:bookmarkEnd w:id="1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талап етілмейді</w:t>
            </w:r>
          </w:p>
          <w:bookmarkEnd w:id="1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 ұйымдастыруды өзіндік қауіпсіздік қызметтеріне немесе жеке құрам жөніндегі инспекцияға жүктей отырып, оны жоспардан тыс және тосыннан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w:t>
            </w:r>
            <w:r>
              <w:rPr>
                <w:rFonts w:ascii="Times New Roman"/>
                <w:b/>
                <w:i w:val="false"/>
                <w:color w:val="000000"/>
                <w:sz w:val="20"/>
              </w:rPr>
              <w:t>іс-шараны</w:t>
            </w:r>
            <w:r>
              <w:rPr>
                <w:rFonts w:ascii="Times New Roman"/>
                <w:b w:val="false"/>
                <w:i w:val="false"/>
                <w:color w:val="000000"/>
                <w:sz w:val="20"/>
              </w:rPr>
              <w:t xml:space="preserve"> өткізу</w:t>
            </w:r>
          </w:p>
          <w:bookmarkEnd w:id="1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ІІМ,  ДСМ,</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Қорғанысмині,  </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3"/>
          <w:p>
            <w:pPr>
              <w:spacing w:after="20"/>
              <w:ind w:left="20"/>
              <w:jc w:val="both"/>
            </w:pPr>
            <w:r>
              <w:rPr>
                <w:rFonts w:ascii="Times New Roman"/>
                <w:b w:val="false"/>
                <w:i w:val="false"/>
                <w:color w:val="000000"/>
                <w:sz w:val="20"/>
              </w:rPr>
              <w:t xml:space="preserve">
2026 – 2028 жылдардағы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w:t>
            </w:r>
          </w:p>
          <w:bookmarkEnd w:id="1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8"/>
          <w:p>
            <w:pPr>
              <w:spacing w:after="20"/>
              <w:ind w:left="20"/>
              <w:jc w:val="both"/>
            </w:pPr>
            <w:r>
              <w:rPr>
                <w:rFonts w:ascii="Times New Roman"/>
                <w:b w:val="false"/>
                <w:i w:val="false"/>
                <w:color w:val="000000"/>
                <w:sz w:val="20"/>
              </w:rPr>
              <w:t>
талап етілмейді</w:t>
            </w:r>
          </w:p>
          <w:bookmarkEnd w:id="1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орталықтарда  әскери қызметшілер мен құқық қорғау органдарының қызметкерлері арасында наркологиялық скринингі өткізудің тәртібі мен әдістемесін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механизмді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9"/>
          <w:p>
            <w:pPr>
              <w:spacing w:after="20"/>
              <w:ind w:left="20"/>
              <w:jc w:val="both"/>
            </w:pPr>
            <w:r>
              <w:rPr>
                <w:rFonts w:ascii="Times New Roman"/>
                <w:b w:val="false"/>
                <w:i w:val="false"/>
                <w:color w:val="000000"/>
                <w:sz w:val="20"/>
              </w:rPr>
              <w:t>
ДСМ, ІІМ,</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ТЖМ,  Қорғанысмині,</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0"/>
          <w:p>
            <w:pPr>
              <w:spacing w:after="20"/>
              <w:ind w:left="20"/>
              <w:jc w:val="both"/>
            </w:pPr>
            <w:r>
              <w:rPr>
                <w:rFonts w:ascii="Times New Roman"/>
                <w:b w:val="false"/>
                <w:i w:val="false"/>
                <w:color w:val="000000"/>
                <w:sz w:val="20"/>
              </w:rPr>
              <w:t>
2026 жылғы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1-жартыжылдық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медициналық ұйымдарда наркологиялық скрининг өткізу (экспресс-тестілеу)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экспресс-тестілеуді өткізу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1"/>
          <w:p>
            <w:pPr>
              <w:spacing w:after="20"/>
              <w:ind w:left="20"/>
              <w:jc w:val="both"/>
            </w:pPr>
            <w:r>
              <w:rPr>
                <w:rFonts w:ascii="Times New Roman"/>
                <w:b w:val="false"/>
                <w:i w:val="false"/>
                <w:color w:val="000000"/>
                <w:sz w:val="20"/>
              </w:rPr>
              <w:t xml:space="preserve">
  ДСМ, ІІМ,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Қорғанысмині, </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2"/>
          <w:p>
            <w:pPr>
              <w:spacing w:after="20"/>
              <w:ind w:left="20"/>
              <w:jc w:val="both"/>
            </w:pPr>
            <w:r>
              <w:rPr>
                <w:rFonts w:ascii="Times New Roman"/>
                <w:b w:val="false"/>
                <w:i w:val="false"/>
                <w:color w:val="000000"/>
                <w:sz w:val="20"/>
              </w:rPr>
              <w:t>
2028 жылғы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1-жартыжылдық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w:t>
            </w:r>
            <w:r>
              <w:rPr>
                <w:rFonts w:ascii="Times New Roman"/>
                <w:b/>
                <w:i w:val="false"/>
                <w:color w:val="000000"/>
                <w:sz w:val="20"/>
              </w:rPr>
              <w:t>12-іс-шара.</w:t>
            </w:r>
          </w:p>
          <w:bookmarkEnd w:id="123"/>
          <w:p>
            <w:pPr>
              <w:spacing w:after="20"/>
              <w:ind w:left="20"/>
              <w:jc w:val="both"/>
            </w:pPr>
            <w:r>
              <w:rPr>
                <w:rFonts w:ascii="Times New Roman"/>
                <w:b w:val="false"/>
                <w:i w:val="false"/>
                <w:color w:val="000000"/>
                <w:sz w:val="20"/>
              </w:rPr>
              <w:t>
Әкімшілік және қылмыстық заңнама нормаларын түсіндіруді қоса алғанда, білім беретін мектеп оқушыларына және колледждер мен жоо студенттеріне есірткіні таратудың, сақтаудың және тұтынудың құқықтық салдары, сондай-ақ денсаулыққа тигізетін зияны туралы ақпарат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xml:space="preserve">
Қазақстан Республикасының Үкіметіне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5"/>
          <w:p>
            <w:pPr>
              <w:spacing w:after="20"/>
              <w:ind w:left="20"/>
              <w:jc w:val="both"/>
            </w:pPr>
            <w:r>
              <w:rPr>
                <w:rFonts w:ascii="Times New Roman"/>
                <w:b w:val="false"/>
                <w:i w:val="false"/>
                <w:color w:val="000000"/>
                <w:sz w:val="20"/>
              </w:rPr>
              <w:t>
ОМ, ҒЖБМ, ІІМ, ДСМ, ЖАО</w:t>
            </w:r>
          </w:p>
          <w:bookmarkEnd w:id="1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6"/>
          <w:p>
            <w:pPr>
              <w:spacing w:after="20"/>
              <w:ind w:left="20"/>
              <w:jc w:val="both"/>
            </w:pPr>
            <w:r>
              <w:rPr>
                <w:rFonts w:ascii="Times New Roman"/>
                <w:b w:val="false"/>
                <w:i w:val="false"/>
                <w:color w:val="000000"/>
                <w:sz w:val="20"/>
              </w:rPr>
              <w:t>
2026 – 2028</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жылдар, жартыжылдықта бір рет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7"/>
          <w:p>
            <w:pPr>
              <w:spacing w:after="20"/>
              <w:ind w:left="20"/>
              <w:jc w:val="both"/>
            </w:pPr>
            <w:r>
              <w:rPr>
                <w:rFonts w:ascii="Times New Roman"/>
                <w:b w:val="false"/>
                <w:i w:val="false"/>
                <w:color w:val="000000"/>
                <w:sz w:val="20"/>
              </w:rPr>
              <w:t>
</w:t>
            </w:r>
            <w:r>
              <w:rPr>
                <w:rFonts w:ascii="Times New Roman"/>
                <w:b/>
                <w:i w:val="false"/>
                <w:color w:val="000000"/>
                <w:sz w:val="20"/>
              </w:rPr>
              <w:t>13-іс-шара.</w:t>
            </w:r>
          </w:p>
          <w:bookmarkEnd w:id="127"/>
          <w:p>
            <w:pPr>
              <w:spacing w:after="20"/>
              <w:ind w:left="20"/>
              <w:jc w:val="both"/>
            </w:pPr>
            <w:r>
              <w:rPr>
                <w:rFonts w:ascii="Times New Roman"/>
                <w:b w:val="false"/>
                <w:i w:val="false"/>
                <w:color w:val="000000"/>
                <w:sz w:val="20"/>
              </w:rPr>
              <w:t>
Шетелдік практиканы зерделеу негізінде интерактивті әдістерді, кейс-стадиді пайдалана отырып, мектептерде, колледждерде және жоо-да жастардың бойында сыни ойлау қабілетін, қатарластарының қысымына қарсы тұру дағдыларын дамытуға және салауатты өмір салтын қалыптастыруға, сарапшыларды тартуға бағытталған бағдарламалар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8"/>
          <w:p>
            <w:pPr>
              <w:spacing w:after="20"/>
              <w:ind w:left="20"/>
              <w:jc w:val="both"/>
            </w:pPr>
            <w:r>
              <w:rPr>
                <w:rFonts w:ascii="Times New Roman"/>
                <w:b w:val="false"/>
                <w:i w:val="false"/>
                <w:color w:val="000000"/>
                <w:sz w:val="20"/>
              </w:rPr>
              <w:t>
есеп</w:t>
            </w:r>
          </w:p>
          <w:bookmarkEnd w:id="1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9"/>
          <w:p>
            <w:pPr>
              <w:spacing w:after="20"/>
              <w:ind w:left="20"/>
              <w:jc w:val="both"/>
            </w:pPr>
            <w:r>
              <w:rPr>
                <w:rFonts w:ascii="Times New Roman"/>
                <w:b w:val="false"/>
                <w:i w:val="false"/>
                <w:color w:val="000000"/>
                <w:sz w:val="20"/>
              </w:rPr>
              <w:t>
ОМ, ДСМ, ҒЖБМ</w:t>
            </w:r>
          </w:p>
          <w:bookmarkEnd w:id="12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xml:space="preserve">
2026 – 2028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1-жартыжылдық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1"/>
          <w:p>
            <w:pPr>
              <w:spacing w:after="20"/>
              <w:ind w:left="20"/>
              <w:jc w:val="both"/>
            </w:pPr>
            <w:r>
              <w:rPr>
                <w:rFonts w:ascii="Times New Roman"/>
                <w:b w:val="false"/>
                <w:i w:val="false"/>
                <w:color w:val="000000"/>
                <w:sz w:val="20"/>
              </w:rPr>
              <w:t>
</w:t>
            </w:r>
            <w:r>
              <w:rPr>
                <w:rFonts w:ascii="Times New Roman"/>
                <w:b/>
                <w:i w:val="false"/>
                <w:color w:val="000000"/>
                <w:sz w:val="20"/>
              </w:rPr>
              <w:t>14-іс-шара.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Ата-аналарға арналған онлайн білім беру контентін мынадай модульдер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сын-қатерлер туралы хабардарлықты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отбасындағы бастапқы профилактика әдістері;</w:t>
            </w:r>
          </w:p>
          <w:p>
            <w:pPr>
              <w:spacing w:after="20"/>
              <w:ind w:left="20"/>
              <w:jc w:val="both"/>
            </w:pPr>
            <w:r>
              <w:rPr>
                <w:rFonts w:ascii="Times New Roman"/>
                <w:b w:val="false"/>
                <w:i w:val="false"/>
                <w:color w:val="000000"/>
                <w:sz w:val="20"/>
              </w:rPr>
              <w:t>
"отбасылық дағдыларды"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2"/>
          <w:p>
            <w:pPr>
              <w:spacing w:after="20"/>
              <w:ind w:left="20"/>
              <w:jc w:val="both"/>
            </w:pPr>
            <w:r>
              <w:rPr>
                <w:rFonts w:ascii="Times New Roman"/>
                <w:b w:val="false"/>
                <w:i w:val="false"/>
                <w:color w:val="000000"/>
                <w:sz w:val="20"/>
              </w:rPr>
              <w:t>
жарияланған контент</w:t>
            </w:r>
          </w:p>
          <w:bookmarkEnd w:id="13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xml:space="preserve">
МАМ,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ҮЕҰ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4"/>
          <w:p>
            <w:pPr>
              <w:spacing w:after="20"/>
              <w:ind w:left="20"/>
              <w:jc w:val="both"/>
            </w:pPr>
            <w:r>
              <w:rPr>
                <w:rFonts w:ascii="Times New Roman"/>
                <w:b w:val="false"/>
                <w:i w:val="false"/>
                <w:color w:val="000000"/>
                <w:sz w:val="20"/>
              </w:rPr>
              <w:t>
2026 жылғы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2-жартыжылдық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5"/>
          <w:p>
            <w:pPr>
              <w:spacing w:after="20"/>
              <w:ind w:left="20"/>
              <w:jc w:val="both"/>
            </w:pPr>
            <w:r>
              <w:rPr>
                <w:rFonts w:ascii="Times New Roman"/>
                <w:b w:val="false"/>
                <w:i w:val="false"/>
                <w:color w:val="000000"/>
                <w:sz w:val="20"/>
              </w:rPr>
              <w:t>
</w:t>
            </w:r>
            <w:r>
              <w:rPr>
                <w:rFonts w:ascii="Times New Roman"/>
                <w:b/>
                <w:i w:val="false"/>
                <w:color w:val="000000"/>
                <w:sz w:val="20"/>
              </w:rPr>
              <w:t>15-іс-шара.</w:t>
            </w:r>
          </w:p>
          <w:bookmarkEnd w:id="135"/>
          <w:p>
            <w:pPr>
              <w:spacing w:after="20"/>
              <w:ind w:left="20"/>
              <w:jc w:val="both"/>
            </w:pPr>
            <w:r>
              <w:rPr>
                <w:rFonts w:ascii="Times New Roman"/>
                <w:b w:val="false"/>
                <w:i w:val="false"/>
                <w:color w:val="000000"/>
                <w:sz w:val="20"/>
              </w:rPr>
              <w:t xml:space="preserve">
Нашақорлық профилактикасы, оны емдеу жүйесін жетілдіру  мақсатында халықаралық тәжірибені зерделеу және есірткіге тәуелді адамдарды оңалту жүйесін дамыту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6"/>
          <w:p>
            <w:pPr>
              <w:spacing w:after="20"/>
              <w:ind w:left="20"/>
              <w:jc w:val="both"/>
            </w:pPr>
            <w:r>
              <w:rPr>
                <w:rFonts w:ascii="Times New Roman"/>
                <w:b w:val="false"/>
                <w:i w:val="false"/>
                <w:color w:val="000000"/>
                <w:sz w:val="20"/>
              </w:rPr>
              <w:t>
есеп</w:t>
            </w:r>
          </w:p>
          <w:bookmarkEnd w:id="1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7"/>
          <w:p>
            <w:pPr>
              <w:spacing w:after="20"/>
              <w:ind w:left="20"/>
              <w:jc w:val="both"/>
            </w:pPr>
            <w:r>
              <w:rPr>
                <w:rFonts w:ascii="Times New Roman"/>
                <w:b w:val="false"/>
                <w:i w:val="false"/>
                <w:color w:val="000000"/>
                <w:sz w:val="20"/>
              </w:rPr>
              <w:t>
ДСМ, Еңбекмині, ЖАО</w:t>
            </w:r>
          </w:p>
          <w:bookmarkEnd w:id="13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xml:space="preserve">
2026 – 2028 жылдардағы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9"/>
          <w:p>
            <w:pPr>
              <w:spacing w:after="20"/>
              <w:ind w:left="20"/>
              <w:jc w:val="both"/>
            </w:pPr>
            <w:r>
              <w:rPr>
                <w:rFonts w:ascii="Times New Roman"/>
                <w:b w:val="false"/>
                <w:i w:val="false"/>
                <w:color w:val="000000"/>
                <w:sz w:val="20"/>
              </w:rPr>
              <w:t>
</w:t>
            </w:r>
            <w:r>
              <w:rPr>
                <w:rFonts w:ascii="Times New Roman"/>
                <w:b/>
                <w:i w:val="false"/>
                <w:color w:val="000000"/>
                <w:sz w:val="20"/>
              </w:rPr>
              <w:t>16-іс-шара.</w:t>
            </w:r>
          </w:p>
          <w:bookmarkEnd w:id="139"/>
          <w:p>
            <w:pPr>
              <w:spacing w:after="20"/>
              <w:ind w:left="20"/>
              <w:jc w:val="both"/>
            </w:pPr>
            <w:r>
              <w:rPr>
                <w:rFonts w:ascii="Times New Roman"/>
                <w:b w:val="false"/>
                <w:i w:val="false"/>
                <w:color w:val="000000"/>
                <w:sz w:val="20"/>
              </w:rPr>
              <w:t>
Есірткі заттарды тұтынуға байланысты бұзылушылықтарды емдеу және оған күтім жасау сапасын қамтамасыз ету жөніндегі  халықаралық стандарттарды бейімдеу және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xml:space="preserve">
Қазақстан Республикасының Үкіметіне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1"/>
          <w:p>
            <w:pPr>
              <w:spacing w:after="20"/>
              <w:ind w:left="20"/>
              <w:jc w:val="both"/>
            </w:pPr>
            <w:r>
              <w:rPr>
                <w:rFonts w:ascii="Times New Roman"/>
                <w:b w:val="false"/>
                <w:i w:val="false"/>
                <w:color w:val="000000"/>
                <w:sz w:val="20"/>
              </w:rPr>
              <w:t>
ДСМ</w:t>
            </w:r>
          </w:p>
          <w:bookmarkEnd w:id="14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2"/>
          <w:p>
            <w:pPr>
              <w:spacing w:after="20"/>
              <w:ind w:left="20"/>
              <w:jc w:val="both"/>
            </w:pPr>
            <w:r>
              <w:rPr>
                <w:rFonts w:ascii="Times New Roman"/>
                <w:b w:val="false"/>
                <w:i w:val="false"/>
                <w:color w:val="000000"/>
                <w:sz w:val="20"/>
              </w:rPr>
              <w:t>
2027 жылғы</w:t>
            </w:r>
          </w:p>
          <w:bookmarkEnd w:id="142"/>
          <w:p>
            <w:pPr>
              <w:spacing w:after="20"/>
              <w:ind w:left="20"/>
              <w:jc w:val="both"/>
            </w:pPr>
            <w:r>
              <w:rPr>
                <w:rFonts w:ascii="Times New Roman"/>
                <w:b w:val="false"/>
                <w:i w:val="false"/>
                <w:color w:val="000000"/>
                <w:sz w:val="20"/>
              </w:rPr>
              <w:t xml:space="preserve">
ақпан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w:t>
            </w:r>
            <w:r>
              <w:rPr>
                <w:rFonts w:ascii="Times New Roman"/>
                <w:b/>
                <w:i w:val="false"/>
                <w:color w:val="000000"/>
                <w:sz w:val="20"/>
              </w:rPr>
              <w:t>17-іс-шара.</w:t>
            </w:r>
          </w:p>
          <w:bookmarkEnd w:id="143"/>
          <w:p>
            <w:pPr>
              <w:spacing w:after="20"/>
              <w:ind w:left="20"/>
              <w:jc w:val="both"/>
            </w:pPr>
            <w:r>
              <w:rPr>
                <w:rFonts w:ascii="Times New Roman"/>
                <w:b w:val="false"/>
                <w:i w:val="false"/>
                <w:color w:val="000000"/>
                <w:sz w:val="20"/>
              </w:rPr>
              <w:t>
Елдің барлық өңірлерінде "Асар" мысалында есірткіге тәуелділерді оңалту моделін кең ауқымда қолдану, сондай-ақ амбулаториялық медициналық-әлеуметтік оңалтуды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4"/>
          <w:p>
            <w:pPr>
              <w:spacing w:after="20"/>
              <w:ind w:left="20"/>
              <w:jc w:val="both"/>
            </w:pPr>
            <w:r>
              <w:rPr>
                <w:rFonts w:ascii="Times New Roman"/>
                <w:b w:val="false"/>
                <w:i w:val="false"/>
                <w:color w:val="000000"/>
                <w:sz w:val="20"/>
              </w:rPr>
              <w:t xml:space="preserve">
Қазақстан Республикасының Үкіметіне ақпарат </w:t>
            </w:r>
          </w:p>
          <w:bookmarkEnd w:id="14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ДСМ, ЖАО</w:t>
            </w:r>
          </w:p>
          <w:bookmarkEnd w:id="14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6"/>
          <w:p>
            <w:pPr>
              <w:spacing w:after="20"/>
              <w:ind w:left="20"/>
              <w:jc w:val="both"/>
            </w:pPr>
            <w:r>
              <w:rPr>
                <w:rFonts w:ascii="Times New Roman"/>
                <w:b w:val="false"/>
                <w:i w:val="false"/>
                <w:color w:val="000000"/>
                <w:sz w:val="20"/>
              </w:rPr>
              <w:t xml:space="preserve">
жартыжылдықта бір рет,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 2028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жылдар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7"/>
          <w:p>
            <w:pPr>
              <w:spacing w:after="20"/>
              <w:ind w:left="20"/>
              <w:jc w:val="both"/>
            </w:pPr>
            <w:r>
              <w:rPr>
                <w:rFonts w:ascii="Times New Roman"/>
                <w:b w:val="false"/>
                <w:i w:val="false"/>
                <w:color w:val="000000"/>
                <w:sz w:val="20"/>
              </w:rPr>
              <w:t>
</w:t>
            </w:r>
            <w:r>
              <w:rPr>
                <w:rFonts w:ascii="Times New Roman"/>
                <w:b/>
                <w:i w:val="false"/>
                <w:color w:val="000000"/>
                <w:sz w:val="20"/>
              </w:rPr>
              <w:t>18-іс-шара.</w:t>
            </w:r>
          </w:p>
          <w:bookmarkEnd w:id="147"/>
          <w:p>
            <w:pPr>
              <w:spacing w:after="20"/>
              <w:ind w:left="20"/>
              <w:jc w:val="both"/>
            </w:pPr>
            <w:r>
              <w:rPr>
                <w:rFonts w:ascii="Times New Roman"/>
                <w:b w:val="false"/>
                <w:i w:val="false"/>
                <w:color w:val="000000"/>
                <w:sz w:val="20"/>
              </w:rPr>
              <w:t>
РПДҒТО филиалы (Павлодар қаласы) мен "Асар" медициналық-әлеуметтік оңалту бөлімшесін жаңғырту және күрделі жөндеуден өткізу,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8"/>
          <w:p>
            <w:pPr>
              <w:spacing w:after="20"/>
              <w:ind w:left="20"/>
              <w:jc w:val="both"/>
            </w:pPr>
            <w:r>
              <w:rPr>
                <w:rFonts w:ascii="Times New Roman"/>
                <w:b w:val="false"/>
                <w:i w:val="false"/>
                <w:color w:val="000000"/>
                <w:sz w:val="20"/>
              </w:rPr>
              <w:t>
ДСМ</w:t>
            </w:r>
          </w:p>
          <w:bookmarkEnd w:id="14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9"/>
          <w:p>
            <w:pPr>
              <w:spacing w:after="20"/>
              <w:ind w:left="20"/>
              <w:jc w:val="both"/>
            </w:pPr>
            <w:r>
              <w:rPr>
                <w:rFonts w:ascii="Times New Roman"/>
                <w:b w:val="false"/>
                <w:i w:val="false"/>
                <w:color w:val="000000"/>
                <w:sz w:val="20"/>
              </w:rPr>
              <w:t>
2027 – 2028 жылдардағы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0"/>
          <w:p>
            <w:pPr>
              <w:spacing w:after="20"/>
              <w:ind w:left="20"/>
              <w:jc w:val="both"/>
            </w:pPr>
            <w:r>
              <w:rPr>
                <w:rFonts w:ascii="Times New Roman"/>
                <w:b w:val="false"/>
                <w:i w:val="false"/>
                <w:color w:val="000000"/>
                <w:sz w:val="20"/>
              </w:rPr>
              <w:t>
1 </w:t>
            </w:r>
          </w:p>
          <w:bookmarkEnd w:id="150"/>
          <w:p>
            <w:pPr>
              <w:spacing w:after="20"/>
              <w:ind w:left="20"/>
              <w:jc w:val="both"/>
            </w:pPr>
            <w:r>
              <w:rPr>
                <w:rFonts w:ascii="Times New Roman"/>
                <w:b w:val="false"/>
                <w:i w:val="false"/>
                <w:color w:val="000000"/>
                <w:sz w:val="20"/>
              </w:rPr>
              <w:t>
842 089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1"/>
          <w:p>
            <w:pPr>
              <w:spacing w:after="20"/>
              <w:ind w:left="20"/>
              <w:jc w:val="both"/>
            </w:pPr>
            <w:r>
              <w:rPr>
                <w:rFonts w:ascii="Times New Roman"/>
                <w:b w:val="false"/>
                <w:i w:val="false"/>
                <w:color w:val="000000"/>
                <w:sz w:val="20"/>
              </w:rPr>
              <w:t>
1 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756 </w:t>
            </w:r>
          </w:p>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жүргізу үшін ғимараттарды техникалық зерттеп-қарауды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актісі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2027 жылғы</w:t>
            </w:r>
          </w:p>
          <w:bookmarkEnd w:id="152"/>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РПДҒТО меншікті қаражаты есебінен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жүргізуге арналған ЖСҚ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2027 жылғы</w:t>
            </w:r>
          </w:p>
          <w:bookmarkEnd w:id="153"/>
          <w:p>
            <w:pPr>
              <w:spacing w:after="20"/>
              <w:ind w:left="20"/>
              <w:jc w:val="both"/>
            </w:pPr>
            <w:r>
              <w:rPr>
                <w:rFonts w:ascii="Times New Roman"/>
                <w:b w:val="false"/>
                <w:i w:val="false"/>
                <w:color w:val="000000"/>
                <w:sz w:val="20"/>
              </w:rPr>
              <w:t>
1-жартыжылдық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РПДҒТО филиалы (Павлодар қаласы) мен "Асар" медициналық-әлеуметтік оңалту бөлімшесін күрделі жөндеуден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2028 жылғы</w:t>
            </w:r>
          </w:p>
          <w:bookmarkEnd w:id="154"/>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5"/>
          <w:p>
            <w:pPr>
              <w:spacing w:after="20"/>
              <w:ind w:left="20"/>
              <w:jc w:val="both"/>
            </w:pPr>
            <w:r>
              <w:rPr>
                <w:rFonts w:ascii="Times New Roman"/>
                <w:b w:val="false"/>
                <w:i w:val="false"/>
                <w:color w:val="000000"/>
                <w:sz w:val="20"/>
              </w:rPr>
              <w:t>
1 </w:t>
            </w:r>
          </w:p>
          <w:bookmarkEnd w:id="155"/>
          <w:p>
            <w:pPr>
              <w:spacing w:after="20"/>
              <w:ind w:left="20"/>
              <w:jc w:val="both"/>
            </w:pPr>
            <w:r>
              <w:rPr>
                <w:rFonts w:ascii="Times New Roman"/>
                <w:b w:val="false"/>
                <w:i w:val="false"/>
                <w:color w:val="000000"/>
                <w:sz w:val="20"/>
              </w:rPr>
              <w:t>
756 093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6"/>
          <w:p>
            <w:pPr>
              <w:spacing w:after="20"/>
              <w:ind w:left="20"/>
              <w:jc w:val="both"/>
            </w:pPr>
            <w:r>
              <w:rPr>
                <w:rFonts w:ascii="Times New Roman"/>
                <w:b w:val="false"/>
                <w:i w:val="false"/>
                <w:color w:val="000000"/>
                <w:sz w:val="20"/>
              </w:rPr>
              <w:t>
</w:t>
            </w:r>
            <w:r>
              <w:rPr>
                <w:rFonts w:ascii="Times New Roman"/>
                <w:b/>
                <w:i w:val="false"/>
                <w:color w:val="000000"/>
                <w:sz w:val="20"/>
              </w:rPr>
              <w:t>19-іс-шара.</w:t>
            </w:r>
          </w:p>
          <w:bookmarkEnd w:id="156"/>
          <w:p>
            <w:pPr>
              <w:spacing w:after="20"/>
              <w:ind w:left="20"/>
              <w:jc w:val="both"/>
            </w:pPr>
            <w:r>
              <w:rPr>
                <w:rFonts w:ascii="Times New Roman"/>
                <w:b w:val="false"/>
                <w:i w:val="false"/>
                <w:color w:val="000000"/>
                <w:sz w:val="20"/>
              </w:rPr>
              <w:t>
Есірткі заттарды тұтынуға байланысты бұзылушылықтарды емдеу жөніндегі қолданыстағы стандарттарға, нұсқаулықтар мен ұсынымдарға  есірткі заттарын тұтынуға байланысты бұзылушылықтарды емдеудің халықаралық стандарттарына сәйкес талдау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7"/>
          <w:p>
            <w:pPr>
              <w:spacing w:after="20"/>
              <w:ind w:left="20"/>
              <w:jc w:val="both"/>
            </w:pPr>
            <w:r>
              <w:rPr>
                <w:rFonts w:ascii="Times New Roman"/>
                <w:b w:val="false"/>
                <w:i w:val="false"/>
                <w:color w:val="000000"/>
                <w:sz w:val="20"/>
              </w:rPr>
              <w:t xml:space="preserve">
Қазақстан Республикасының Үкіметіне ақпарат </w:t>
            </w:r>
          </w:p>
          <w:bookmarkEnd w:id="15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20"/>
              <w:ind w:left="20"/>
              <w:jc w:val="both"/>
            </w:pPr>
            <w:r>
              <w:rPr>
                <w:rFonts w:ascii="Times New Roman"/>
                <w:b w:val="false"/>
                <w:i w:val="false"/>
                <w:color w:val="000000"/>
                <w:sz w:val="20"/>
              </w:rPr>
              <w:t>
ДСМ</w:t>
            </w:r>
          </w:p>
          <w:bookmarkEnd w:id="15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9"/>
          <w:p>
            <w:pPr>
              <w:spacing w:after="20"/>
              <w:ind w:left="20"/>
              <w:jc w:val="both"/>
            </w:pPr>
            <w:r>
              <w:rPr>
                <w:rFonts w:ascii="Times New Roman"/>
                <w:b w:val="false"/>
                <w:i w:val="false"/>
                <w:color w:val="000000"/>
                <w:sz w:val="20"/>
              </w:rPr>
              <w:t xml:space="preserve">
2026 – 2028 жылдардағы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w:t>
            </w:r>
            <w:r>
              <w:rPr>
                <w:rFonts w:ascii="Times New Roman"/>
                <w:b/>
                <w:i w:val="false"/>
                <w:color w:val="000000"/>
                <w:sz w:val="20"/>
              </w:rPr>
              <w:t>20-іс-шара.</w:t>
            </w:r>
          </w:p>
          <w:bookmarkEnd w:id="161"/>
          <w:p>
            <w:pPr>
              <w:spacing w:after="20"/>
              <w:ind w:left="20"/>
              <w:jc w:val="both"/>
            </w:pPr>
            <w:r>
              <w:rPr>
                <w:rFonts w:ascii="Times New Roman"/>
                <w:b w:val="false"/>
                <w:i w:val="false"/>
                <w:color w:val="000000"/>
                <w:sz w:val="20"/>
              </w:rPr>
              <w:t>
Жоо-ның психологиялық қызметтері мамандары, орта және орта арнаулы оқу орындарының педагог-психологтары мен сынып жетекшілері қатарынан ұлттық жаттықтырушыларды даярлау арқылы жастар арасында нашақорлық профилактикасының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2"/>
          <w:p>
            <w:pPr>
              <w:spacing w:after="20"/>
              <w:ind w:left="20"/>
              <w:jc w:val="both"/>
            </w:pPr>
            <w:r>
              <w:rPr>
                <w:rFonts w:ascii="Times New Roman"/>
                <w:b w:val="false"/>
                <w:i w:val="false"/>
                <w:color w:val="000000"/>
                <w:sz w:val="20"/>
              </w:rPr>
              <w:t>
талдамалық</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шолу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3"/>
          <w:p>
            <w:pPr>
              <w:spacing w:after="20"/>
              <w:ind w:left="20"/>
              <w:jc w:val="both"/>
            </w:pPr>
            <w:r>
              <w:rPr>
                <w:rFonts w:ascii="Times New Roman"/>
                <w:b w:val="false"/>
                <w:i w:val="false"/>
                <w:color w:val="000000"/>
                <w:sz w:val="20"/>
              </w:rPr>
              <w:t>
ҒЖБМ, ОМ, ІІМ</w:t>
            </w:r>
          </w:p>
          <w:bookmarkEnd w:id="16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4"/>
          <w:p>
            <w:pPr>
              <w:spacing w:after="20"/>
              <w:ind w:left="20"/>
              <w:jc w:val="both"/>
            </w:pPr>
            <w:r>
              <w:rPr>
                <w:rFonts w:ascii="Times New Roman"/>
                <w:b w:val="false"/>
                <w:i w:val="false"/>
                <w:color w:val="000000"/>
                <w:sz w:val="20"/>
              </w:rPr>
              <w:t xml:space="preserve">
2026 – 2028 жылдардағы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6"/>
          <w:p>
            <w:pPr>
              <w:spacing w:after="20"/>
              <w:ind w:left="20"/>
              <w:jc w:val="both"/>
            </w:pPr>
            <w:r>
              <w:rPr>
                <w:rFonts w:ascii="Times New Roman"/>
                <w:b w:val="false"/>
                <w:i w:val="false"/>
                <w:color w:val="000000"/>
                <w:sz w:val="20"/>
              </w:rPr>
              <w:t>
</w:t>
            </w:r>
            <w:r>
              <w:rPr>
                <w:rFonts w:ascii="Times New Roman"/>
                <w:b/>
                <w:i w:val="false"/>
                <w:color w:val="000000"/>
                <w:sz w:val="20"/>
              </w:rPr>
              <w:t>21-іс-шара.</w:t>
            </w:r>
          </w:p>
          <w:bookmarkEnd w:id="166"/>
          <w:p>
            <w:pPr>
              <w:spacing w:after="20"/>
              <w:ind w:left="20"/>
              <w:jc w:val="both"/>
            </w:pPr>
            <w:r>
              <w:rPr>
                <w:rFonts w:ascii="Times New Roman"/>
                <w:b w:val="false"/>
                <w:i w:val="false"/>
                <w:color w:val="000000"/>
                <w:sz w:val="20"/>
              </w:rPr>
              <w:t>
Психикаға белсенді әсер ететін заттарды тұтынудан болатын тәуелділіктен зардап шегуші адамдарға медициналық-әлеуметтік көмек көрсетуді жетілдіру мақсатында  тиісті мәліметтер алмасуды қоса алғанда, лицензияланған  жеке наркологиялық ұйымдармен өзара іс-қимылдың ұйымдық-құқықтық негіздерін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7"/>
          <w:p>
            <w:pPr>
              <w:spacing w:after="20"/>
              <w:ind w:left="20"/>
              <w:jc w:val="both"/>
            </w:pPr>
            <w:r>
              <w:rPr>
                <w:rFonts w:ascii="Times New Roman"/>
                <w:b w:val="false"/>
                <w:i w:val="false"/>
                <w:color w:val="000000"/>
                <w:sz w:val="20"/>
              </w:rPr>
              <w:t>
Қазақстан Республикасының Үкіметіне</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8"/>
          <w:p>
            <w:pPr>
              <w:spacing w:after="20"/>
              <w:ind w:left="20"/>
              <w:jc w:val="both"/>
            </w:pPr>
            <w:r>
              <w:rPr>
                <w:rFonts w:ascii="Times New Roman"/>
                <w:b w:val="false"/>
                <w:i w:val="false"/>
                <w:color w:val="000000"/>
                <w:sz w:val="20"/>
              </w:rPr>
              <w:t xml:space="preserve">
2026 – 2028 жылдардағы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9"/>
          <w:p>
            <w:pPr>
              <w:spacing w:after="20"/>
              <w:ind w:left="20"/>
              <w:jc w:val="both"/>
            </w:pPr>
            <w:r>
              <w:rPr>
                <w:rFonts w:ascii="Times New Roman"/>
                <w:b w:val="false"/>
                <w:i w:val="false"/>
                <w:color w:val="000000"/>
                <w:sz w:val="20"/>
              </w:rPr>
              <w:t>
</w:t>
            </w:r>
            <w:r>
              <w:rPr>
                <w:rFonts w:ascii="Times New Roman"/>
                <w:b/>
                <w:i w:val="false"/>
                <w:color w:val="000000"/>
                <w:sz w:val="20"/>
              </w:rPr>
              <w:t>22-іс-шара.</w:t>
            </w:r>
          </w:p>
          <w:bookmarkEnd w:id="169"/>
          <w:p>
            <w:pPr>
              <w:spacing w:after="20"/>
              <w:ind w:left="20"/>
              <w:jc w:val="both"/>
            </w:pPr>
            <w:r>
              <w:rPr>
                <w:rFonts w:ascii="Times New Roman"/>
                <w:b w:val="false"/>
                <w:i w:val="false"/>
                <w:color w:val="000000"/>
                <w:sz w:val="20"/>
              </w:rPr>
              <w:t>
Есірткіге тәуелділерге арналған оңалту жобаларын қолдау бойынша бизнестің әлеуметтік жауапкершілігі бағдарламаларын әзірлеу және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0"/>
          <w:p>
            <w:pPr>
              <w:spacing w:after="20"/>
              <w:ind w:left="20"/>
              <w:jc w:val="both"/>
            </w:pPr>
            <w:r>
              <w:rPr>
                <w:rFonts w:ascii="Times New Roman"/>
                <w:b w:val="false"/>
                <w:i w:val="false"/>
                <w:color w:val="000000"/>
                <w:sz w:val="20"/>
              </w:rPr>
              <w:t>
бағдарламаларды ендіру</w:t>
            </w:r>
          </w:p>
          <w:bookmarkEnd w:id="17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1"/>
          <w:p>
            <w:pPr>
              <w:spacing w:after="20"/>
              <w:ind w:left="20"/>
              <w:jc w:val="both"/>
            </w:pPr>
            <w:r>
              <w:rPr>
                <w:rFonts w:ascii="Times New Roman"/>
                <w:b w:val="false"/>
                <w:i w:val="false"/>
                <w:color w:val="000000"/>
                <w:sz w:val="20"/>
              </w:rPr>
              <w:t>
Еңбекмині, ДСМ, ЖАО</w:t>
            </w:r>
          </w:p>
          <w:bookmarkEnd w:id="171"/>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2"/>
          <w:p>
            <w:pPr>
              <w:spacing w:after="20"/>
              <w:ind w:left="20"/>
              <w:jc w:val="both"/>
            </w:pPr>
            <w:r>
              <w:rPr>
                <w:rFonts w:ascii="Times New Roman"/>
                <w:b w:val="false"/>
                <w:i w:val="false"/>
                <w:color w:val="000000"/>
                <w:sz w:val="20"/>
              </w:rPr>
              <w:t>
2027 жылғы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3"/>
          <w:p>
            <w:pPr>
              <w:spacing w:after="20"/>
              <w:ind w:left="20"/>
              <w:jc w:val="both"/>
            </w:pPr>
            <w:r>
              <w:rPr>
                <w:rFonts w:ascii="Times New Roman"/>
                <w:b w:val="false"/>
                <w:i w:val="false"/>
                <w:color w:val="000000"/>
                <w:sz w:val="20"/>
              </w:rPr>
              <w:t>
</w:t>
            </w:r>
            <w:r>
              <w:rPr>
                <w:rFonts w:ascii="Times New Roman"/>
                <w:b/>
                <w:i w:val="false"/>
                <w:color w:val="000000"/>
                <w:sz w:val="20"/>
              </w:rPr>
              <w:t>23-іс-шара.</w:t>
            </w:r>
          </w:p>
          <w:bookmarkEnd w:id="173"/>
          <w:p>
            <w:pPr>
              <w:spacing w:after="20"/>
              <w:ind w:left="20"/>
              <w:jc w:val="both"/>
            </w:pPr>
            <w:r>
              <w:rPr>
                <w:rFonts w:ascii="Times New Roman"/>
                <w:b w:val="false"/>
                <w:i w:val="false"/>
                <w:color w:val="000000"/>
                <w:sz w:val="20"/>
              </w:rPr>
              <w:t>
"Кәмелетке толмағандар арасындағы девианттық мінез-құлық профилактикасының ғылыми-тәжірибелік негіздері" атты орта білім беру ұйымдары педагогтерінің біліктілігін арттыру курстарының 80 сағаттық білім беру бағдарламасын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4"/>
          <w:p>
            <w:pPr>
              <w:spacing w:after="20"/>
              <w:ind w:left="20"/>
              <w:jc w:val="both"/>
            </w:pPr>
            <w:r>
              <w:rPr>
                <w:rFonts w:ascii="Times New Roman"/>
                <w:b w:val="false"/>
                <w:i w:val="false"/>
                <w:color w:val="000000"/>
                <w:sz w:val="20"/>
              </w:rPr>
              <w:t>
бағдарлама</w:t>
            </w:r>
          </w:p>
          <w:bookmarkEnd w:id="1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5"/>
          <w:p>
            <w:pPr>
              <w:spacing w:after="20"/>
              <w:ind w:left="20"/>
              <w:jc w:val="both"/>
            </w:pPr>
            <w:r>
              <w:rPr>
                <w:rFonts w:ascii="Times New Roman"/>
                <w:b w:val="false"/>
                <w:i w:val="false"/>
                <w:color w:val="000000"/>
                <w:sz w:val="20"/>
              </w:rPr>
              <w:t xml:space="preserve">
ОМ </w:t>
            </w:r>
          </w:p>
          <w:bookmarkEnd w:id="17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6"/>
          <w:p>
            <w:pPr>
              <w:spacing w:after="20"/>
              <w:ind w:left="20"/>
              <w:jc w:val="both"/>
            </w:pPr>
            <w:r>
              <w:rPr>
                <w:rFonts w:ascii="Times New Roman"/>
                <w:b w:val="false"/>
                <w:i w:val="false"/>
                <w:color w:val="000000"/>
                <w:sz w:val="20"/>
              </w:rPr>
              <w:t>
2026 жылғы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1-жартыжылдық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7"/>
          <w:p>
            <w:pPr>
              <w:spacing w:after="20"/>
              <w:ind w:left="20"/>
              <w:jc w:val="both"/>
            </w:pPr>
            <w:r>
              <w:rPr>
                <w:rFonts w:ascii="Times New Roman"/>
                <w:b w:val="false"/>
                <w:i w:val="false"/>
                <w:color w:val="000000"/>
                <w:sz w:val="20"/>
              </w:rPr>
              <w:t>
</w:t>
            </w:r>
            <w:r>
              <w:rPr>
                <w:rFonts w:ascii="Times New Roman"/>
                <w:b/>
                <w:i w:val="false"/>
                <w:color w:val="000000"/>
                <w:sz w:val="20"/>
              </w:rPr>
              <w:t>24-іс-шара.</w:t>
            </w:r>
          </w:p>
          <w:bookmarkEnd w:id="177"/>
          <w:p>
            <w:pPr>
              <w:spacing w:after="20"/>
              <w:ind w:left="20"/>
              <w:jc w:val="both"/>
            </w:pPr>
            <w:r>
              <w:rPr>
                <w:rFonts w:ascii="Times New Roman"/>
                <w:b w:val="false"/>
                <w:i w:val="false"/>
                <w:color w:val="000000"/>
                <w:sz w:val="20"/>
              </w:rPr>
              <w:t xml:space="preserve">
Білім беру ұйымдарында жеке профилактиканы, оның ішінде оқу орындарында тәуекел топтарындағы адамдарды анықтау мақсатында есірткічаттарда "боттарды" қолдану арқылы  жетілдіру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8"/>
          <w:p>
            <w:pPr>
              <w:spacing w:after="20"/>
              <w:ind w:left="20"/>
              <w:jc w:val="both"/>
            </w:pPr>
            <w:r>
              <w:rPr>
                <w:rFonts w:ascii="Times New Roman"/>
                <w:b w:val="false"/>
                <w:i w:val="false"/>
                <w:color w:val="000000"/>
                <w:sz w:val="20"/>
              </w:rPr>
              <w:t xml:space="preserve">
есеп </w:t>
            </w:r>
          </w:p>
          <w:bookmarkEnd w:id="1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9"/>
          <w:p>
            <w:pPr>
              <w:spacing w:after="20"/>
              <w:ind w:left="20"/>
              <w:jc w:val="both"/>
            </w:pPr>
            <w:r>
              <w:rPr>
                <w:rFonts w:ascii="Times New Roman"/>
                <w:b w:val="false"/>
                <w:i w:val="false"/>
                <w:color w:val="000000"/>
                <w:sz w:val="20"/>
              </w:rPr>
              <w:t xml:space="preserve">
ОМ, ҒЖБМ,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ІІМ, ЖИЦДМ,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2028 жылдардағы </w:t>
            </w:r>
          </w:p>
          <w:p>
            <w:pPr>
              <w:spacing w:after="20"/>
              <w:ind w:left="20"/>
              <w:jc w:val="both"/>
            </w:pPr>
            <w:r>
              <w:rPr>
                <w:rFonts w:ascii="Times New Roman"/>
                <w:b w:val="false"/>
                <w:i w:val="false"/>
                <w:color w:val="000000"/>
                <w:sz w:val="20"/>
              </w:rPr>
              <w:t>1-жартыжылдық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0"/>
          <w:p>
            <w:pPr>
              <w:spacing w:after="20"/>
              <w:ind w:left="20"/>
              <w:jc w:val="both"/>
            </w:pPr>
            <w:r>
              <w:rPr>
                <w:rFonts w:ascii="Times New Roman"/>
                <w:b w:val="false"/>
                <w:i w:val="false"/>
                <w:color w:val="000000"/>
                <w:sz w:val="20"/>
              </w:rPr>
              <w:t>
</w:t>
            </w:r>
            <w:r>
              <w:rPr>
                <w:rFonts w:ascii="Times New Roman"/>
                <w:b/>
                <w:i w:val="false"/>
                <w:color w:val="000000"/>
                <w:sz w:val="20"/>
              </w:rPr>
              <w:t>25-іс-шара.</w:t>
            </w:r>
          </w:p>
          <w:bookmarkEnd w:id="180"/>
          <w:p>
            <w:pPr>
              <w:spacing w:after="20"/>
              <w:ind w:left="20"/>
              <w:jc w:val="both"/>
            </w:pPr>
            <w:r>
              <w:rPr>
                <w:rFonts w:ascii="Times New Roman"/>
                <w:b w:val="false"/>
                <w:i w:val="false"/>
                <w:color w:val="000000"/>
                <w:sz w:val="20"/>
              </w:rPr>
              <w:t xml:space="preserve">
Есірткіні тұтыну белгілері анықталған кезде әлеуметтік қорғау ұйымдарында арнаулы әлеуметтік көрсетілетін қызметтер алатын адамдарды денсаулық сақтау органдарына уақтылы жіберу жөніндегі іс-қимыл спектрін кеңейту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1"/>
          <w:p>
            <w:pPr>
              <w:spacing w:after="20"/>
              <w:ind w:left="20"/>
              <w:jc w:val="both"/>
            </w:pPr>
            <w:r>
              <w:rPr>
                <w:rFonts w:ascii="Times New Roman"/>
                <w:b w:val="false"/>
                <w:i w:val="false"/>
                <w:color w:val="000000"/>
                <w:sz w:val="20"/>
              </w:rPr>
              <w:t>
Еңбекмині, ДСМ, ЖАО</w:t>
            </w:r>
          </w:p>
          <w:bookmarkEnd w:id="1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2"/>
          <w:p>
            <w:pPr>
              <w:spacing w:after="20"/>
              <w:ind w:left="20"/>
              <w:jc w:val="both"/>
            </w:pPr>
            <w:r>
              <w:rPr>
                <w:rFonts w:ascii="Times New Roman"/>
                <w:b w:val="false"/>
                <w:i w:val="false"/>
                <w:color w:val="000000"/>
                <w:sz w:val="20"/>
              </w:rPr>
              <w:t xml:space="preserve">
2026 – 2028 жылдардағы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3"/>
          <w:p>
            <w:pPr>
              <w:spacing w:after="20"/>
              <w:ind w:left="20"/>
              <w:jc w:val="both"/>
            </w:pPr>
            <w:r>
              <w:rPr>
                <w:rFonts w:ascii="Times New Roman"/>
                <w:b w:val="false"/>
                <w:i w:val="false"/>
                <w:color w:val="000000"/>
                <w:sz w:val="20"/>
              </w:rPr>
              <w:t>
</w:t>
            </w:r>
            <w:r>
              <w:rPr>
                <w:rFonts w:ascii="Times New Roman"/>
                <w:b/>
                <w:i w:val="false"/>
                <w:color w:val="000000"/>
                <w:sz w:val="20"/>
              </w:rPr>
              <w:t>26-іс-шара.</w:t>
            </w:r>
          </w:p>
          <w:bookmarkEnd w:id="183"/>
          <w:p>
            <w:pPr>
              <w:spacing w:after="20"/>
              <w:ind w:left="20"/>
              <w:jc w:val="both"/>
            </w:pPr>
            <w:r>
              <w:rPr>
                <w:rFonts w:ascii="Times New Roman"/>
                <w:b w:val="false"/>
                <w:i w:val="false"/>
                <w:color w:val="000000"/>
                <w:sz w:val="20"/>
              </w:rPr>
              <w:t>
Білім беру ұйымдарында "Адал азамат" бірыңғай тәрбие бағдарламасы шеңберінде білім алушылар арасында дағдыға бағдарланған бағдарламалар мен интерактивті әдістерді пайдалана отырып, нашақорлық профилактикасына және салауатты өмір салтын насихаттауға бағытталған профилактикалық іс-шаралар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4"/>
          <w:p>
            <w:pPr>
              <w:spacing w:after="20"/>
              <w:ind w:left="20"/>
              <w:jc w:val="both"/>
            </w:pPr>
            <w:r>
              <w:rPr>
                <w:rFonts w:ascii="Times New Roman"/>
                <w:b w:val="false"/>
                <w:i w:val="false"/>
                <w:color w:val="000000"/>
                <w:sz w:val="20"/>
              </w:rPr>
              <w:t>
ОМ, ЖАО</w:t>
            </w:r>
          </w:p>
          <w:bookmarkEnd w:id="1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5"/>
          <w:p>
            <w:pPr>
              <w:spacing w:after="20"/>
              <w:ind w:left="20"/>
              <w:jc w:val="both"/>
            </w:pPr>
            <w:r>
              <w:rPr>
                <w:rFonts w:ascii="Times New Roman"/>
                <w:b w:val="false"/>
                <w:i w:val="false"/>
                <w:color w:val="000000"/>
                <w:sz w:val="20"/>
              </w:rPr>
              <w:t xml:space="preserve">
2026 – 2028 жылдардағы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6"/>
          <w:p>
            <w:pPr>
              <w:spacing w:after="20"/>
              <w:ind w:left="20"/>
              <w:jc w:val="both"/>
            </w:pPr>
            <w:r>
              <w:rPr>
                <w:rFonts w:ascii="Times New Roman"/>
                <w:b w:val="false"/>
                <w:i w:val="false"/>
                <w:color w:val="000000"/>
                <w:sz w:val="20"/>
              </w:rPr>
              <w:t>
</w:t>
            </w:r>
            <w:r>
              <w:rPr>
                <w:rFonts w:ascii="Times New Roman"/>
                <w:b/>
                <w:i w:val="false"/>
                <w:color w:val="000000"/>
                <w:sz w:val="20"/>
              </w:rPr>
              <w:t>27-іс-шара.</w:t>
            </w:r>
          </w:p>
          <w:bookmarkEnd w:id="186"/>
          <w:p>
            <w:pPr>
              <w:spacing w:after="20"/>
              <w:ind w:left="20"/>
              <w:jc w:val="both"/>
            </w:pPr>
            <w:r>
              <w:rPr>
                <w:rFonts w:ascii="Times New Roman"/>
                <w:b w:val="false"/>
                <w:i w:val="false"/>
                <w:color w:val="000000"/>
                <w:sz w:val="20"/>
              </w:rPr>
              <w:t xml:space="preserve">
Салауатты мінез-құлық дағдыларын қалыптастыруға, ата-ана құзыреттігін арттыруға және отбасыішілік байланыстарды нығайтуға  баса назар аудара отырып, психикаға белсенді әсер ететін заттарды теріс пайдалану профилактикасына бағытталған  отбасындағы өмір дағдыларына үйрету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7"/>
          <w:p>
            <w:pPr>
              <w:spacing w:after="20"/>
              <w:ind w:left="20"/>
              <w:jc w:val="both"/>
            </w:pPr>
            <w:r>
              <w:rPr>
                <w:rFonts w:ascii="Times New Roman"/>
                <w:b w:val="false"/>
                <w:i w:val="false"/>
                <w:color w:val="000000"/>
                <w:sz w:val="20"/>
              </w:rPr>
              <w:t xml:space="preserve">
МАМ, ОМ,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ҒЖБМ, ДСМ, </w:t>
            </w:r>
          </w:p>
          <w:p>
            <w:pPr>
              <w:spacing w:after="20"/>
              <w:ind w:left="20"/>
              <w:jc w:val="both"/>
            </w:pPr>
            <w:r>
              <w:rPr>
                <w:rFonts w:ascii="Times New Roman"/>
                <w:b w:val="false"/>
                <w:i w:val="false"/>
                <w:color w:val="000000"/>
                <w:sz w:val="20"/>
              </w:rPr>
              <w:t>
ТСМ,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8"/>
          <w:p>
            <w:pPr>
              <w:spacing w:after="20"/>
              <w:ind w:left="20"/>
              <w:jc w:val="both"/>
            </w:pPr>
            <w:r>
              <w:rPr>
                <w:rFonts w:ascii="Times New Roman"/>
                <w:b w:val="false"/>
                <w:i w:val="false"/>
                <w:color w:val="000000"/>
                <w:sz w:val="20"/>
              </w:rPr>
              <w:t xml:space="preserve">
2026 – 2028 жылдардағы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9"/>
          <w:p>
            <w:pPr>
              <w:spacing w:after="20"/>
              <w:ind w:left="20"/>
              <w:jc w:val="both"/>
            </w:pPr>
            <w:r>
              <w:rPr>
                <w:rFonts w:ascii="Times New Roman"/>
                <w:b w:val="false"/>
                <w:i w:val="false"/>
                <w:color w:val="000000"/>
                <w:sz w:val="20"/>
              </w:rPr>
              <w:t>
</w:t>
            </w:r>
            <w:r>
              <w:rPr>
                <w:rFonts w:ascii="Times New Roman"/>
                <w:b/>
                <w:i w:val="false"/>
                <w:color w:val="000000"/>
                <w:sz w:val="20"/>
              </w:rPr>
              <w:t>28-іс-шара.</w:t>
            </w:r>
          </w:p>
          <w:bookmarkEnd w:id="189"/>
          <w:p>
            <w:pPr>
              <w:spacing w:after="20"/>
              <w:ind w:left="20"/>
              <w:jc w:val="both"/>
            </w:pPr>
            <w:r>
              <w:rPr>
                <w:rFonts w:ascii="Times New Roman"/>
                <w:b w:val="false"/>
                <w:i w:val="false"/>
                <w:color w:val="000000"/>
                <w:sz w:val="20"/>
              </w:rPr>
              <w:t>
Мессенджерлер мен әлеуметтік желілер арқылы (TikTok, Telegram және т.б.) жасөспірімдерді заңсыз есірткі айналымына тарту тетіктері туралы оқушылар мен ата-аналарға арналған оқу-ағартушылық модульді әзірлеу және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0"/>
          <w:p>
            <w:pPr>
              <w:spacing w:after="20"/>
              <w:ind w:left="20"/>
              <w:jc w:val="both"/>
            </w:pPr>
            <w:r>
              <w:rPr>
                <w:rFonts w:ascii="Times New Roman"/>
                <w:b w:val="false"/>
                <w:i w:val="false"/>
                <w:color w:val="000000"/>
                <w:sz w:val="20"/>
              </w:rPr>
              <w:t>
2026 жылғы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2-жартыжылдық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1"/>
          <w:p>
            <w:pPr>
              <w:spacing w:after="20"/>
              <w:ind w:left="20"/>
              <w:jc w:val="both"/>
            </w:pPr>
            <w:r>
              <w:rPr>
                <w:rFonts w:ascii="Times New Roman"/>
                <w:b w:val="false"/>
                <w:i w:val="false"/>
                <w:color w:val="000000"/>
                <w:sz w:val="20"/>
              </w:rPr>
              <w:t>
</w:t>
            </w:r>
            <w:r>
              <w:rPr>
                <w:rFonts w:ascii="Times New Roman"/>
                <w:b/>
                <w:i w:val="false"/>
                <w:color w:val="000000"/>
                <w:sz w:val="20"/>
              </w:rPr>
              <w:t>29-іс-шара.</w:t>
            </w:r>
          </w:p>
          <w:bookmarkEnd w:id="191"/>
          <w:p>
            <w:pPr>
              <w:spacing w:after="20"/>
              <w:ind w:left="20"/>
              <w:jc w:val="both"/>
            </w:pPr>
            <w:r>
              <w:rPr>
                <w:rFonts w:ascii="Times New Roman"/>
                <w:b w:val="false"/>
                <w:i w:val="false"/>
                <w:color w:val="000000"/>
                <w:sz w:val="20"/>
              </w:rPr>
              <w:t>
Өңірлік бағдарламалар шеңберінде орнықты қаржыландыруды қамтамасыз ете отырып,  өткізілетін есірткіге қарсы  іс-шаралардың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2"/>
          <w:p>
            <w:pPr>
              <w:spacing w:after="20"/>
              <w:ind w:left="20"/>
              <w:jc w:val="both"/>
            </w:pPr>
            <w:r>
              <w:rPr>
                <w:rFonts w:ascii="Times New Roman"/>
                <w:b w:val="false"/>
                <w:i w:val="false"/>
                <w:color w:val="000000"/>
                <w:sz w:val="20"/>
              </w:rPr>
              <w:t>
ұсынымдарды қамтитын талдамалық есеп</w:t>
            </w:r>
          </w:p>
          <w:bookmarkEnd w:id="1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мәслихаттардың шешімдері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әкімдердің есеп беру кездесулері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ОМ, ҒЖБМ, МАМ, ТСМ,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3"/>
          <w:p>
            <w:pPr>
              <w:spacing w:after="20"/>
              <w:ind w:left="20"/>
              <w:jc w:val="both"/>
            </w:pPr>
            <w:r>
              <w:rPr>
                <w:rFonts w:ascii="Times New Roman"/>
                <w:b w:val="false"/>
                <w:i w:val="false"/>
                <w:color w:val="000000"/>
                <w:sz w:val="20"/>
              </w:rPr>
              <w:t xml:space="preserve">
2026 – 2028 жылдардағы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4"/>
          <w:p>
            <w:pPr>
              <w:spacing w:after="20"/>
              <w:ind w:left="20"/>
              <w:jc w:val="both"/>
            </w:pPr>
            <w:r>
              <w:rPr>
                <w:rFonts w:ascii="Times New Roman"/>
                <w:b w:val="false"/>
                <w:i w:val="false"/>
                <w:color w:val="000000"/>
                <w:sz w:val="20"/>
              </w:rPr>
              <w:t>
ЖБ</w:t>
            </w:r>
          </w:p>
          <w:bookmarkEnd w:id="194"/>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5"/>
          <w:p>
            <w:pPr>
              <w:spacing w:after="20"/>
              <w:ind w:left="20"/>
              <w:jc w:val="both"/>
            </w:pPr>
            <w:r>
              <w:rPr>
                <w:rFonts w:ascii="Times New Roman"/>
                <w:b w:val="false"/>
                <w:i w:val="false"/>
                <w:color w:val="000000"/>
                <w:sz w:val="20"/>
              </w:rPr>
              <w:t>
</w:t>
            </w:r>
            <w:r>
              <w:rPr>
                <w:rFonts w:ascii="Times New Roman"/>
                <w:b/>
                <w:i w:val="false"/>
                <w:color w:val="000000"/>
                <w:sz w:val="20"/>
              </w:rPr>
              <w:t>30-іс-шара.</w:t>
            </w:r>
          </w:p>
          <w:bookmarkEnd w:id="195"/>
          <w:p>
            <w:pPr>
              <w:spacing w:after="20"/>
              <w:ind w:left="20"/>
              <w:jc w:val="both"/>
            </w:pPr>
            <w:r>
              <w:rPr>
                <w:rFonts w:ascii="Times New Roman"/>
                <w:b w:val="false"/>
                <w:i w:val="false"/>
                <w:color w:val="000000"/>
                <w:sz w:val="20"/>
              </w:rPr>
              <w:t>
Халықаралық нашақорлыққа және есірткінің заңсыз айналымына қарсы күрес күніне орайластырылған есірткіге қарсы айлық өткізу (жыл сайын 26 мамыр – 26  маусым аралығында)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6"/>
          <w:p>
            <w:pPr>
              <w:spacing w:after="20"/>
              <w:ind w:left="20"/>
              <w:jc w:val="both"/>
            </w:pPr>
            <w:r>
              <w:rPr>
                <w:rFonts w:ascii="Times New Roman"/>
                <w:b w:val="false"/>
                <w:i w:val="false"/>
                <w:color w:val="000000"/>
                <w:sz w:val="20"/>
              </w:rPr>
              <w:t xml:space="preserve">
бір айдың ішінде профилактикалық іс-шаралар </w:t>
            </w:r>
          </w:p>
          <w:bookmarkEnd w:id="1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Үкіметіне</w:t>
            </w:r>
          </w:p>
          <w:p>
            <w:pPr>
              <w:spacing w:after="20"/>
              <w:ind w:left="20"/>
              <w:jc w:val="both"/>
            </w:pPr>
            <w:r>
              <w:rPr>
                <w:rFonts w:ascii="Times New Roman"/>
                <w:b w:val="false"/>
                <w:i w:val="false"/>
                <w:color w:val="000000"/>
                <w:sz w:val="20"/>
              </w:rPr>
              <w:t xml:space="preserve">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7"/>
          <w:p>
            <w:pPr>
              <w:spacing w:after="20"/>
              <w:ind w:left="20"/>
              <w:jc w:val="both"/>
            </w:pPr>
            <w:r>
              <w:rPr>
                <w:rFonts w:ascii="Times New Roman"/>
                <w:b w:val="false"/>
                <w:i w:val="false"/>
                <w:color w:val="000000"/>
                <w:sz w:val="20"/>
              </w:rPr>
              <w:t xml:space="preserve">
ІІМ, ЖАО, ДСМ,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ОМ, ҒЖБМ, МАМ, ТСМ, </w:t>
            </w:r>
          </w:p>
          <w:p>
            <w:pPr>
              <w:spacing w:after="20"/>
              <w:ind w:left="20"/>
              <w:jc w:val="both"/>
            </w:pPr>
            <w:r>
              <w:rPr>
                <w:rFonts w:ascii="Times New Roman"/>
                <w:b w:val="false"/>
                <w:i w:val="false"/>
                <w:color w:val="000000"/>
                <w:sz w:val="20"/>
              </w:rPr>
              <w:t>
Еңбекмині,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8"/>
          <w:p>
            <w:pPr>
              <w:spacing w:after="20"/>
              <w:ind w:left="20"/>
              <w:jc w:val="both"/>
            </w:pPr>
            <w:r>
              <w:rPr>
                <w:rFonts w:ascii="Times New Roman"/>
                <w:b w:val="false"/>
                <w:i w:val="false"/>
                <w:color w:val="000000"/>
                <w:sz w:val="20"/>
              </w:rPr>
              <w:t xml:space="preserve">
2026 – 2028 жылдардағы мамыр – маусым  </w:t>
            </w:r>
          </w:p>
          <w:bookmarkEnd w:id="1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2026 – 2028 жылдардағы шілде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9"/>
          <w:p>
            <w:pPr>
              <w:spacing w:after="20"/>
              <w:ind w:left="20"/>
              <w:jc w:val="both"/>
            </w:pPr>
            <w:r>
              <w:rPr>
                <w:rFonts w:ascii="Times New Roman"/>
                <w:b w:val="false"/>
                <w:i w:val="false"/>
                <w:color w:val="000000"/>
                <w:sz w:val="20"/>
              </w:rPr>
              <w:t>
ЖБ</w:t>
            </w:r>
          </w:p>
          <w:bookmarkEnd w:id="199"/>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0"/>
          <w:p>
            <w:pPr>
              <w:spacing w:after="20"/>
              <w:ind w:left="20"/>
              <w:jc w:val="both"/>
            </w:pPr>
            <w:r>
              <w:rPr>
                <w:rFonts w:ascii="Times New Roman"/>
                <w:b w:val="false"/>
                <w:i w:val="false"/>
                <w:color w:val="000000"/>
                <w:sz w:val="20"/>
              </w:rPr>
              <w:t>
</w:t>
            </w:r>
            <w:r>
              <w:rPr>
                <w:rFonts w:ascii="Times New Roman"/>
                <w:b/>
                <w:i w:val="false"/>
                <w:color w:val="000000"/>
                <w:sz w:val="20"/>
              </w:rPr>
              <w:t>31-іс-шара.</w:t>
            </w:r>
          </w:p>
          <w:bookmarkEnd w:id="200"/>
          <w:p>
            <w:pPr>
              <w:spacing w:after="20"/>
              <w:ind w:left="20"/>
              <w:jc w:val="both"/>
            </w:pPr>
            <w:r>
              <w:rPr>
                <w:rFonts w:ascii="Times New Roman"/>
                <w:b w:val="false"/>
                <w:i w:val="false"/>
                <w:color w:val="000000"/>
                <w:sz w:val="20"/>
              </w:rPr>
              <w:t xml:space="preserve">
Халықтың барлық топтары арасында, БАҚ-ты тарта отырып Халықаралық нашақорлыққа және есірткінің заңсыз айналымына қарсы күрес күніне орайластырылған  (26 маусым) ақпараттық науқан өткізу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1"/>
          <w:p>
            <w:pPr>
              <w:spacing w:after="20"/>
              <w:ind w:left="20"/>
              <w:jc w:val="both"/>
            </w:pPr>
            <w:r>
              <w:rPr>
                <w:rFonts w:ascii="Times New Roman"/>
                <w:b w:val="false"/>
                <w:i w:val="false"/>
                <w:color w:val="000000"/>
                <w:sz w:val="20"/>
              </w:rPr>
              <w:t>
БАҚ-тағы жарияланымдар</w:t>
            </w:r>
          </w:p>
          <w:bookmarkEnd w:id="2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Үкіметіне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ІІМ, ОМ, ҒЖБМ, Еңбекмині, ТСМ,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2"/>
          <w:p>
            <w:pPr>
              <w:spacing w:after="20"/>
              <w:ind w:left="20"/>
              <w:jc w:val="both"/>
            </w:pPr>
            <w:r>
              <w:rPr>
                <w:rFonts w:ascii="Times New Roman"/>
                <w:b w:val="false"/>
                <w:i w:val="false"/>
                <w:color w:val="000000"/>
                <w:sz w:val="20"/>
              </w:rPr>
              <w:t>
2026 – 2028</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жылдардағы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2026 – 2028 жылдардағы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3"/>
          <w:p>
            <w:pPr>
              <w:spacing w:after="20"/>
              <w:ind w:left="20"/>
              <w:jc w:val="both"/>
            </w:pPr>
            <w:r>
              <w:rPr>
                <w:rFonts w:ascii="Times New Roman"/>
                <w:b w:val="false"/>
                <w:i w:val="false"/>
                <w:color w:val="000000"/>
                <w:sz w:val="20"/>
              </w:rPr>
              <w:t>
ЖБ</w:t>
            </w:r>
          </w:p>
          <w:bookmarkEnd w:id="203"/>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4"/>
          <w:p>
            <w:pPr>
              <w:spacing w:after="20"/>
              <w:ind w:left="20"/>
              <w:jc w:val="both"/>
            </w:pPr>
            <w:r>
              <w:rPr>
                <w:rFonts w:ascii="Times New Roman"/>
                <w:b w:val="false"/>
                <w:i w:val="false"/>
                <w:color w:val="000000"/>
                <w:sz w:val="20"/>
              </w:rPr>
              <w:t>
</w:t>
            </w:r>
            <w:r>
              <w:rPr>
                <w:rFonts w:ascii="Times New Roman"/>
                <w:b/>
                <w:i w:val="false"/>
                <w:color w:val="000000"/>
                <w:sz w:val="20"/>
              </w:rPr>
              <w:t>32-іс-шара.</w:t>
            </w:r>
          </w:p>
          <w:bookmarkEnd w:id="204"/>
          <w:p>
            <w:pPr>
              <w:spacing w:after="20"/>
              <w:ind w:left="20"/>
              <w:jc w:val="both"/>
            </w:pPr>
            <w:r>
              <w:rPr>
                <w:rFonts w:ascii="Times New Roman"/>
                <w:b w:val="false"/>
                <w:i w:val="false"/>
                <w:color w:val="000000"/>
                <w:sz w:val="20"/>
              </w:rPr>
              <w:t xml:space="preserve">
Жолаушылар көлігінде, лифтілерде, LED-экрандарда, кинотеатрларда және басқа да қоғамдық орындарда есірткіге қарсы насихат материалдарын орналастырудың әдістері мен нысандарын жетілдіру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5"/>
          <w:p>
            <w:pPr>
              <w:spacing w:after="20"/>
              <w:ind w:left="20"/>
              <w:jc w:val="both"/>
            </w:pPr>
            <w:r>
              <w:rPr>
                <w:rFonts w:ascii="Times New Roman"/>
                <w:b w:val="false"/>
                <w:i w:val="false"/>
                <w:color w:val="000000"/>
                <w:sz w:val="20"/>
              </w:rPr>
              <w:t xml:space="preserve">
МАМ, ІІМ,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КМ,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6"/>
          <w:p>
            <w:pPr>
              <w:spacing w:after="20"/>
              <w:ind w:left="20"/>
              <w:jc w:val="both"/>
            </w:pPr>
            <w:r>
              <w:rPr>
                <w:rFonts w:ascii="Times New Roman"/>
                <w:b w:val="false"/>
                <w:i w:val="false"/>
                <w:color w:val="000000"/>
                <w:sz w:val="20"/>
              </w:rPr>
              <w:t xml:space="preserve">
2026 – 2028 жылдардағы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7"/>
          <w:p>
            <w:pPr>
              <w:spacing w:after="20"/>
              <w:ind w:left="20"/>
              <w:jc w:val="both"/>
            </w:pPr>
            <w:r>
              <w:rPr>
                <w:rFonts w:ascii="Times New Roman"/>
                <w:b w:val="false"/>
                <w:i w:val="false"/>
                <w:color w:val="000000"/>
                <w:sz w:val="20"/>
              </w:rPr>
              <w:t>
</w:t>
            </w:r>
            <w:r>
              <w:rPr>
                <w:rFonts w:ascii="Times New Roman"/>
                <w:b/>
                <w:i w:val="false"/>
                <w:color w:val="000000"/>
                <w:sz w:val="20"/>
              </w:rPr>
              <w:t>33-іс-шара.</w:t>
            </w:r>
          </w:p>
          <w:bookmarkEnd w:id="207"/>
          <w:p>
            <w:pPr>
              <w:spacing w:after="20"/>
              <w:ind w:left="20"/>
              <w:jc w:val="both"/>
            </w:pPr>
            <w:r>
              <w:rPr>
                <w:rFonts w:ascii="Times New Roman"/>
                <w:b w:val="false"/>
                <w:i w:val="false"/>
                <w:color w:val="000000"/>
                <w:sz w:val="20"/>
              </w:rPr>
              <w:t>
Мемлекеттік тапсырыс шеңберінде есірткіге қарсы сипаттағы көркем фильм сценарийін әзірлеп, оны шығаруды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8"/>
          <w:p>
            <w:pPr>
              <w:spacing w:after="20"/>
              <w:ind w:left="20"/>
              <w:jc w:val="both"/>
            </w:pPr>
            <w:r>
              <w:rPr>
                <w:rFonts w:ascii="Times New Roman"/>
                <w:b w:val="false"/>
                <w:i w:val="false"/>
                <w:color w:val="000000"/>
                <w:sz w:val="20"/>
              </w:rPr>
              <w:t>
2027 жылғы</w:t>
            </w:r>
          </w:p>
          <w:bookmarkEnd w:id="208"/>
          <w:p>
            <w:pPr>
              <w:spacing w:after="20"/>
              <w:ind w:left="20"/>
              <w:jc w:val="both"/>
            </w:pPr>
            <w:r>
              <w:rPr>
                <w:rFonts w:ascii="Times New Roman"/>
                <w:b w:val="false"/>
                <w:i w:val="false"/>
                <w:color w:val="000000"/>
                <w:sz w:val="20"/>
              </w:rPr>
              <w:t>
2-жартыжылдық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9"/>
          <w:p>
            <w:pPr>
              <w:spacing w:after="20"/>
              <w:ind w:left="20"/>
              <w:jc w:val="both"/>
            </w:pPr>
            <w:r>
              <w:rPr>
                <w:rFonts w:ascii="Times New Roman"/>
                <w:b w:val="false"/>
                <w:i w:val="false"/>
                <w:color w:val="000000"/>
                <w:sz w:val="20"/>
              </w:rPr>
              <w:t>
</w:t>
            </w:r>
            <w:r>
              <w:rPr>
                <w:rFonts w:ascii="Times New Roman"/>
                <w:b/>
                <w:i w:val="false"/>
                <w:color w:val="000000"/>
                <w:sz w:val="20"/>
              </w:rPr>
              <w:t>34-іс-шара.</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 xml:space="preserve">Таяу және алыс шет елдердің оқу орындары базасында есірткі </w:t>
            </w:r>
            <w:r>
              <w:rPr>
                <w:rFonts w:ascii="Times New Roman"/>
                <w:b/>
                <w:i w:val="false"/>
                <w:color w:val="000000"/>
                <w:sz w:val="20"/>
              </w:rPr>
              <w:t>қылмыскерлігіне қарсы іс-қимыл  бөлімшелері қызметкерлерінің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0"/>
          <w:p>
            <w:pPr>
              <w:spacing w:after="20"/>
              <w:ind w:left="20"/>
              <w:jc w:val="both"/>
            </w:pPr>
            <w:r>
              <w:rPr>
                <w:rFonts w:ascii="Times New Roman"/>
                <w:b w:val="false"/>
                <w:i w:val="false"/>
                <w:color w:val="000000"/>
                <w:sz w:val="20"/>
              </w:rPr>
              <w:t xml:space="preserve">
Қазақстан Республикасының Үкіметіне </w:t>
            </w:r>
          </w:p>
          <w:bookmarkEnd w:id="210"/>
          <w:p>
            <w:pPr>
              <w:spacing w:after="20"/>
              <w:ind w:left="20"/>
              <w:jc w:val="both"/>
            </w:pPr>
            <w:r>
              <w:rPr>
                <w:rFonts w:ascii="Times New Roman"/>
                <w:b w:val="false"/>
                <w:i w:val="false"/>
                <w:color w:val="000000"/>
                <w:sz w:val="20"/>
              </w:rPr>
              <w:t xml:space="preserve">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1"/>
          <w:p>
            <w:pPr>
              <w:spacing w:after="20"/>
              <w:ind w:left="20"/>
              <w:jc w:val="both"/>
            </w:pPr>
            <w:r>
              <w:rPr>
                <w:rFonts w:ascii="Times New Roman"/>
                <w:b w:val="false"/>
                <w:i w:val="false"/>
                <w:color w:val="000000"/>
                <w:sz w:val="20"/>
              </w:rPr>
              <w:t xml:space="preserve">
ІІМ,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СІМ,  </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2"/>
          <w:p>
            <w:pPr>
              <w:spacing w:after="20"/>
              <w:ind w:left="20"/>
              <w:jc w:val="both"/>
            </w:pPr>
            <w:r>
              <w:rPr>
                <w:rFonts w:ascii="Times New Roman"/>
                <w:b w:val="false"/>
                <w:i w:val="false"/>
                <w:color w:val="000000"/>
                <w:sz w:val="20"/>
              </w:rPr>
              <w:t>
2026 – 2028</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жылдардағы тамыз – ақпан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3"/>
          <w:p>
            <w:pPr>
              <w:spacing w:after="20"/>
              <w:ind w:left="20"/>
              <w:jc w:val="both"/>
            </w:pPr>
            <w:r>
              <w:rPr>
                <w:rFonts w:ascii="Times New Roman"/>
                <w:b w:val="false"/>
                <w:i w:val="false"/>
                <w:color w:val="000000"/>
                <w:sz w:val="20"/>
              </w:rPr>
              <w:t>
</w:t>
            </w:r>
            <w:r>
              <w:rPr>
                <w:rFonts w:ascii="Times New Roman"/>
                <w:b/>
                <w:i w:val="false"/>
                <w:color w:val="000000"/>
                <w:sz w:val="20"/>
              </w:rPr>
              <w:t>35-іс-шара.</w:t>
            </w:r>
          </w:p>
          <w:bookmarkEnd w:id="213"/>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платформаларды пайдалана отырып, такси агрегаторларын </w:t>
            </w:r>
            <w:r>
              <w:rPr>
                <w:rFonts w:ascii="Times New Roman"/>
                <w:b/>
                <w:i w:val="false"/>
                <w:color w:val="000000"/>
                <w:sz w:val="20"/>
              </w:rPr>
              <w:t>("Indriver", "Яндекс" және т.б.</w:t>
            </w:r>
            <w:r>
              <w:rPr>
                <w:rFonts w:ascii="Times New Roman"/>
                <w:b/>
                <w:i w:val="false"/>
                <w:color w:val="000000"/>
                <w:sz w:val="20"/>
              </w:rPr>
              <w:t xml:space="preserve">) және жеке тасымалдаушыларды </w:t>
            </w:r>
            <w:r>
              <w:rPr>
                <w:rFonts w:ascii="Times New Roman"/>
                <w:b w:val="false"/>
                <w:i w:val="false"/>
                <w:color w:val="000000"/>
                <w:sz w:val="20"/>
              </w:rPr>
              <w:t>есірткіге қатысты құқық бұзушылық</w:t>
            </w:r>
            <w:r>
              <w:rPr>
                <w:rFonts w:ascii="Times New Roman"/>
                <w:b/>
                <w:i w:val="false"/>
                <w:color w:val="000000"/>
                <w:sz w:val="20"/>
              </w:rPr>
              <w:t xml:space="preserve"> профилактикасына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4"/>
          <w:p>
            <w:pPr>
              <w:spacing w:after="20"/>
              <w:ind w:left="20"/>
              <w:jc w:val="both"/>
            </w:pPr>
            <w:r>
              <w:rPr>
                <w:rFonts w:ascii="Times New Roman"/>
                <w:b w:val="false"/>
                <w:i w:val="false"/>
                <w:color w:val="000000"/>
                <w:sz w:val="20"/>
              </w:rPr>
              <w:t>
ІІМ, КМ</w:t>
            </w:r>
          </w:p>
          <w:bookmarkEnd w:id="21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5"/>
          <w:p>
            <w:pPr>
              <w:spacing w:after="20"/>
              <w:ind w:left="20"/>
              <w:jc w:val="both"/>
            </w:pPr>
            <w:r>
              <w:rPr>
                <w:rFonts w:ascii="Times New Roman"/>
                <w:b w:val="false"/>
                <w:i w:val="false"/>
                <w:color w:val="000000"/>
                <w:sz w:val="20"/>
              </w:rPr>
              <w:t>
2026 жылғы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2-жартыжылдық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6"/>
          <w:p>
            <w:pPr>
              <w:spacing w:after="20"/>
              <w:ind w:left="20"/>
              <w:jc w:val="both"/>
            </w:pPr>
            <w:r>
              <w:rPr>
                <w:rFonts w:ascii="Times New Roman"/>
                <w:b w:val="false"/>
                <w:i w:val="false"/>
                <w:color w:val="000000"/>
                <w:sz w:val="20"/>
              </w:rPr>
              <w:t>
</w:t>
            </w:r>
            <w:r>
              <w:rPr>
                <w:rFonts w:ascii="Times New Roman"/>
                <w:b/>
                <w:i w:val="false"/>
                <w:color w:val="000000"/>
                <w:sz w:val="20"/>
              </w:rPr>
              <w:t>36-іс-шара.</w:t>
            </w:r>
          </w:p>
          <w:bookmarkEnd w:id="216"/>
          <w:p>
            <w:pPr>
              <w:spacing w:after="20"/>
              <w:ind w:left="20"/>
              <w:jc w:val="both"/>
            </w:pPr>
            <w:r>
              <w:rPr>
                <w:rFonts w:ascii="Times New Roman"/>
                <w:b w:val="false"/>
                <w:i w:val="false"/>
                <w:color w:val="000000"/>
                <w:sz w:val="20"/>
              </w:rPr>
              <w:t>
CADAP жобасы шеңберінде, сондай-ақ психологиялық диагностикалауға және тәуелділіктер профилактикасына арналған жабдықтарды  сатып алу арқылы жоо есебінен оқу орындарының психологиялық кабинеттерін материалдық жасақтауды, жетілдіруді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7"/>
          <w:p>
            <w:pPr>
              <w:spacing w:after="20"/>
              <w:ind w:left="20"/>
              <w:jc w:val="both"/>
            </w:pPr>
            <w:r>
              <w:rPr>
                <w:rFonts w:ascii="Times New Roman"/>
                <w:b w:val="false"/>
                <w:i w:val="false"/>
                <w:color w:val="000000"/>
                <w:sz w:val="20"/>
              </w:rPr>
              <w:t xml:space="preserve">
Қазақстан Республикасының Үкіметіне </w:t>
            </w:r>
          </w:p>
          <w:bookmarkEnd w:id="217"/>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ІІМ, 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8"/>
          <w:p>
            <w:pPr>
              <w:spacing w:after="20"/>
              <w:ind w:left="20"/>
              <w:jc w:val="both"/>
            </w:pPr>
            <w:r>
              <w:rPr>
                <w:rFonts w:ascii="Times New Roman"/>
                <w:b w:val="false"/>
                <w:i w:val="false"/>
                <w:color w:val="000000"/>
                <w:sz w:val="20"/>
              </w:rPr>
              <w:t xml:space="preserve">
2026 жылғы </w:t>
            </w:r>
          </w:p>
          <w:bookmarkEnd w:id="218"/>
          <w:p>
            <w:pPr>
              <w:spacing w:after="20"/>
              <w:ind w:left="20"/>
              <w:jc w:val="both"/>
            </w:pPr>
            <w:r>
              <w:rPr>
                <w:rFonts w:ascii="Times New Roman"/>
                <w:b w:val="false"/>
                <w:i w:val="false"/>
                <w:color w:val="000000"/>
                <w:sz w:val="20"/>
              </w:rPr>
              <w:t>
2-тоқсан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CADAP жобасының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9"/>
          <w:p>
            <w:pPr>
              <w:spacing w:after="20"/>
              <w:ind w:left="20"/>
              <w:jc w:val="both"/>
            </w:pPr>
            <w:r>
              <w:rPr>
                <w:rFonts w:ascii="Times New Roman"/>
                <w:b w:val="false"/>
                <w:i w:val="false"/>
                <w:color w:val="000000"/>
                <w:sz w:val="20"/>
              </w:rPr>
              <w:t>
</w:t>
            </w:r>
            <w:r>
              <w:rPr>
                <w:rFonts w:ascii="Times New Roman"/>
                <w:b/>
                <w:i w:val="false"/>
                <w:color w:val="000000"/>
                <w:sz w:val="20"/>
              </w:rPr>
              <w:t>37-іс-шара.</w:t>
            </w:r>
          </w:p>
          <w:bookmarkEnd w:id="219"/>
          <w:p>
            <w:pPr>
              <w:spacing w:after="20"/>
              <w:ind w:left="20"/>
              <w:jc w:val="both"/>
            </w:pPr>
            <w:r>
              <w:rPr>
                <w:rFonts w:ascii="Times New Roman"/>
                <w:b w:val="false"/>
                <w:i w:val="false"/>
                <w:color w:val="000000"/>
                <w:sz w:val="20"/>
              </w:rPr>
              <w:t>
Орталық Азиядағы нашақорлыққа қарсы күрес жөніндегі іс-қимыл бағдарламасын (CADAP 7) ЖОО жұмысына имплементациялау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0"/>
          <w:p>
            <w:pPr>
              <w:spacing w:after="20"/>
              <w:ind w:left="20"/>
              <w:jc w:val="both"/>
            </w:pPr>
            <w:r>
              <w:rPr>
                <w:rFonts w:ascii="Times New Roman"/>
                <w:b w:val="false"/>
                <w:i w:val="false"/>
                <w:color w:val="000000"/>
                <w:sz w:val="20"/>
              </w:rPr>
              <w:t xml:space="preserve">
Қазақстан Республикасының Үкіметіне </w:t>
            </w:r>
          </w:p>
          <w:bookmarkEnd w:id="220"/>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ДСМ, ІІМ, 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1"/>
          <w:p>
            <w:pPr>
              <w:spacing w:after="20"/>
              <w:ind w:left="20"/>
              <w:jc w:val="both"/>
            </w:pPr>
            <w:r>
              <w:rPr>
                <w:rFonts w:ascii="Times New Roman"/>
                <w:b w:val="false"/>
                <w:i w:val="false"/>
                <w:color w:val="000000"/>
                <w:sz w:val="20"/>
              </w:rPr>
              <w:t>
жартыжылдықта бір рет</w:t>
            </w:r>
          </w:p>
          <w:bookmarkEnd w:id="22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2"/>
          <w:p>
            <w:pPr>
              <w:spacing w:after="20"/>
              <w:ind w:left="20"/>
              <w:jc w:val="both"/>
            </w:pPr>
            <w:r>
              <w:rPr>
                <w:rFonts w:ascii="Times New Roman"/>
                <w:b w:val="false"/>
                <w:i w:val="false"/>
                <w:color w:val="000000"/>
                <w:sz w:val="20"/>
              </w:rPr>
              <w:t>
</w:t>
            </w:r>
            <w:r>
              <w:rPr>
                <w:rFonts w:ascii="Times New Roman"/>
                <w:b/>
                <w:i w:val="false"/>
                <w:color w:val="000000"/>
                <w:sz w:val="20"/>
              </w:rPr>
              <w:t>38-іс-шара.</w:t>
            </w:r>
          </w:p>
          <w:bookmarkEnd w:id="222"/>
          <w:p>
            <w:pPr>
              <w:spacing w:after="20"/>
              <w:ind w:left="20"/>
              <w:jc w:val="both"/>
            </w:pPr>
            <w:r>
              <w:rPr>
                <w:rFonts w:ascii="Times New Roman"/>
                <w:b w:val="false"/>
                <w:i w:val="false"/>
                <w:color w:val="000000"/>
                <w:sz w:val="20"/>
              </w:rPr>
              <w:t>
Волонтерлердің есірткі жасырылған орынды немесе оны жасырушыны анықтауы кезіндегі іс-қимыл алгоритмін дайындау, оны жұртшылық назарына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3"/>
          <w:p>
            <w:pPr>
              <w:spacing w:after="20"/>
              <w:ind w:left="20"/>
              <w:jc w:val="both"/>
            </w:pPr>
            <w:r>
              <w:rPr>
                <w:rFonts w:ascii="Times New Roman"/>
                <w:b w:val="false"/>
                <w:i w:val="false"/>
                <w:color w:val="000000"/>
                <w:sz w:val="20"/>
              </w:rPr>
              <w:t xml:space="preserve">
Қазақстан Республикасының Үкіметіне </w:t>
            </w:r>
          </w:p>
          <w:bookmarkEnd w:id="223"/>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4"/>
          <w:p>
            <w:pPr>
              <w:spacing w:after="20"/>
              <w:ind w:left="20"/>
              <w:jc w:val="both"/>
            </w:pPr>
            <w:r>
              <w:rPr>
                <w:rFonts w:ascii="Times New Roman"/>
                <w:b w:val="false"/>
                <w:i w:val="false"/>
                <w:color w:val="000000"/>
                <w:sz w:val="20"/>
              </w:rPr>
              <w:t>
ІІМ, МАМ</w:t>
            </w:r>
          </w:p>
          <w:bookmarkEnd w:id="22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5"/>
          <w:p>
            <w:pPr>
              <w:spacing w:after="20"/>
              <w:ind w:left="20"/>
              <w:jc w:val="both"/>
            </w:pPr>
            <w:r>
              <w:rPr>
                <w:rFonts w:ascii="Times New Roman"/>
                <w:b w:val="false"/>
                <w:i w:val="false"/>
                <w:color w:val="000000"/>
                <w:sz w:val="20"/>
              </w:rPr>
              <w:t xml:space="preserve">
2026 жылғы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1-тоқсан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6"/>
          <w:p>
            <w:pPr>
              <w:spacing w:after="20"/>
              <w:ind w:left="20"/>
              <w:jc w:val="both"/>
            </w:pPr>
            <w:r>
              <w:rPr>
                <w:rFonts w:ascii="Times New Roman"/>
                <w:b w:val="false"/>
                <w:i w:val="false"/>
                <w:color w:val="000000"/>
                <w:sz w:val="20"/>
              </w:rPr>
              <w:t>
</w:t>
            </w:r>
            <w:r>
              <w:rPr>
                <w:rFonts w:ascii="Times New Roman"/>
                <w:b/>
                <w:i w:val="false"/>
                <w:color w:val="000000"/>
                <w:sz w:val="20"/>
              </w:rPr>
              <w:t>39-іс-шара</w:t>
            </w:r>
          </w:p>
          <w:bookmarkEnd w:id="226"/>
          <w:p>
            <w:pPr>
              <w:spacing w:after="20"/>
              <w:ind w:left="20"/>
              <w:jc w:val="both"/>
            </w:pPr>
            <w:r>
              <w:rPr>
                <w:rFonts w:ascii="Times New Roman"/>
                <w:b w:val="false"/>
                <w:i w:val="false"/>
                <w:color w:val="000000"/>
                <w:sz w:val="20"/>
              </w:rPr>
              <w:t>
Есірткіге қатысты құқық бұзушылықтар және қоғамның алкогольдену профилактикасы бойынша әкімдіктерді рейтингтік бағалау (жобалық тәсілді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7"/>
          <w:p>
            <w:pPr>
              <w:spacing w:after="20"/>
              <w:ind w:left="20"/>
              <w:jc w:val="both"/>
            </w:pPr>
            <w:r>
              <w:rPr>
                <w:rFonts w:ascii="Times New Roman"/>
                <w:b w:val="false"/>
                <w:i w:val="false"/>
                <w:color w:val="000000"/>
                <w:sz w:val="20"/>
              </w:rPr>
              <w:t xml:space="preserve">
Қазақстан Республикасының Үкіметіне </w:t>
            </w:r>
          </w:p>
          <w:bookmarkEnd w:id="227"/>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ЖИЦДМ, ЖАО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8"/>
          <w:p>
            <w:pPr>
              <w:spacing w:after="20"/>
              <w:ind w:left="20"/>
              <w:jc w:val="both"/>
            </w:pPr>
            <w:r>
              <w:rPr>
                <w:rFonts w:ascii="Times New Roman"/>
                <w:b w:val="false"/>
                <w:i w:val="false"/>
                <w:color w:val="000000"/>
                <w:sz w:val="20"/>
              </w:rPr>
              <w:t>
ЖБ</w:t>
            </w:r>
          </w:p>
          <w:bookmarkEnd w:id="228"/>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9"/>
          <w:p>
            <w:pPr>
              <w:spacing w:after="20"/>
              <w:ind w:left="20"/>
              <w:jc w:val="both"/>
            </w:pPr>
            <w:r>
              <w:rPr>
                <w:rFonts w:ascii="Times New Roman"/>
                <w:b w:val="false"/>
                <w:i w:val="false"/>
                <w:color w:val="000000"/>
                <w:sz w:val="20"/>
              </w:rPr>
              <w:t>
</w:t>
            </w:r>
            <w:r>
              <w:rPr>
                <w:rFonts w:ascii="Times New Roman"/>
                <w:b/>
                <w:i w:val="false"/>
                <w:color w:val="000000"/>
                <w:sz w:val="20"/>
              </w:rPr>
              <w:t>40-іс-шара.</w:t>
            </w:r>
          </w:p>
          <w:bookmarkEnd w:id="229"/>
          <w:p>
            <w:pPr>
              <w:spacing w:after="20"/>
              <w:ind w:left="20"/>
              <w:jc w:val="both"/>
            </w:pPr>
            <w:r>
              <w:rPr>
                <w:rFonts w:ascii="Times New Roman"/>
                <w:b w:val="false"/>
                <w:i w:val="false"/>
                <w:color w:val="000000"/>
                <w:sz w:val="20"/>
              </w:rPr>
              <w:t xml:space="preserve">
Медициналық жоо-на "Аддиктология" пәнін ендіру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0"/>
          <w:p>
            <w:pPr>
              <w:spacing w:after="20"/>
              <w:ind w:left="20"/>
              <w:jc w:val="both"/>
            </w:pPr>
            <w:r>
              <w:rPr>
                <w:rFonts w:ascii="Times New Roman"/>
                <w:b w:val="false"/>
                <w:i w:val="false"/>
                <w:color w:val="000000"/>
                <w:sz w:val="20"/>
              </w:rPr>
              <w:t xml:space="preserve">
Қазақстан Республикасының Үкіметіне </w:t>
            </w:r>
          </w:p>
          <w:bookmarkEnd w:id="230"/>
          <w:p>
            <w:pPr>
              <w:spacing w:after="20"/>
              <w:ind w:left="20"/>
              <w:jc w:val="both"/>
            </w:pPr>
            <w:r>
              <w:rPr>
                <w:rFonts w:ascii="Times New Roman"/>
                <w:b w:val="false"/>
                <w:i w:val="false"/>
                <w:color w:val="000000"/>
                <w:sz w:val="20"/>
              </w:rPr>
              <w:t xml:space="preserve">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1"/>
          <w:p>
            <w:pPr>
              <w:spacing w:after="20"/>
              <w:ind w:left="20"/>
              <w:jc w:val="both"/>
            </w:pPr>
            <w:r>
              <w:rPr>
                <w:rFonts w:ascii="Times New Roman"/>
                <w:b w:val="false"/>
                <w:i w:val="false"/>
                <w:color w:val="000000"/>
                <w:sz w:val="20"/>
              </w:rPr>
              <w:t>
ДСМ, ҒЖБМ</w:t>
            </w:r>
          </w:p>
          <w:bookmarkEnd w:id="2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2"/>
          <w:p>
            <w:pPr>
              <w:spacing w:after="20"/>
              <w:ind w:left="20"/>
              <w:jc w:val="both"/>
            </w:pPr>
            <w:r>
              <w:rPr>
                <w:rFonts w:ascii="Times New Roman"/>
                <w:b w:val="false"/>
                <w:i w:val="false"/>
                <w:color w:val="000000"/>
                <w:sz w:val="20"/>
              </w:rPr>
              <w:t xml:space="preserve">
2027 – 2028 жылдардағы </w:t>
            </w:r>
          </w:p>
          <w:bookmarkEnd w:id="232"/>
          <w:p>
            <w:pPr>
              <w:spacing w:after="20"/>
              <w:ind w:left="20"/>
              <w:jc w:val="both"/>
            </w:pPr>
            <w:r>
              <w:rPr>
                <w:rFonts w:ascii="Times New Roman"/>
                <w:b w:val="false"/>
                <w:i w:val="false"/>
                <w:color w:val="000000"/>
                <w:sz w:val="20"/>
              </w:rPr>
              <w:t>
1-жартыжылдық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Заңнамалық және нормативтік құқықтық базаны одан әрі жетілдіру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3"/>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ҚК 296-бабының 1, 2-бөліктерін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сипаттан арылтуды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спайкинг үшін жауапкершілікті белгілеуді;</w:t>
            </w:r>
          </w:p>
          <w:p>
            <w:pPr>
              <w:spacing w:after="20"/>
              <w:ind w:left="20"/>
              <w:jc w:val="both"/>
            </w:pPr>
            <w:r>
              <w:rPr>
                <w:rFonts w:ascii="Times New Roman"/>
                <w:b w:val="false"/>
                <w:i w:val="false"/>
                <w:color w:val="000000"/>
                <w:sz w:val="20"/>
              </w:rPr>
              <w:t>кәмелетке толмағандардың есірткіні өткізгені үшін ата-аналар мен заңды өкілдердің жауапкершілігін белгілеуді;</w:t>
            </w:r>
          </w:p>
          <w:p>
            <w:pPr>
              <w:spacing w:after="20"/>
              <w:ind w:left="20"/>
              <w:jc w:val="both"/>
            </w:pPr>
            <w:r>
              <w:rPr>
                <w:rFonts w:ascii="Times New Roman"/>
                <w:b w:val="false"/>
                <w:i w:val="false"/>
                <w:color w:val="000000"/>
                <w:sz w:val="20"/>
              </w:rPr>
              <w:t>
</w:t>
            </w:r>
            <w:r>
              <w:rPr>
                <w:rFonts w:ascii="Times New Roman"/>
                <w:b/>
                <w:i w:val="false"/>
                <w:color w:val="000000"/>
                <w:sz w:val="20"/>
              </w:rPr>
              <w:t>есірткі қылмыскерлігіне қарсы іс-қимылға жәрдем көрсеткен азаматтарды көтермелеудің негіздері мен тәртібін айқындауды көздейтін түзетулер әзірлеп, заңнамаға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4"/>
          <w:p>
            <w:pPr>
              <w:spacing w:after="20"/>
              <w:ind w:left="20"/>
              <w:jc w:val="both"/>
            </w:pPr>
            <w:r>
              <w:rPr>
                <w:rFonts w:ascii="Times New Roman"/>
                <w:b w:val="false"/>
                <w:i w:val="false"/>
                <w:color w:val="000000"/>
                <w:sz w:val="20"/>
              </w:rPr>
              <w:t xml:space="preserve">
ІІМ, Әділетмині, ДСМ,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ЖС (келісу бойынша),</w:t>
            </w:r>
          </w:p>
          <w:p>
            <w:pPr>
              <w:spacing w:after="20"/>
              <w:ind w:left="20"/>
              <w:jc w:val="both"/>
            </w:pPr>
            <w:r>
              <w:rPr>
                <w:rFonts w:ascii="Times New Roman"/>
                <w:b w:val="false"/>
                <w:i w:val="false"/>
                <w:color w:val="000000"/>
                <w:sz w:val="20"/>
              </w:rPr>
              <w:t xml:space="preserve">
ҚМА (келісу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5"/>
          <w:p>
            <w:pPr>
              <w:spacing w:after="20"/>
              <w:ind w:left="20"/>
              <w:jc w:val="both"/>
            </w:pPr>
            <w:r>
              <w:rPr>
                <w:rFonts w:ascii="Times New Roman"/>
                <w:b w:val="false"/>
                <w:i w:val="false"/>
                <w:color w:val="000000"/>
                <w:sz w:val="20"/>
              </w:rPr>
              <w:t>
2026 жыл</w:t>
            </w:r>
          </w:p>
          <w:bookmarkEnd w:id="23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6"/>
          <w:p>
            <w:pPr>
              <w:spacing w:after="20"/>
              <w:ind w:left="20"/>
              <w:jc w:val="both"/>
            </w:pPr>
            <w:r>
              <w:rPr>
                <w:rFonts w:ascii="Times New Roman"/>
                <w:b w:val="false"/>
                <w:i w:val="false"/>
                <w:color w:val="000000"/>
                <w:sz w:val="20"/>
              </w:rPr>
              <w:t>
</w:t>
            </w:r>
            <w:r>
              <w:rPr>
                <w:rFonts w:ascii="Times New Roman"/>
                <w:b/>
                <w:i w:val="false"/>
                <w:color w:val="000000"/>
                <w:sz w:val="20"/>
              </w:rPr>
              <w:t>2-іс-шара.</w:t>
            </w:r>
          </w:p>
          <w:bookmarkEnd w:id="236"/>
          <w:p>
            <w:pPr>
              <w:spacing w:after="20"/>
              <w:ind w:left="20"/>
              <w:jc w:val="both"/>
            </w:pPr>
            <w:r>
              <w:rPr>
                <w:rFonts w:ascii="Times New Roman"/>
                <w:b w:val="false"/>
                <w:i w:val="false"/>
                <w:color w:val="000000"/>
                <w:sz w:val="20"/>
              </w:rPr>
              <w:t>
</w:t>
            </w:r>
            <w:r>
              <w:rPr>
                <w:rFonts w:ascii="Times New Roman"/>
                <w:b/>
                <w:i w:val="false"/>
                <w:color w:val="000000"/>
                <w:sz w:val="20"/>
              </w:rPr>
              <w:t>ҚК-нің 297-1-бабын қолданудың сот-тергеу практикасын талдау негізінде есірткіні дайындауға не өндіруге бағытталған қылмыстық іс-әрекеттерді нормативтік тұрғыдан түсіндіру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нормативтік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7"/>
          <w:p>
            <w:pPr>
              <w:spacing w:after="20"/>
              <w:ind w:left="20"/>
              <w:jc w:val="both"/>
            </w:pPr>
            <w:r>
              <w:rPr>
                <w:rFonts w:ascii="Times New Roman"/>
                <w:b w:val="false"/>
                <w:i w:val="false"/>
                <w:color w:val="000000"/>
                <w:sz w:val="20"/>
              </w:rPr>
              <w:t xml:space="preserve">
ЖС (келісу бойынша),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ҚМА (келісу бойынша), </w:t>
            </w:r>
          </w:p>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8"/>
          <w:p>
            <w:pPr>
              <w:spacing w:after="20"/>
              <w:ind w:left="20"/>
              <w:jc w:val="both"/>
            </w:pPr>
            <w:r>
              <w:rPr>
                <w:rFonts w:ascii="Times New Roman"/>
                <w:b w:val="false"/>
                <w:i w:val="false"/>
                <w:color w:val="000000"/>
                <w:sz w:val="20"/>
              </w:rPr>
              <w:t>
2027 жылғы</w:t>
            </w:r>
          </w:p>
          <w:bookmarkEnd w:id="238"/>
          <w:p>
            <w:pPr>
              <w:spacing w:after="20"/>
              <w:ind w:left="20"/>
              <w:jc w:val="both"/>
            </w:pPr>
            <w:r>
              <w:rPr>
                <w:rFonts w:ascii="Times New Roman"/>
                <w:b w:val="false"/>
                <w:i w:val="false"/>
                <w:color w:val="000000"/>
                <w:sz w:val="20"/>
              </w:rPr>
              <w:t>
1-жартыжылдық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9"/>
          <w:p>
            <w:pPr>
              <w:spacing w:after="20"/>
              <w:ind w:left="20"/>
              <w:jc w:val="both"/>
            </w:pPr>
            <w:r>
              <w:rPr>
                <w:rFonts w:ascii="Times New Roman"/>
                <w:b w:val="false"/>
                <w:i w:val="false"/>
                <w:color w:val="000000"/>
                <w:sz w:val="20"/>
              </w:rPr>
              <w:t>
</w:t>
            </w:r>
            <w:r>
              <w:rPr>
                <w:rFonts w:ascii="Times New Roman"/>
                <w:b/>
                <w:i w:val="false"/>
                <w:color w:val="000000"/>
                <w:sz w:val="20"/>
              </w:rPr>
              <w:t>3-іс-шара.</w:t>
            </w:r>
          </w:p>
          <w:bookmarkEnd w:id="239"/>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тәжірибені, жазаның барабар болуы қағидатын және сот-тергеу практикасын талдауды ескере отырып, есірткі,  психотроптық заттардың және олардың аналогтары мен прекурсорларының </w:t>
            </w:r>
            <w:r>
              <w:rPr>
                <w:rFonts w:ascii="Times New Roman"/>
                <w:b/>
                <w:i w:val="false"/>
                <w:color w:val="000000"/>
                <w:sz w:val="20"/>
              </w:rPr>
              <w:t xml:space="preserve">аз, ірі және аса ірі көлемін </w:t>
            </w:r>
            <w:r>
              <w:rPr>
                <w:rFonts w:ascii="Times New Roman"/>
                <w:b/>
                <w:i w:val="false"/>
                <w:color w:val="000000"/>
                <w:sz w:val="20"/>
              </w:rPr>
              <w:t>айқындау бөлігінде жиынтық кестені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0"/>
          <w:p>
            <w:pPr>
              <w:spacing w:after="20"/>
              <w:ind w:left="20"/>
              <w:jc w:val="both"/>
            </w:pPr>
            <w:r>
              <w:rPr>
                <w:rFonts w:ascii="Times New Roman"/>
                <w:b w:val="false"/>
                <w:i w:val="false"/>
                <w:color w:val="000000"/>
                <w:sz w:val="20"/>
              </w:rPr>
              <w:t>
ІІМ, Әділетмині,</w:t>
            </w:r>
          </w:p>
          <w:bookmarkEnd w:id="240"/>
          <w:p>
            <w:pPr>
              <w:spacing w:after="20"/>
              <w:ind w:left="20"/>
              <w:jc w:val="both"/>
            </w:pPr>
            <w:r>
              <w:rPr>
                <w:rFonts w:ascii="Times New Roman"/>
                <w:b w:val="false"/>
                <w:i w:val="false"/>
                <w:color w:val="000000"/>
                <w:sz w:val="20"/>
              </w:rPr>
              <w:t>
</w:t>
            </w:r>
            <w:r>
              <w:rPr>
                <w:rFonts w:ascii="Times New Roman"/>
                <w:b/>
                <w:i w:val="false"/>
                <w:color w:val="000000"/>
                <w:sz w:val="20"/>
              </w:rPr>
              <w:t xml:space="preserve">ДСМ,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ҚМА (келісу бойынша), </w:t>
            </w:r>
          </w:p>
          <w:p>
            <w:pPr>
              <w:spacing w:after="20"/>
              <w:ind w:left="20"/>
              <w:jc w:val="both"/>
            </w:pPr>
            <w:r>
              <w:rPr>
                <w:rFonts w:ascii="Times New Roman"/>
                <w:b w:val="false"/>
                <w:i w:val="false"/>
                <w:color w:val="000000"/>
                <w:sz w:val="20"/>
              </w:rPr>
              <w:t>
ЖС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1"/>
          <w:p>
            <w:pPr>
              <w:spacing w:after="20"/>
              <w:ind w:left="20"/>
              <w:jc w:val="both"/>
            </w:pPr>
            <w:r>
              <w:rPr>
                <w:rFonts w:ascii="Times New Roman"/>
                <w:b w:val="false"/>
                <w:i w:val="false"/>
                <w:color w:val="000000"/>
                <w:sz w:val="20"/>
              </w:rPr>
              <w:t xml:space="preserve">
2026 – 2028 жылдардағы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2"/>
          <w:p>
            <w:pPr>
              <w:spacing w:after="20"/>
              <w:ind w:left="20"/>
              <w:jc w:val="both"/>
            </w:pPr>
            <w:r>
              <w:rPr>
                <w:rFonts w:ascii="Times New Roman"/>
                <w:b w:val="false"/>
                <w:i w:val="false"/>
                <w:color w:val="000000"/>
                <w:sz w:val="20"/>
              </w:rPr>
              <w:t>
</w:t>
            </w:r>
            <w:r>
              <w:rPr>
                <w:rFonts w:ascii="Times New Roman"/>
                <w:b/>
                <w:i w:val="false"/>
                <w:color w:val="000000"/>
                <w:sz w:val="20"/>
              </w:rPr>
              <w:t>4-іс-шара.</w:t>
            </w:r>
          </w:p>
          <w:bookmarkEnd w:id="242"/>
          <w:p>
            <w:pPr>
              <w:spacing w:after="20"/>
              <w:ind w:left="20"/>
              <w:jc w:val="both"/>
            </w:pPr>
            <w:r>
              <w:rPr>
                <w:rFonts w:ascii="Times New Roman"/>
                <w:b w:val="false"/>
                <w:i w:val="false"/>
                <w:color w:val="000000"/>
                <w:sz w:val="20"/>
              </w:rPr>
              <w:t>
Қаржылық тергеп-тексерулерді қатар жүргізуді, электрондық транзакцияларды (оның ішінде криптовалюталардың "қозғалысын") қадағалап отыруды, қылмыстық жолмен алынған кірістерді заңдастыру (жылыстату) арналарын анықтауды және  олардың жолын кесуді қоса алғанда,  есірткі қылмыскерлігіне қарсы іс-қимылдың озық практикасын ендіру,  бизнесінің қаржылық құрамдас бөлігіне "соққы" беруге бағытталған жаңа цифрлық шешімдерді қолдана отырып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3"/>
          <w:p>
            <w:pPr>
              <w:spacing w:after="20"/>
              <w:ind w:left="20"/>
              <w:jc w:val="both"/>
            </w:pPr>
            <w:r>
              <w:rPr>
                <w:rFonts w:ascii="Times New Roman"/>
                <w:b w:val="false"/>
                <w:i w:val="false"/>
                <w:color w:val="000000"/>
                <w:sz w:val="20"/>
              </w:rPr>
              <w:t>
әдістемелік ұсынымдар</w:t>
            </w:r>
          </w:p>
          <w:bookmarkEnd w:id="24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4"/>
          <w:p>
            <w:pPr>
              <w:spacing w:after="20"/>
              <w:ind w:left="20"/>
              <w:jc w:val="both"/>
            </w:pPr>
            <w:r>
              <w:rPr>
                <w:rFonts w:ascii="Times New Roman"/>
                <w:b w:val="false"/>
                <w:i w:val="false"/>
                <w:color w:val="000000"/>
                <w:sz w:val="20"/>
              </w:rPr>
              <w:t>
ІІМ, ЖИЦДМ, ҚМА (келісу бойынша),</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ҰБ (келісу бойынша),</w:t>
            </w:r>
          </w:p>
          <w:p>
            <w:pPr>
              <w:spacing w:after="20"/>
              <w:ind w:left="20"/>
              <w:jc w:val="both"/>
            </w:pPr>
            <w:r>
              <w:rPr>
                <w:rFonts w:ascii="Times New Roman"/>
                <w:b w:val="false"/>
                <w:i w:val="false"/>
                <w:color w:val="000000"/>
                <w:sz w:val="20"/>
              </w:rPr>
              <w:t>
ҚНРДА (келісу бойынша), АХҚО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5"/>
          <w:p>
            <w:pPr>
              <w:spacing w:after="20"/>
              <w:ind w:left="20"/>
              <w:jc w:val="both"/>
            </w:pPr>
            <w:r>
              <w:rPr>
                <w:rFonts w:ascii="Times New Roman"/>
                <w:b w:val="false"/>
                <w:i w:val="false"/>
                <w:color w:val="000000"/>
                <w:sz w:val="20"/>
              </w:rPr>
              <w:t>
2026 жылғы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6"/>
          <w:p>
            <w:pPr>
              <w:spacing w:after="20"/>
              <w:ind w:left="20"/>
              <w:jc w:val="both"/>
            </w:pPr>
            <w:r>
              <w:rPr>
                <w:rFonts w:ascii="Times New Roman"/>
                <w:b w:val="false"/>
                <w:i w:val="false"/>
                <w:color w:val="000000"/>
                <w:sz w:val="20"/>
              </w:rPr>
              <w:t>
</w:t>
            </w:r>
            <w:r>
              <w:rPr>
                <w:rFonts w:ascii="Times New Roman"/>
                <w:b/>
                <w:i w:val="false"/>
                <w:color w:val="000000"/>
                <w:sz w:val="20"/>
              </w:rPr>
              <w:t>5-іс-шара.</w:t>
            </w:r>
          </w:p>
          <w:bookmarkEnd w:id="246"/>
          <w:p>
            <w:pPr>
              <w:spacing w:after="20"/>
              <w:ind w:left="20"/>
              <w:jc w:val="both"/>
            </w:pPr>
            <w:r>
              <w:rPr>
                <w:rFonts w:ascii="Times New Roman"/>
                <w:b w:val="false"/>
                <w:i w:val="false"/>
                <w:color w:val="000000"/>
                <w:sz w:val="20"/>
              </w:rPr>
              <w:t>
Құқық қорғау және арнаулы мемлекеттік органдардың құқық қолдану практикасы нәтижелері бойынша есірткінің заңсыз айналымына байланысты күмәнді операциялардың өлшемшарттарын/ белгілерін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7"/>
          <w:p>
            <w:pPr>
              <w:spacing w:after="20"/>
              <w:ind w:left="20"/>
              <w:jc w:val="both"/>
            </w:pPr>
            <w:r>
              <w:rPr>
                <w:rFonts w:ascii="Times New Roman"/>
                <w:b w:val="false"/>
                <w:i w:val="false"/>
                <w:color w:val="000000"/>
                <w:sz w:val="20"/>
              </w:rPr>
              <w:t xml:space="preserve">
ҚМА (келісу бойынша),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ҚНРДА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ҰБ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2027 жылдардағы желтоқсан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8"/>
          <w:p>
            <w:pPr>
              <w:spacing w:after="20"/>
              <w:ind w:left="20"/>
              <w:jc w:val="both"/>
            </w:pPr>
            <w:r>
              <w:rPr>
                <w:rFonts w:ascii="Times New Roman"/>
                <w:b w:val="false"/>
                <w:i w:val="false"/>
                <w:color w:val="000000"/>
                <w:sz w:val="20"/>
              </w:rPr>
              <w:t>
</w:t>
            </w:r>
            <w:r>
              <w:rPr>
                <w:rFonts w:ascii="Times New Roman"/>
                <w:b/>
                <w:i w:val="false"/>
                <w:color w:val="000000"/>
                <w:sz w:val="20"/>
              </w:rPr>
              <w:t>6-іс-шара.</w:t>
            </w:r>
          </w:p>
          <w:bookmarkEnd w:id="248"/>
          <w:p>
            <w:pPr>
              <w:spacing w:after="20"/>
              <w:ind w:left="20"/>
              <w:jc w:val="both"/>
            </w:pPr>
            <w:r>
              <w:rPr>
                <w:rFonts w:ascii="Times New Roman"/>
                <w:b w:val="false"/>
                <w:i w:val="false"/>
                <w:color w:val="000000"/>
                <w:sz w:val="20"/>
              </w:rPr>
              <w:t>
ЖІШ-ны және есірткінің заңсыз айналымына байланысты құқық бұзушылықтарды жасады деп күдік келтірілген адамдарды ұстаудың барлық кезеңдерін қамтитын құқық қорғау органдары мен ұлттық қауіпсіздік органдарының  бірыңғай іс-қимыл алгоритмін әзірлеу және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9"/>
          <w:p>
            <w:pPr>
              <w:spacing w:after="20"/>
              <w:ind w:left="20"/>
              <w:jc w:val="both"/>
            </w:pPr>
            <w:r>
              <w:rPr>
                <w:rFonts w:ascii="Times New Roman"/>
                <w:b w:val="false"/>
                <w:i w:val="false"/>
                <w:color w:val="000000"/>
                <w:sz w:val="20"/>
              </w:rPr>
              <w:t xml:space="preserve">
ІІМ,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ҚМА (келісу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0"/>
          <w:p>
            <w:pPr>
              <w:spacing w:after="20"/>
              <w:ind w:left="20"/>
              <w:jc w:val="both"/>
            </w:pPr>
            <w:r>
              <w:rPr>
                <w:rFonts w:ascii="Times New Roman"/>
                <w:b w:val="false"/>
                <w:i w:val="false"/>
                <w:color w:val="000000"/>
                <w:sz w:val="20"/>
              </w:rPr>
              <w:t>
2026 жылғы</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4-тоқсан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Есірткінің, психотроптық заттар мен прекурсорлардың заңды айналымын қамтамасыз 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1"/>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Химия жәнефармацевтика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өнеркәсібі салаларында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 жүзеге асыратын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ұйымдарға  талдау жүргізу</w:t>
            </w:r>
          </w:p>
          <w:p>
            <w:pPr>
              <w:spacing w:after="20"/>
              <w:ind w:left="20"/>
              <w:jc w:val="both"/>
            </w:pPr>
            <w:r>
              <w:rPr>
                <w:rFonts w:ascii="Times New Roman"/>
                <w:b w:val="false"/>
                <w:i w:val="false"/>
                <w:color w:val="000000"/>
                <w:sz w:val="20"/>
              </w:rPr>
              <w:t>
және оларды картаға түсіру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2"/>
          <w:p>
            <w:pPr>
              <w:spacing w:after="20"/>
              <w:ind w:left="20"/>
              <w:jc w:val="both"/>
            </w:pPr>
            <w:r>
              <w:rPr>
                <w:rFonts w:ascii="Times New Roman"/>
                <w:b w:val="false"/>
                <w:i w:val="false"/>
                <w:color w:val="000000"/>
                <w:sz w:val="20"/>
              </w:rPr>
              <w:t>
талдамалық</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шолу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3"/>
          <w:p>
            <w:pPr>
              <w:spacing w:after="20"/>
              <w:ind w:left="20"/>
              <w:jc w:val="both"/>
            </w:pPr>
            <w:r>
              <w:rPr>
                <w:rFonts w:ascii="Times New Roman"/>
                <w:b w:val="false"/>
                <w:i w:val="false"/>
                <w:color w:val="000000"/>
                <w:sz w:val="20"/>
              </w:rPr>
              <w:t xml:space="preserve">
ІІМ, ДСМ,  </w:t>
            </w:r>
          </w:p>
          <w:bookmarkEnd w:id="253"/>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4"/>
          <w:p>
            <w:pPr>
              <w:spacing w:after="20"/>
              <w:ind w:left="20"/>
              <w:jc w:val="both"/>
            </w:pPr>
            <w:r>
              <w:rPr>
                <w:rFonts w:ascii="Times New Roman"/>
                <w:b w:val="false"/>
                <w:i w:val="false"/>
                <w:color w:val="000000"/>
                <w:sz w:val="20"/>
              </w:rPr>
              <w:t>
2026 жылғы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5"/>
          <w:p>
            <w:pPr>
              <w:spacing w:after="20"/>
              <w:ind w:left="20"/>
              <w:jc w:val="both"/>
            </w:pPr>
            <w:r>
              <w:rPr>
                <w:rFonts w:ascii="Times New Roman"/>
                <w:b w:val="false"/>
                <w:i w:val="false"/>
                <w:color w:val="000000"/>
                <w:sz w:val="20"/>
              </w:rPr>
              <w:t>
</w:t>
            </w:r>
            <w:r>
              <w:rPr>
                <w:rFonts w:ascii="Times New Roman"/>
                <w:b/>
                <w:i w:val="false"/>
                <w:color w:val="000000"/>
                <w:sz w:val="20"/>
              </w:rPr>
              <w:t>2-іс-шара.</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Елімізге тағамдық көкнәрді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жеткізу және оны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аумағында өткізу мәселелерін реттеу бойынша ұсыныстар</w:t>
            </w:r>
          </w:p>
          <w:p>
            <w:pPr>
              <w:spacing w:after="20"/>
              <w:ind w:left="20"/>
              <w:jc w:val="both"/>
            </w:pPr>
            <w:r>
              <w:rPr>
                <w:rFonts w:ascii="Times New Roman"/>
                <w:b w:val="false"/>
                <w:i w:val="false"/>
                <w:color w:val="000000"/>
                <w:sz w:val="20"/>
              </w:rPr>
              <w:t>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6"/>
          <w:p>
            <w:pPr>
              <w:spacing w:after="20"/>
              <w:ind w:left="20"/>
              <w:jc w:val="both"/>
            </w:pPr>
            <w:r>
              <w:rPr>
                <w:rFonts w:ascii="Times New Roman"/>
                <w:b w:val="false"/>
                <w:i w:val="false"/>
                <w:color w:val="000000"/>
                <w:sz w:val="20"/>
              </w:rPr>
              <w:t xml:space="preserve">
ІІМ, ДСМ,  </w:t>
            </w:r>
          </w:p>
          <w:bookmarkEnd w:id="256"/>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7"/>
          <w:p>
            <w:pPr>
              <w:spacing w:after="20"/>
              <w:ind w:left="20"/>
              <w:jc w:val="both"/>
            </w:pPr>
            <w:r>
              <w:rPr>
                <w:rFonts w:ascii="Times New Roman"/>
                <w:b w:val="false"/>
                <w:i w:val="false"/>
                <w:color w:val="000000"/>
                <w:sz w:val="20"/>
              </w:rPr>
              <w:t>
2026 жылғы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2-жартыжылдық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8"/>
          <w:p>
            <w:pPr>
              <w:spacing w:after="20"/>
              <w:ind w:left="20"/>
              <w:jc w:val="both"/>
            </w:pPr>
            <w:r>
              <w:rPr>
                <w:rFonts w:ascii="Times New Roman"/>
                <w:b w:val="false"/>
                <w:i w:val="false"/>
                <w:color w:val="000000"/>
                <w:sz w:val="20"/>
              </w:rPr>
              <w:t>
</w:t>
            </w:r>
            <w:r>
              <w:rPr>
                <w:rFonts w:ascii="Times New Roman"/>
                <w:b/>
                <w:i w:val="false"/>
                <w:color w:val="000000"/>
                <w:sz w:val="20"/>
              </w:rPr>
              <w:t>3-іс-шара.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Алып қою және Қазақстан Республикасының аумағында қолданылуын тоқтата тұру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"дәріханалық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нашақорлықта"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(дәрігердің тағайындауынсыз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көрсетілімдерсіз) дәрілік заттарды анықтау және олардың заңсыз айналымын</w:t>
            </w:r>
          </w:p>
          <w:p>
            <w:pPr>
              <w:spacing w:after="20"/>
              <w:ind w:left="20"/>
              <w:jc w:val="both"/>
            </w:pPr>
            <w:r>
              <w:rPr>
                <w:rFonts w:ascii="Times New Roman"/>
                <w:b w:val="false"/>
                <w:i w:val="false"/>
                <w:color w:val="000000"/>
                <w:sz w:val="20"/>
              </w:rPr>
              <w:t>
шектеу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алгоритмі әдіснамасын әзірлеу, бұйрыққа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9"/>
          <w:p>
            <w:pPr>
              <w:spacing w:after="20"/>
              <w:ind w:left="20"/>
              <w:jc w:val="both"/>
            </w:pPr>
            <w:r>
              <w:rPr>
                <w:rFonts w:ascii="Times New Roman"/>
                <w:b w:val="false"/>
                <w:i w:val="false"/>
                <w:color w:val="000000"/>
                <w:sz w:val="20"/>
              </w:rPr>
              <w:t xml:space="preserve">
ІІМ, ДСМ, </w:t>
            </w:r>
          </w:p>
          <w:bookmarkEnd w:id="259"/>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ҰЭМ, </w:t>
            </w:r>
          </w:p>
          <w:p>
            <w:pPr>
              <w:spacing w:after="20"/>
              <w:ind w:left="20"/>
              <w:jc w:val="both"/>
            </w:pPr>
            <w:r>
              <w:rPr>
                <w:rFonts w:ascii="Times New Roman"/>
                <w:b w:val="false"/>
                <w:i w:val="false"/>
                <w:color w:val="000000"/>
                <w:sz w:val="20"/>
              </w:rPr>
              <w:t>
</w:t>
            </w:r>
            <w:r>
              <w:rPr>
                <w:rFonts w:ascii="Times New Roman"/>
                <w:b w:val="false"/>
                <w:i w:val="false"/>
                <w:color w:val="000000"/>
                <w:sz w:val="20"/>
              </w:rPr>
              <w:t>ҚМА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0"/>
          <w:p>
            <w:pPr>
              <w:spacing w:after="20"/>
              <w:ind w:left="20"/>
              <w:jc w:val="both"/>
            </w:pPr>
            <w:r>
              <w:rPr>
                <w:rFonts w:ascii="Times New Roman"/>
                <w:b w:val="false"/>
                <w:i w:val="false"/>
                <w:color w:val="000000"/>
                <w:sz w:val="20"/>
              </w:rPr>
              <w:t>
2026 жылғы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2-жартыжылдық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1"/>
          <w:p>
            <w:pPr>
              <w:spacing w:after="20"/>
              <w:ind w:left="20"/>
              <w:jc w:val="both"/>
            </w:pPr>
            <w:r>
              <w:rPr>
                <w:rFonts w:ascii="Times New Roman"/>
                <w:b w:val="false"/>
                <w:i w:val="false"/>
                <w:color w:val="000000"/>
                <w:sz w:val="20"/>
              </w:rPr>
              <w:t>
</w:t>
            </w:r>
            <w:r>
              <w:rPr>
                <w:rFonts w:ascii="Times New Roman"/>
                <w:b/>
                <w:i w:val="false"/>
                <w:color w:val="000000"/>
                <w:sz w:val="20"/>
              </w:rPr>
              <w:t>4-іс-шара.</w:t>
            </w:r>
          </w:p>
          <w:bookmarkEnd w:id="261"/>
          <w:p>
            <w:pPr>
              <w:spacing w:after="20"/>
              <w:ind w:left="20"/>
              <w:jc w:val="both"/>
            </w:pPr>
            <w:r>
              <w:rPr>
                <w:rFonts w:ascii="Times New Roman"/>
                <w:b w:val="false"/>
                <w:i w:val="false"/>
                <w:color w:val="000000"/>
                <w:sz w:val="20"/>
              </w:rPr>
              <w:t>
"Есірткі және психотроптық заттарға                 қажеттілік нормалары                туралы" Қазақстан Республикасы Үкіметінің қаулысын әзірлеу және бекіту, кейін оны БҰҰ-ның Есірткіні бақылау жөніндегі халықаралық комитетімен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2"/>
          <w:p>
            <w:pPr>
              <w:spacing w:after="20"/>
              <w:ind w:left="20"/>
              <w:jc w:val="both"/>
            </w:pPr>
            <w:r>
              <w:rPr>
                <w:rFonts w:ascii="Times New Roman"/>
                <w:b w:val="false"/>
                <w:i w:val="false"/>
                <w:color w:val="000000"/>
                <w:sz w:val="20"/>
              </w:rPr>
              <w:t xml:space="preserve">
ІІМ, ДСМ,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Әділетмині,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Қорғанысмині, Қаржымині, ҰЭМ, АШМ, ТСМ, </w:t>
            </w:r>
          </w:p>
          <w:p>
            <w:pPr>
              <w:spacing w:after="20"/>
              <w:ind w:left="20"/>
              <w:jc w:val="both"/>
            </w:pPr>
            <w:r>
              <w:rPr>
                <w:rFonts w:ascii="Times New Roman"/>
                <w:b w:val="false"/>
                <w:i w:val="false"/>
                <w:color w:val="000000"/>
                <w:sz w:val="20"/>
              </w:rPr>
              <w:t>
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3"/>
          <w:p>
            <w:pPr>
              <w:spacing w:after="20"/>
              <w:ind w:left="20"/>
              <w:jc w:val="both"/>
            </w:pPr>
            <w:r>
              <w:rPr>
                <w:rFonts w:ascii="Times New Roman"/>
                <w:b w:val="false"/>
                <w:i w:val="false"/>
                <w:color w:val="000000"/>
                <w:sz w:val="20"/>
              </w:rPr>
              <w:t xml:space="preserve">
2026 – 2028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жылдардағы</w:t>
            </w:r>
          </w:p>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4"/>
          <w:p>
            <w:pPr>
              <w:spacing w:after="20"/>
              <w:ind w:left="20"/>
              <w:jc w:val="both"/>
            </w:pPr>
            <w:r>
              <w:rPr>
                <w:rFonts w:ascii="Times New Roman"/>
                <w:b w:val="false"/>
                <w:i w:val="false"/>
                <w:color w:val="000000"/>
                <w:sz w:val="20"/>
              </w:rPr>
              <w:t>
</w:t>
            </w:r>
            <w:r>
              <w:rPr>
                <w:rFonts w:ascii="Times New Roman"/>
                <w:b/>
                <w:i w:val="false"/>
                <w:color w:val="000000"/>
                <w:sz w:val="20"/>
              </w:rPr>
              <w:t>5-іс-шара.</w:t>
            </w:r>
          </w:p>
          <w:bookmarkEnd w:id="264"/>
          <w:p>
            <w:pPr>
              <w:spacing w:after="20"/>
              <w:ind w:left="20"/>
              <w:jc w:val="both"/>
            </w:pPr>
            <w:r>
              <w:rPr>
                <w:rFonts w:ascii="Times New Roman"/>
                <w:b w:val="false"/>
                <w:i w:val="false"/>
                <w:color w:val="000000"/>
                <w:sz w:val="20"/>
              </w:rPr>
              <w:t>
Бақыланатын заттарды медициналық, ғылыми-зерттеу және өндірістік мақсаттарға үлестік бөлу үшін "Қазақстан Республикасының есірткіге, психотроптық заттар мен прекурсорларға арналған мемлекеттік квотасын бекіту туралы" Қазақстан Республикасы Үкіметінің қаулысын әзірлеу және бекіту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5"/>
          <w:p>
            <w:pPr>
              <w:spacing w:after="20"/>
              <w:ind w:left="20"/>
              <w:jc w:val="both"/>
            </w:pPr>
            <w:r>
              <w:rPr>
                <w:rFonts w:ascii="Times New Roman"/>
                <w:b w:val="false"/>
                <w:i w:val="false"/>
                <w:color w:val="000000"/>
                <w:sz w:val="20"/>
              </w:rPr>
              <w:t xml:space="preserve">
ІІМ, ДСМ,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Әділетмині, Қорғанысмині, АШМ, </w:t>
            </w:r>
            <w:r>
              <w:rPr>
                <w:rFonts w:ascii="Times New Roman"/>
                <w:b/>
                <w:i w:val="false"/>
                <w:color w:val="000000"/>
                <w:sz w:val="20"/>
              </w:rPr>
              <w:t>Қаржымині</w:t>
            </w:r>
            <w:r>
              <w:rPr>
                <w:rFonts w:ascii="Times New Roman"/>
                <w:b w:val="false"/>
                <w:i w:val="false"/>
                <w:color w:val="000000"/>
                <w:sz w:val="20"/>
              </w:rPr>
              <w:t>, ҰЭМ,</w:t>
            </w:r>
          </w:p>
          <w:p>
            <w:pPr>
              <w:spacing w:after="20"/>
              <w:ind w:left="20"/>
              <w:jc w:val="both"/>
            </w:pPr>
            <w:r>
              <w:rPr>
                <w:rFonts w:ascii="Times New Roman"/>
                <w:b w:val="false"/>
                <w:i w:val="false"/>
                <w:color w:val="000000"/>
                <w:sz w:val="20"/>
              </w:rPr>
              <w:t>
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6"/>
          <w:p>
            <w:pPr>
              <w:spacing w:after="20"/>
              <w:ind w:left="20"/>
              <w:jc w:val="both"/>
            </w:pPr>
            <w:r>
              <w:rPr>
                <w:rFonts w:ascii="Times New Roman"/>
                <w:b w:val="false"/>
                <w:i w:val="false"/>
                <w:color w:val="000000"/>
                <w:sz w:val="20"/>
              </w:rPr>
              <w:t xml:space="preserve">
2026 – 2028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жылдардағы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1-жартыжылдық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Қазіргі заманғы есірткі бизнесінің жаңа сын-қатерлері мен қауіптеріне қарсы іс-қимылдың тиімділігін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7"/>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267"/>
          <w:p>
            <w:pPr>
              <w:spacing w:after="20"/>
              <w:ind w:left="20"/>
              <w:jc w:val="both"/>
            </w:pPr>
            <w:r>
              <w:rPr>
                <w:rFonts w:ascii="Times New Roman"/>
                <w:b w:val="false"/>
                <w:i w:val="false"/>
                <w:color w:val="000000"/>
                <w:sz w:val="20"/>
              </w:rPr>
              <w:t>
</w:t>
            </w:r>
            <w:r>
              <w:rPr>
                <w:rFonts w:ascii="Times New Roman"/>
                <w:b/>
                <w:i w:val="false"/>
                <w:color w:val="000000"/>
                <w:sz w:val="20"/>
              </w:rPr>
              <w:t>МАМ базасында контентті анықтау, бағалау және оған қатысты шаралар кешенін қабылдау, оның ішінде жасанды интеллект құралдарын пайдалана отырып,</w:t>
            </w:r>
            <w:r>
              <w:rPr>
                <w:rFonts w:ascii="Times New Roman"/>
                <w:b w:val="false"/>
                <w:i w:val="false"/>
                <w:color w:val="000000"/>
                <w:sz w:val="20"/>
              </w:rPr>
              <w:t xml:space="preserve"> </w:t>
            </w:r>
            <w:r>
              <w:rPr>
                <w:rFonts w:ascii="Times New Roman"/>
                <w:b/>
                <w:i w:val="false"/>
                <w:color w:val="000000"/>
                <w:sz w:val="20"/>
              </w:rPr>
              <w:t>құқыққа қайшы контентті бұғаттау мақсатында интернет-кеңістікті мониторингтеу мен талдаудың ақпараттық жүйесін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8"/>
          <w:p>
            <w:pPr>
              <w:spacing w:after="20"/>
              <w:ind w:left="20"/>
              <w:jc w:val="both"/>
            </w:pPr>
            <w:r>
              <w:rPr>
                <w:rFonts w:ascii="Times New Roman"/>
                <w:b w:val="false"/>
                <w:i w:val="false"/>
                <w:color w:val="000000"/>
                <w:sz w:val="20"/>
              </w:rPr>
              <w:t xml:space="preserve">
Қазақстан Республикасының Үкіметіне </w:t>
            </w:r>
          </w:p>
          <w:bookmarkEnd w:id="268"/>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9"/>
          <w:p>
            <w:pPr>
              <w:spacing w:after="20"/>
              <w:ind w:left="20"/>
              <w:jc w:val="both"/>
            </w:pPr>
            <w:r>
              <w:rPr>
                <w:rFonts w:ascii="Times New Roman"/>
                <w:b w:val="false"/>
                <w:i w:val="false"/>
                <w:color w:val="000000"/>
                <w:sz w:val="20"/>
              </w:rPr>
              <w:t>
</w:t>
            </w:r>
            <w:r>
              <w:rPr>
                <w:rFonts w:ascii="Times New Roman"/>
                <w:b/>
                <w:i w:val="false"/>
                <w:color w:val="000000"/>
                <w:sz w:val="20"/>
              </w:rPr>
              <w:t xml:space="preserve">МАМ, </w:t>
            </w:r>
            <w:r>
              <w:rPr>
                <w:rFonts w:ascii="Times New Roman"/>
                <w:b w:val="false"/>
                <w:i w:val="false"/>
                <w:color w:val="000000"/>
                <w:sz w:val="20"/>
              </w:rPr>
              <w:t xml:space="preserve">ІІМ, ҰЭМ, </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Қаржымині, </w:t>
            </w:r>
            <w:r>
              <w:rPr>
                <w:rFonts w:ascii="Times New Roman"/>
                <w:b w:val="false"/>
                <w:i w:val="false"/>
                <w:color w:val="000000"/>
                <w:sz w:val="20"/>
              </w:rPr>
              <w:t>Д</w:t>
            </w:r>
            <w:r>
              <w:rPr>
                <w:rFonts w:ascii="Times New Roman"/>
                <w:b/>
                <w:i w:val="false"/>
                <w:color w:val="000000"/>
                <w:sz w:val="20"/>
              </w:rPr>
              <w:t xml:space="preserve">СМ, </w:t>
            </w:r>
            <w:r>
              <w:rPr>
                <w:rFonts w:ascii="Times New Roman"/>
                <w:b w:val="false"/>
                <w:i w:val="false"/>
                <w:color w:val="000000"/>
                <w:sz w:val="20"/>
              </w:rPr>
              <w:t>ЖИЦДМ</w:t>
            </w:r>
            <w:r>
              <w:rPr>
                <w:rFonts w:ascii="Times New Roman"/>
                <w:b/>
                <w:i w:val="false"/>
                <w:color w:val="000000"/>
                <w:sz w:val="20"/>
              </w:rPr>
              <w:t xml:space="preserve">, </w:t>
            </w:r>
            <w:r>
              <w:rPr>
                <w:rFonts w:ascii="Times New Roman"/>
                <w:b w:val="false"/>
                <w:i w:val="false"/>
                <w:color w:val="000000"/>
                <w:sz w:val="20"/>
              </w:rPr>
              <w:t xml:space="preserve">ҚМА (келісу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0"/>
          <w:p>
            <w:pPr>
              <w:spacing w:after="20"/>
              <w:ind w:left="20"/>
              <w:jc w:val="both"/>
            </w:pPr>
            <w:r>
              <w:rPr>
                <w:rFonts w:ascii="Times New Roman"/>
                <w:b w:val="false"/>
                <w:i w:val="false"/>
                <w:color w:val="000000"/>
                <w:sz w:val="20"/>
              </w:rPr>
              <w:t>
2026 жылғы</w:t>
            </w:r>
          </w:p>
          <w:bookmarkEnd w:id="270"/>
          <w:p>
            <w:pPr>
              <w:spacing w:after="20"/>
              <w:ind w:left="20"/>
              <w:jc w:val="both"/>
            </w:pPr>
            <w:r>
              <w:rPr>
                <w:rFonts w:ascii="Times New Roman"/>
                <w:b w:val="false"/>
                <w:i w:val="false"/>
                <w:color w:val="000000"/>
                <w:sz w:val="20"/>
              </w:rPr>
              <w:t>
1-жартыжылдық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1"/>
          <w:p>
            <w:pPr>
              <w:spacing w:after="20"/>
              <w:ind w:left="20"/>
              <w:jc w:val="both"/>
            </w:pPr>
            <w:r>
              <w:rPr>
                <w:rFonts w:ascii="Times New Roman"/>
                <w:b w:val="false"/>
                <w:i w:val="false"/>
                <w:color w:val="000000"/>
                <w:sz w:val="20"/>
              </w:rPr>
              <w:t>
</w:t>
            </w:r>
            <w:r>
              <w:rPr>
                <w:rFonts w:ascii="Times New Roman"/>
                <w:b/>
                <w:i w:val="false"/>
                <w:color w:val="000000"/>
                <w:sz w:val="20"/>
              </w:rPr>
              <w:t>2-іс-шара.</w:t>
            </w:r>
          </w:p>
          <w:bookmarkEnd w:id="271"/>
          <w:p>
            <w:pPr>
              <w:spacing w:after="20"/>
              <w:ind w:left="20"/>
              <w:jc w:val="both"/>
            </w:pPr>
            <w:r>
              <w:rPr>
                <w:rFonts w:ascii="Times New Roman"/>
                <w:b w:val="false"/>
                <w:i w:val="false"/>
                <w:color w:val="000000"/>
                <w:sz w:val="20"/>
              </w:rPr>
              <w:t>
</w:t>
            </w:r>
            <w:r>
              <w:rPr>
                <w:rFonts w:ascii="Times New Roman"/>
                <w:b/>
                <w:i w:val="false"/>
                <w:color w:val="000000"/>
                <w:sz w:val="20"/>
              </w:rPr>
              <w:t>АХҚО-да тіркелмеген криптобиржалардың, криптоалмастырғыштардың атына жасалған транзакцияларды бұғаттау тетігін одан әрі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2"/>
          <w:p>
            <w:pPr>
              <w:spacing w:after="20"/>
              <w:ind w:left="20"/>
              <w:jc w:val="both"/>
            </w:pPr>
            <w:r>
              <w:rPr>
                <w:rFonts w:ascii="Times New Roman"/>
                <w:b w:val="false"/>
                <w:i w:val="false"/>
                <w:color w:val="000000"/>
                <w:sz w:val="20"/>
              </w:rPr>
              <w:t>
ҚНРДА (келісу бойынша),</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ЖИЦДМ,  </w:t>
            </w:r>
          </w:p>
          <w:p>
            <w:pPr>
              <w:spacing w:after="20"/>
              <w:ind w:left="20"/>
              <w:jc w:val="both"/>
            </w:pPr>
            <w:r>
              <w:rPr>
                <w:rFonts w:ascii="Times New Roman"/>
                <w:b w:val="false"/>
                <w:i w:val="false"/>
                <w:color w:val="000000"/>
                <w:sz w:val="20"/>
              </w:rPr>
              <w:t>ҰБ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ҚМА (келісу бойынша), </w:t>
            </w:r>
          </w:p>
          <w:p>
            <w:pPr>
              <w:spacing w:after="20"/>
              <w:ind w:left="20"/>
              <w:jc w:val="both"/>
            </w:pPr>
            <w:r>
              <w:rPr>
                <w:rFonts w:ascii="Times New Roman"/>
                <w:b w:val="false"/>
                <w:i w:val="false"/>
                <w:color w:val="000000"/>
                <w:sz w:val="20"/>
              </w:rPr>
              <w:t>
АХҚО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3"/>
          <w:p>
            <w:pPr>
              <w:spacing w:after="20"/>
              <w:ind w:left="20"/>
              <w:jc w:val="both"/>
            </w:pPr>
            <w:r>
              <w:rPr>
                <w:rFonts w:ascii="Times New Roman"/>
                <w:b w:val="false"/>
                <w:i w:val="false"/>
                <w:color w:val="000000"/>
                <w:sz w:val="20"/>
              </w:rPr>
              <w:t>
 2027 жылғы</w:t>
            </w:r>
          </w:p>
          <w:bookmarkEnd w:id="273"/>
          <w:p>
            <w:pPr>
              <w:spacing w:after="20"/>
              <w:ind w:left="20"/>
              <w:jc w:val="both"/>
            </w:pPr>
            <w:r>
              <w:rPr>
                <w:rFonts w:ascii="Times New Roman"/>
                <w:b w:val="false"/>
                <w:i w:val="false"/>
                <w:color w:val="000000"/>
                <w:sz w:val="20"/>
              </w:rPr>
              <w:t>
1-жартыжылдық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4"/>
          <w:p>
            <w:pPr>
              <w:spacing w:after="20"/>
              <w:ind w:left="20"/>
              <w:jc w:val="both"/>
            </w:pPr>
            <w:r>
              <w:rPr>
                <w:rFonts w:ascii="Times New Roman"/>
                <w:b w:val="false"/>
                <w:i w:val="false"/>
                <w:color w:val="000000"/>
                <w:sz w:val="20"/>
              </w:rPr>
              <w:t>
</w:t>
            </w:r>
            <w:r>
              <w:rPr>
                <w:rFonts w:ascii="Times New Roman"/>
                <w:b/>
                <w:i w:val="false"/>
                <w:color w:val="000000"/>
                <w:sz w:val="20"/>
              </w:rPr>
              <w:t>3-іс-шара.</w:t>
            </w:r>
          </w:p>
          <w:bookmarkEnd w:id="274"/>
          <w:p>
            <w:pPr>
              <w:spacing w:after="20"/>
              <w:ind w:left="20"/>
              <w:jc w:val="both"/>
            </w:pPr>
            <w:r>
              <w:rPr>
                <w:rFonts w:ascii="Times New Roman"/>
                <w:b w:val="false"/>
                <w:i w:val="false"/>
                <w:color w:val="000000"/>
                <w:sz w:val="20"/>
              </w:rPr>
              <w:t>
</w:t>
            </w:r>
            <w:r>
              <w:rPr>
                <w:rFonts w:ascii="Times New Roman"/>
                <w:b/>
                <w:i w:val="false"/>
                <w:color w:val="000000"/>
                <w:sz w:val="20"/>
              </w:rPr>
              <w:t xml:space="preserve">Сарқынды сулардың үлгілерін химиялық-токсикологиялық сараптамадан өткізу әдістемесін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5"/>
          <w:p>
            <w:pPr>
              <w:spacing w:after="20"/>
              <w:ind w:left="20"/>
              <w:jc w:val="both"/>
            </w:pPr>
            <w:r>
              <w:rPr>
                <w:rFonts w:ascii="Times New Roman"/>
                <w:b w:val="false"/>
                <w:i w:val="false"/>
                <w:color w:val="000000"/>
                <w:sz w:val="20"/>
              </w:rPr>
              <w:t>
Әділетмині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"ССО" РМҚК,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p>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6"/>
          <w:p>
            <w:pPr>
              <w:spacing w:after="20"/>
              <w:ind w:left="20"/>
              <w:jc w:val="both"/>
            </w:pPr>
            <w:r>
              <w:rPr>
                <w:rFonts w:ascii="Times New Roman"/>
                <w:b w:val="false"/>
                <w:i w:val="false"/>
                <w:color w:val="000000"/>
                <w:sz w:val="20"/>
              </w:rPr>
              <w:t>
2026 жылғы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7"/>
          <w:p>
            <w:pPr>
              <w:spacing w:after="20"/>
              <w:ind w:left="20"/>
              <w:jc w:val="both"/>
            </w:pPr>
            <w:r>
              <w:rPr>
                <w:rFonts w:ascii="Times New Roman"/>
                <w:b w:val="false"/>
                <w:i w:val="false"/>
                <w:color w:val="000000"/>
                <w:sz w:val="20"/>
              </w:rPr>
              <w:t>
</w:t>
            </w:r>
            <w:r>
              <w:rPr>
                <w:rFonts w:ascii="Times New Roman"/>
                <w:b/>
                <w:i w:val="false"/>
                <w:color w:val="000000"/>
                <w:sz w:val="20"/>
              </w:rPr>
              <w:t>4-іс-шара.</w:t>
            </w:r>
          </w:p>
          <w:bookmarkEnd w:id="277"/>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IT-компаниялардың қатысуымен есірткі зертханаларының ықтимал орналасу орындарын картаға түсіру үшін газ талдағыштары бар ПҰА, сондай-ақ</w:t>
            </w:r>
            <w:r>
              <w:rPr>
                <w:rFonts w:ascii="Times New Roman"/>
                <w:b w:val="false"/>
                <w:i w:val="false"/>
                <w:color w:val="000000"/>
                <w:sz w:val="20"/>
              </w:rPr>
              <w:t xml:space="preserve"> </w:t>
            </w:r>
            <w:r>
              <w:rPr>
                <w:rFonts w:ascii="Times New Roman"/>
                <w:b/>
                <w:i w:val="false"/>
                <w:color w:val="000000"/>
                <w:sz w:val="20"/>
              </w:rPr>
              <w:t>қосымшаларды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8"/>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r>
              <w:rPr>
                <w:rFonts w:ascii="Times New Roman"/>
                <w:b w:val="false"/>
                <w:i w:val="false"/>
                <w:color w:val="000000"/>
                <w:sz w:val="20"/>
              </w:rPr>
              <w:t>ЖИЦДМ</w:t>
            </w:r>
          </w:p>
          <w:bookmarkEnd w:id="27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9"/>
          <w:p>
            <w:pPr>
              <w:spacing w:after="20"/>
              <w:ind w:left="20"/>
              <w:jc w:val="both"/>
            </w:pPr>
            <w:r>
              <w:rPr>
                <w:rFonts w:ascii="Times New Roman"/>
                <w:b w:val="false"/>
                <w:i w:val="false"/>
                <w:color w:val="000000"/>
                <w:sz w:val="20"/>
              </w:rPr>
              <w:t xml:space="preserve">
2027 – 2028 жылдардағы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0"/>
          <w:p>
            <w:pPr>
              <w:spacing w:after="20"/>
              <w:ind w:left="20"/>
              <w:jc w:val="both"/>
            </w:pPr>
            <w:r>
              <w:rPr>
                <w:rFonts w:ascii="Times New Roman"/>
                <w:b w:val="false"/>
                <w:i w:val="false"/>
                <w:color w:val="000000"/>
                <w:sz w:val="20"/>
              </w:rPr>
              <w:t>
</w:t>
            </w:r>
            <w:r>
              <w:rPr>
                <w:rFonts w:ascii="Times New Roman"/>
                <w:b/>
                <w:i w:val="false"/>
                <w:color w:val="000000"/>
                <w:sz w:val="20"/>
              </w:rPr>
              <w:t>5-іс-шара.</w:t>
            </w:r>
          </w:p>
          <w:bookmarkEnd w:id="280"/>
          <w:p>
            <w:pPr>
              <w:spacing w:after="20"/>
              <w:ind w:left="20"/>
              <w:jc w:val="both"/>
            </w:pPr>
            <w:r>
              <w:rPr>
                <w:rFonts w:ascii="Times New Roman"/>
                <w:b w:val="false"/>
                <w:i w:val="false"/>
                <w:color w:val="000000"/>
                <w:sz w:val="20"/>
              </w:rPr>
              <w:t>
</w:t>
            </w:r>
            <w:r>
              <w:rPr>
                <w:rFonts w:ascii="Times New Roman"/>
                <w:b/>
                <w:i w:val="false"/>
                <w:color w:val="000000"/>
                <w:sz w:val="20"/>
              </w:rPr>
              <w:t>ҚМА Кинологиялық қызметінің қазіргі заманғы есірткі бизнесіне қарсы</w:t>
            </w:r>
            <w:r>
              <w:rPr>
                <w:rFonts w:ascii="Times New Roman"/>
                <w:b w:val="false"/>
                <w:i w:val="false"/>
                <w:color w:val="000000"/>
                <w:sz w:val="20"/>
              </w:rPr>
              <w:t xml:space="preserve"> </w:t>
            </w:r>
            <w:r>
              <w:rPr>
                <w:rFonts w:ascii="Times New Roman"/>
                <w:b/>
                <w:i w:val="false"/>
                <w:color w:val="000000"/>
                <w:sz w:val="20"/>
              </w:rPr>
              <w:t>іс-қимыл бойынша әлеуетін нығайту: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ҚМА бөлімшелерінің арнайы даярланған кинологиялық командаларын тарта отырып, кинологиялық қызмет желісі бойынша халықаралық ынтымақтастықты кеңейту және есірткі қылмыскерлігіне қарсы күрестің нысандары мен әдістерін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1"/>
          <w:p>
            <w:pPr>
              <w:spacing w:after="20"/>
              <w:ind w:left="20"/>
              <w:jc w:val="both"/>
            </w:pPr>
            <w:r>
              <w:rPr>
                <w:rFonts w:ascii="Times New Roman"/>
                <w:b w:val="false"/>
                <w:i w:val="false"/>
                <w:color w:val="000000"/>
                <w:sz w:val="20"/>
              </w:rPr>
              <w:t xml:space="preserve">
есеп,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сертификаттар, дипломдар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2"/>
          <w:p>
            <w:pPr>
              <w:spacing w:after="20"/>
              <w:ind w:left="20"/>
              <w:jc w:val="both"/>
            </w:pPr>
            <w:r>
              <w:rPr>
                <w:rFonts w:ascii="Times New Roman"/>
                <w:b w:val="false"/>
                <w:i w:val="false"/>
                <w:color w:val="000000"/>
                <w:sz w:val="20"/>
              </w:rPr>
              <w:t>
ҚМА (келісу бойынша)</w:t>
            </w:r>
          </w:p>
          <w:bookmarkEnd w:id="2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3"/>
          <w:p>
            <w:pPr>
              <w:spacing w:after="20"/>
              <w:ind w:left="20"/>
              <w:jc w:val="both"/>
            </w:pPr>
            <w:r>
              <w:rPr>
                <w:rFonts w:ascii="Times New Roman"/>
                <w:b w:val="false"/>
                <w:i w:val="false"/>
                <w:color w:val="000000"/>
                <w:sz w:val="20"/>
              </w:rPr>
              <w:t xml:space="preserve">
2026 – 2028 жылдардағы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Есірткіні анықтайтын қызметтік-іздестіру иттерін даярлау үшін кинологиялық бөлімшелердің өзара іс-қимылын ұйымдастыру, жұмыс тиімділігі нәтижелерін арттыру бойынша тәжірибе және әдістемелер алмасу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4"/>
          <w:p>
            <w:pPr>
              <w:spacing w:after="20"/>
              <w:ind w:left="20"/>
              <w:jc w:val="both"/>
            </w:pPr>
            <w:r>
              <w:rPr>
                <w:rFonts w:ascii="Times New Roman"/>
                <w:b w:val="false"/>
                <w:i w:val="false"/>
                <w:color w:val="000000"/>
                <w:sz w:val="20"/>
              </w:rPr>
              <w:t xml:space="preserve">
есеп,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дипломдар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5"/>
          <w:p>
            <w:pPr>
              <w:spacing w:after="20"/>
              <w:ind w:left="20"/>
              <w:jc w:val="both"/>
            </w:pPr>
            <w:r>
              <w:rPr>
                <w:rFonts w:ascii="Times New Roman"/>
                <w:b w:val="false"/>
                <w:i w:val="false"/>
                <w:color w:val="000000"/>
                <w:sz w:val="20"/>
              </w:rPr>
              <w:t>
ҚМА (келісу бойынша)</w:t>
            </w:r>
          </w:p>
          <w:bookmarkEnd w:id="28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6"/>
          <w:p>
            <w:pPr>
              <w:spacing w:after="20"/>
              <w:ind w:left="20"/>
              <w:jc w:val="both"/>
            </w:pPr>
            <w:r>
              <w:rPr>
                <w:rFonts w:ascii="Times New Roman"/>
                <w:b w:val="false"/>
                <w:i w:val="false"/>
                <w:color w:val="000000"/>
                <w:sz w:val="20"/>
              </w:rPr>
              <w:t xml:space="preserve">
2026 – 2028 жылдардағы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7"/>
          <w:p>
            <w:pPr>
              <w:spacing w:after="20"/>
              <w:ind w:left="20"/>
              <w:jc w:val="both"/>
            </w:pPr>
            <w:r>
              <w:rPr>
                <w:rFonts w:ascii="Times New Roman"/>
                <w:b w:val="false"/>
                <w:i w:val="false"/>
                <w:color w:val="000000"/>
                <w:sz w:val="20"/>
              </w:rPr>
              <w:t>
</w:t>
            </w:r>
            <w:r>
              <w:rPr>
                <w:rFonts w:ascii="Times New Roman"/>
                <w:b/>
                <w:i w:val="false"/>
                <w:color w:val="000000"/>
                <w:sz w:val="20"/>
              </w:rPr>
              <w:t>6-іс-шара.</w:t>
            </w:r>
          </w:p>
          <w:bookmarkEnd w:id="287"/>
          <w:p>
            <w:pPr>
              <w:spacing w:after="20"/>
              <w:ind w:left="20"/>
              <w:jc w:val="both"/>
            </w:pPr>
            <w:r>
              <w:rPr>
                <w:rFonts w:ascii="Times New Roman"/>
                <w:b w:val="false"/>
                <w:i w:val="false"/>
                <w:color w:val="000000"/>
                <w:sz w:val="20"/>
              </w:rPr>
              <w:t>
</w:t>
            </w:r>
            <w:r>
              <w:rPr>
                <w:rFonts w:ascii="Times New Roman"/>
                <w:b/>
                <w:i w:val="false"/>
                <w:color w:val="000000"/>
                <w:sz w:val="20"/>
              </w:rPr>
              <w:t xml:space="preserve">ІІМ Кинологиялық орталығының материалдық-техникалық базасын нығайту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8"/>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28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9"/>
          <w:p>
            <w:pPr>
              <w:spacing w:after="20"/>
              <w:ind w:left="20"/>
              <w:jc w:val="both"/>
            </w:pPr>
            <w:r>
              <w:rPr>
                <w:rFonts w:ascii="Times New Roman"/>
                <w:b w:val="false"/>
                <w:i w:val="false"/>
                <w:color w:val="000000"/>
                <w:sz w:val="20"/>
              </w:rPr>
              <w:t xml:space="preserve">
2027 жылғы </w:t>
            </w:r>
          </w:p>
          <w:bookmarkEnd w:id="289"/>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0"/>
          <w:p>
            <w:pPr>
              <w:spacing w:after="20"/>
              <w:ind w:left="20"/>
              <w:jc w:val="both"/>
            </w:pPr>
            <w:r>
              <w:rPr>
                <w:rFonts w:ascii="Times New Roman"/>
                <w:b w:val="false"/>
                <w:i w:val="false"/>
                <w:color w:val="000000"/>
                <w:sz w:val="20"/>
              </w:rPr>
              <w:t xml:space="preserve">
5 </w:t>
            </w:r>
          </w:p>
          <w:bookmarkEnd w:id="290"/>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2"/>
          <w:p>
            <w:pPr>
              <w:spacing w:after="20"/>
              <w:ind w:left="20"/>
              <w:jc w:val="both"/>
            </w:pPr>
            <w:r>
              <w:rPr>
                <w:rFonts w:ascii="Times New Roman"/>
                <w:b w:val="false"/>
                <w:i w:val="false"/>
                <w:color w:val="000000"/>
                <w:sz w:val="20"/>
              </w:rPr>
              <w:t>
</w:t>
            </w:r>
            <w:r>
              <w:rPr>
                <w:rFonts w:ascii="Times New Roman"/>
                <w:b/>
                <w:i w:val="false"/>
                <w:color w:val="000000"/>
                <w:sz w:val="20"/>
              </w:rPr>
              <w:t>7-іс-шара.</w:t>
            </w:r>
          </w:p>
          <w:bookmarkEnd w:id="292"/>
          <w:p>
            <w:pPr>
              <w:spacing w:after="20"/>
              <w:ind w:left="20"/>
              <w:jc w:val="both"/>
            </w:pPr>
            <w:r>
              <w:rPr>
                <w:rFonts w:ascii="Times New Roman"/>
                <w:b w:val="false"/>
                <w:i w:val="false"/>
                <w:color w:val="000000"/>
                <w:sz w:val="20"/>
              </w:rPr>
              <w:t>
Сұрыптау пункттерінде күдік тудыратын сәлемдемелер мен бандерольдерді бірлескен тексеріп</w:t>
            </w:r>
            <w:r>
              <w:rPr>
                <w:rFonts w:ascii="Times New Roman"/>
                <w:b/>
                <w:i w:val="false"/>
                <w:color w:val="000000"/>
                <w:sz w:val="20"/>
              </w:rPr>
              <w:t xml:space="preserve"> қарау </w:t>
            </w:r>
            <w:r>
              <w:rPr>
                <w:rFonts w:ascii="Times New Roman"/>
                <w:b w:val="false"/>
                <w:i w:val="false"/>
                <w:color w:val="000000"/>
                <w:sz w:val="20"/>
              </w:rPr>
              <w:t xml:space="preserve">іс-шараларын, оның ішінде қызметтік иттерді </w:t>
            </w:r>
            <w:r>
              <w:rPr>
                <w:rFonts w:ascii="Times New Roman"/>
                <w:b/>
                <w:i w:val="false"/>
                <w:color w:val="000000"/>
                <w:sz w:val="20"/>
              </w:rPr>
              <w:t>қолдана</w:t>
            </w:r>
            <w:r>
              <w:rPr>
                <w:rFonts w:ascii="Times New Roman"/>
                <w:b w:val="false"/>
                <w:i w:val="false"/>
                <w:color w:val="000000"/>
                <w:sz w:val="20"/>
              </w:rPr>
              <w:t xml:space="preserve"> отырып жүргізу бойынша ірі пошта және логистикалық операторлармен өзара                                іс-қимылды ұйымдастыру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3"/>
          <w:p>
            <w:pPr>
              <w:spacing w:after="20"/>
              <w:ind w:left="20"/>
              <w:jc w:val="both"/>
            </w:pPr>
            <w:r>
              <w:rPr>
                <w:rFonts w:ascii="Times New Roman"/>
                <w:b w:val="false"/>
                <w:i w:val="false"/>
                <w:color w:val="000000"/>
                <w:sz w:val="20"/>
              </w:rPr>
              <w:t>
меморандум</w:t>
            </w:r>
          </w:p>
          <w:bookmarkEnd w:id="2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4"/>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r>
              <w:rPr>
                <w:rFonts w:ascii="Times New Roman"/>
                <w:b w:val="false"/>
                <w:i w:val="false"/>
                <w:color w:val="000000"/>
                <w:sz w:val="20"/>
              </w:rPr>
              <w:t>ЖИЦДМ,</w:t>
            </w:r>
          </w:p>
          <w:bookmarkEnd w:id="294"/>
          <w:p>
            <w:pPr>
              <w:spacing w:after="20"/>
              <w:ind w:left="20"/>
              <w:jc w:val="both"/>
            </w:pPr>
            <w:r>
              <w:rPr>
                <w:rFonts w:ascii="Times New Roman"/>
                <w:b w:val="false"/>
                <w:i w:val="false"/>
                <w:color w:val="000000"/>
                <w:sz w:val="20"/>
              </w:rPr>
              <w:t>
</w:t>
            </w:r>
            <w:r>
              <w:rPr>
                <w:rFonts w:ascii="Times New Roman"/>
                <w:b/>
                <w:i w:val="false"/>
                <w:color w:val="000000"/>
                <w:sz w:val="20"/>
              </w:rPr>
              <w:t>БП (келісу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5"/>
          <w:p>
            <w:pPr>
              <w:spacing w:after="20"/>
              <w:ind w:left="20"/>
              <w:jc w:val="both"/>
            </w:pPr>
            <w:r>
              <w:rPr>
                <w:rFonts w:ascii="Times New Roman"/>
                <w:b w:val="false"/>
                <w:i w:val="false"/>
                <w:color w:val="000000"/>
                <w:sz w:val="20"/>
              </w:rPr>
              <w:t xml:space="preserve">
2026 – 2028 </w:t>
            </w:r>
          </w:p>
          <w:bookmarkEnd w:id="295"/>
          <w:p>
            <w:pPr>
              <w:spacing w:after="20"/>
              <w:ind w:left="20"/>
              <w:jc w:val="both"/>
            </w:pPr>
            <w:r>
              <w:rPr>
                <w:rFonts w:ascii="Times New Roman"/>
                <w:b w:val="false"/>
                <w:i w:val="false"/>
                <w:color w:val="000000"/>
                <w:sz w:val="20"/>
              </w:rPr>
              <w:t>
жылдар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6"/>
          <w:p>
            <w:pPr>
              <w:spacing w:after="20"/>
              <w:ind w:left="20"/>
              <w:jc w:val="both"/>
            </w:pPr>
            <w:r>
              <w:rPr>
                <w:rFonts w:ascii="Times New Roman"/>
                <w:b w:val="false"/>
                <w:i w:val="false"/>
                <w:color w:val="000000"/>
                <w:sz w:val="20"/>
              </w:rPr>
              <w:t>
</w:t>
            </w:r>
            <w:r>
              <w:rPr>
                <w:rFonts w:ascii="Times New Roman"/>
                <w:b/>
                <w:i w:val="false"/>
                <w:color w:val="000000"/>
                <w:sz w:val="20"/>
              </w:rPr>
              <w:t>8-іс-шара.</w:t>
            </w:r>
          </w:p>
          <w:bookmarkEnd w:id="296"/>
          <w:p>
            <w:pPr>
              <w:spacing w:after="20"/>
              <w:ind w:left="20"/>
              <w:jc w:val="both"/>
            </w:pPr>
            <w:r>
              <w:rPr>
                <w:rFonts w:ascii="Times New Roman"/>
                <w:b w:val="false"/>
                <w:i w:val="false"/>
                <w:color w:val="000000"/>
                <w:sz w:val="20"/>
              </w:rPr>
              <w:t>
</w:t>
            </w:r>
            <w:r>
              <w:rPr>
                <w:rFonts w:ascii="Times New Roman"/>
                <w:b/>
                <w:i w:val="false"/>
                <w:color w:val="000000"/>
                <w:sz w:val="20"/>
              </w:rPr>
              <w:t>ПД кинологиялық бөлімшесін қызметтік иттері бар нарядтарды тасымалдауға арналған автокөліктермен жарақтандыру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7"/>
          <w:p>
            <w:pPr>
              <w:spacing w:after="20"/>
              <w:ind w:left="20"/>
              <w:jc w:val="both"/>
            </w:pPr>
            <w:r>
              <w:rPr>
                <w:rFonts w:ascii="Times New Roman"/>
                <w:b w:val="false"/>
                <w:i w:val="false"/>
                <w:color w:val="000000"/>
                <w:sz w:val="20"/>
              </w:rPr>
              <w:t xml:space="preserve">
Солтүстік Қазақстан облысының әкімдігі, </w:t>
            </w:r>
          </w:p>
          <w:bookmarkEnd w:id="297"/>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8"/>
          <w:p>
            <w:pPr>
              <w:spacing w:after="20"/>
              <w:ind w:left="20"/>
              <w:jc w:val="both"/>
            </w:pPr>
            <w:r>
              <w:rPr>
                <w:rFonts w:ascii="Times New Roman"/>
                <w:b w:val="false"/>
                <w:i w:val="false"/>
                <w:color w:val="000000"/>
                <w:sz w:val="20"/>
              </w:rPr>
              <w:t xml:space="preserve">
2026 жылғы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9"/>
          <w:p>
            <w:pPr>
              <w:spacing w:after="20"/>
              <w:ind w:left="20"/>
              <w:jc w:val="both"/>
            </w:pPr>
            <w:r>
              <w:rPr>
                <w:rFonts w:ascii="Times New Roman"/>
                <w:b w:val="false"/>
                <w:i w:val="false"/>
                <w:color w:val="000000"/>
                <w:sz w:val="20"/>
              </w:rPr>
              <w:t xml:space="preserve">
33 </w:t>
            </w:r>
          </w:p>
          <w:bookmarkEnd w:id="299"/>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0"/>
          <w:p>
            <w:pPr>
              <w:spacing w:after="20"/>
              <w:ind w:left="20"/>
              <w:jc w:val="both"/>
            </w:pPr>
            <w:r>
              <w:rPr>
                <w:rFonts w:ascii="Times New Roman"/>
                <w:b w:val="false"/>
                <w:i w:val="false"/>
                <w:color w:val="000000"/>
                <w:sz w:val="20"/>
              </w:rPr>
              <w:t xml:space="preserve">
33 </w:t>
            </w:r>
          </w:p>
          <w:bookmarkEnd w:id="300"/>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1"/>
          <w:p>
            <w:pPr>
              <w:spacing w:after="20"/>
              <w:ind w:left="20"/>
              <w:jc w:val="both"/>
            </w:pPr>
            <w:r>
              <w:rPr>
                <w:rFonts w:ascii="Times New Roman"/>
                <w:b w:val="false"/>
                <w:i w:val="false"/>
                <w:color w:val="000000"/>
                <w:sz w:val="20"/>
              </w:rPr>
              <w:t>
ЖБ</w:t>
            </w:r>
          </w:p>
          <w:bookmarkEnd w:id="301"/>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2"/>
          <w:p>
            <w:pPr>
              <w:spacing w:after="20"/>
              <w:ind w:left="20"/>
              <w:jc w:val="both"/>
            </w:pPr>
            <w:r>
              <w:rPr>
                <w:rFonts w:ascii="Times New Roman"/>
                <w:b w:val="false"/>
                <w:i w:val="false"/>
                <w:color w:val="000000"/>
                <w:sz w:val="20"/>
              </w:rPr>
              <w:t>
</w:t>
            </w:r>
            <w:r>
              <w:rPr>
                <w:rFonts w:ascii="Times New Roman"/>
                <w:b/>
                <w:i w:val="false"/>
                <w:color w:val="000000"/>
                <w:sz w:val="20"/>
              </w:rPr>
              <w:t>9-іс-шара.</w:t>
            </w:r>
          </w:p>
          <w:bookmarkEnd w:id="302"/>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органдарында және ұлттық қауіпсіздік органдарында</w:t>
            </w:r>
            <w:r>
              <w:rPr>
                <w:rFonts w:ascii="Times New Roman"/>
                <w:b w:val="false"/>
                <w:i w:val="false"/>
                <w:color w:val="000000"/>
                <w:sz w:val="20"/>
              </w:rPr>
              <w:t xml:space="preserve"> </w:t>
            </w:r>
            <w:r>
              <w:rPr>
                <w:rFonts w:ascii="Times New Roman"/>
                <w:b/>
                <w:i w:val="false"/>
                <w:color w:val="000000"/>
                <w:sz w:val="20"/>
              </w:rPr>
              <w:t>қызметтік иттердің асыл тұқымды түрлерін өсіруді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3"/>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p>
          <w:bookmarkEnd w:id="303"/>
          <w:p>
            <w:pPr>
              <w:spacing w:after="20"/>
              <w:ind w:left="20"/>
              <w:jc w:val="both"/>
            </w:pPr>
            <w:r>
              <w:rPr>
                <w:rFonts w:ascii="Times New Roman"/>
                <w:b w:val="false"/>
                <w:i w:val="false"/>
                <w:color w:val="000000"/>
                <w:sz w:val="20"/>
              </w:rPr>
              <w:t>
</w:t>
            </w:r>
            <w:r>
              <w:rPr>
                <w:rFonts w:ascii="Times New Roman"/>
                <w:b/>
                <w:i w:val="false"/>
                <w:color w:val="000000"/>
                <w:sz w:val="20"/>
              </w:rPr>
              <w:t xml:space="preserve">ҰҚК (келісу бойынша), </w:t>
            </w:r>
          </w:p>
          <w:p>
            <w:pPr>
              <w:spacing w:after="20"/>
              <w:ind w:left="20"/>
              <w:jc w:val="both"/>
            </w:pPr>
            <w:r>
              <w:rPr>
                <w:rFonts w:ascii="Times New Roman"/>
                <w:b w:val="false"/>
                <w:i w:val="false"/>
                <w:color w:val="000000"/>
                <w:sz w:val="20"/>
              </w:rPr>
              <w:t>
</w:t>
            </w:r>
            <w:r>
              <w:rPr>
                <w:rFonts w:ascii="Times New Roman"/>
                <w:b/>
                <w:i w:val="false"/>
                <w:color w:val="000000"/>
                <w:sz w:val="20"/>
              </w:rPr>
              <w:t>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4"/>
          <w:p>
            <w:pPr>
              <w:spacing w:after="20"/>
              <w:ind w:left="20"/>
              <w:jc w:val="both"/>
            </w:pPr>
            <w:r>
              <w:rPr>
                <w:rFonts w:ascii="Times New Roman"/>
                <w:b w:val="false"/>
                <w:i w:val="false"/>
                <w:color w:val="000000"/>
                <w:sz w:val="20"/>
              </w:rPr>
              <w:t xml:space="preserve">
2026 жылғы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5"/>
          <w:p>
            <w:pPr>
              <w:spacing w:after="20"/>
              <w:ind w:left="20"/>
              <w:jc w:val="both"/>
            </w:pPr>
            <w:r>
              <w:rPr>
                <w:rFonts w:ascii="Times New Roman"/>
                <w:b w:val="false"/>
                <w:i w:val="false"/>
                <w:color w:val="000000"/>
                <w:sz w:val="20"/>
              </w:rPr>
              <w:t>
</w:t>
            </w:r>
            <w:r>
              <w:rPr>
                <w:rFonts w:ascii="Times New Roman"/>
                <w:b/>
                <w:i w:val="false"/>
                <w:color w:val="000000"/>
                <w:sz w:val="20"/>
              </w:rPr>
              <w:t>10-іс-шара.</w:t>
            </w:r>
          </w:p>
          <w:bookmarkEnd w:id="305"/>
          <w:p>
            <w:pPr>
              <w:spacing w:after="20"/>
              <w:ind w:left="20"/>
              <w:jc w:val="both"/>
            </w:pPr>
            <w:r>
              <w:rPr>
                <w:rFonts w:ascii="Times New Roman"/>
                <w:b w:val="false"/>
                <w:i w:val="false"/>
                <w:color w:val="000000"/>
                <w:sz w:val="20"/>
              </w:rPr>
              <w:t>
</w:t>
            </w:r>
            <w:r>
              <w:rPr>
                <w:rFonts w:ascii="Times New Roman"/>
                <w:b/>
                <w:i w:val="false"/>
                <w:color w:val="000000"/>
                <w:sz w:val="20"/>
              </w:rPr>
              <w:t>Есірткі өткізуге жол бермеу бөлігінде жүк тасымалдарымен, оның ішінде халықаралық жүк тасымалдарымен айналысатын пошта,  курьерлік қызметтердің логистикалық компаниялардың қызметін бақылауды қамтамасыз ету тетігін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6"/>
          <w:p>
            <w:pPr>
              <w:spacing w:after="20"/>
              <w:ind w:left="20"/>
              <w:jc w:val="both"/>
            </w:pPr>
            <w:r>
              <w:rPr>
                <w:rFonts w:ascii="Times New Roman"/>
                <w:b w:val="false"/>
                <w:i w:val="false"/>
                <w:color w:val="000000"/>
                <w:sz w:val="20"/>
              </w:rPr>
              <w:t>
Қазақстан Республикасының Үкіметіне</w:t>
            </w:r>
          </w:p>
          <w:bookmarkEnd w:id="306"/>
          <w:p>
            <w:pPr>
              <w:spacing w:after="20"/>
              <w:ind w:left="20"/>
              <w:jc w:val="both"/>
            </w:pPr>
            <w:r>
              <w:rPr>
                <w:rFonts w:ascii="Times New Roman"/>
                <w:b w:val="false"/>
                <w:i w:val="false"/>
                <w:color w:val="000000"/>
                <w:sz w:val="20"/>
              </w:rPr>
              <w:t>
ұсыныс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7"/>
          <w:p>
            <w:pPr>
              <w:spacing w:after="20"/>
              <w:ind w:left="20"/>
              <w:jc w:val="both"/>
            </w:pPr>
            <w:r>
              <w:rPr>
                <w:rFonts w:ascii="Times New Roman"/>
                <w:b w:val="false"/>
                <w:i w:val="false"/>
                <w:color w:val="000000"/>
                <w:sz w:val="20"/>
              </w:rPr>
              <w:t>
ЖИЦДМ</w:t>
            </w:r>
            <w:r>
              <w:rPr>
                <w:rFonts w:ascii="Times New Roman"/>
                <w:b/>
                <w:i w:val="false"/>
                <w:color w:val="000000"/>
                <w:sz w:val="20"/>
              </w:rPr>
              <w:t xml:space="preserve">, </w:t>
            </w:r>
            <w:r>
              <w:rPr>
                <w:rFonts w:ascii="Times New Roman"/>
                <w:b w:val="false"/>
                <w:i w:val="false"/>
                <w:color w:val="000000"/>
                <w:sz w:val="20"/>
              </w:rPr>
              <w:t xml:space="preserve">КМ,  </w:t>
            </w:r>
          </w:p>
          <w:bookmarkEnd w:id="307"/>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8"/>
          <w:p>
            <w:pPr>
              <w:spacing w:after="20"/>
              <w:ind w:left="20"/>
              <w:jc w:val="both"/>
            </w:pPr>
            <w:r>
              <w:rPr>
                <w:rFonts w:ascii="Times New Roman"/>
                <w:b w:val="false"/>
                <w:i w:val="false"/>
                <w:color w:val="000000"/>
                <w:sz w:val="20"/>
              </w:rPr>
              <w:t xml:space="preserve">
2027 жылғы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ақпан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9"/>
          <w:p>
            <w:pPr>
              <w:spacing w:after="20"/>
              <w:ind w:left="20"/>
              <w:jc w:val="both"/>
            </w:pPr>
            <w:r>
              <w:rPr>
                <w:rFonts w:ascii="Times New Roman"/>
                <w:b w:val="false"/>
                <w:i w:val="false"/>
                <w:color w:val="000000"/>
                <w:sz w:val="20"/>
              </w:rPr>
              <w:t>
</w:t>
            </w:r>
            <w:r>
              <w:rPr>
                <w:rFonts w:ascii="Times New Roman"/>
                <w:b/>
                <w:i w:val="false"/>
                <w:color w:val="000000"/>
                <w:sz w:val="20"/>
              </w:rPr>
              <w:t>11-іс-шара.</w:t>
            </w:r>
          </w:p>
          <w:bookmarkEnd w:id="309"/>
          <w:p>
            <w:pPr>
              <w:spacing w:after="20"/>
              <w:ind w:left="20"/>
              <w:jc w:val="both"/>
            </w:pPr>
            <w:r>
              <w:rPr>
                <w:rFonts w:ascii="Times New Roman"/>
                <w:b w:val="false"/>
                <w:i w:val="false"/>
                <w:color w:val="000000"/>
                <w:sz w:val="20"/>
              </w:rPr>
              <w:t>
</w:t>
            </w:r>
            <w:r>
              <w:rPr>
                <w:rFonts w:ascii="Times New Roman"/>
                <w:b/>
                <w:i w:val="false"/>
                <w:color w:val="000000"/>
                <w:sz w:val="20"/>
              </w:rPr>
              <w:t xml:space="preserve">Есірткінің "қайталама айналымын" болғызбау және </w:t>
            </w:r>
            <w:r>
              <w:rPr>
                <w:rFonts w:ascii="Times New Roman"/>
                <w:b/>
                <w:i w:val="false"/>
                <w:color w:val="000000"/>
                <w:sz w:val="20"/>
              </w:rPr>
              <w:t xml:space="preserve">процестердің неғұрлым ашық болуы үшін заттай дәлелдемелерді сақтау камераларын цифрландыру және оларға тұрақты аудит жүргізу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0"/>
          <w:p>
            <w:pPr>
              <w:spacing w:after="20"/>
              <w:ind w:left="20"/>
              <w:jc w:val="both"/>
            </w:pPr>
            <w:r>
              <w:rPr>
                <w:rFonts w:ascii="Times New Roman"/>
                <w:b w:val="false"/>
                <w:i w:val="false"/>
                <w:color w:val="000000"/>
                <w:sz w:val="20"/>
              </w:rPr>
              <w:t>
</w:t>
            </w:r>
            <w:r>
              <w:rPr>
                <w:rFonts w:ascii="Times New Roman"/>
                <w:b/>
                <w:i w:val="false"/>
                <w:color w:val="000000"/>
                <w:sz w:val="20"/>
              </w:rPr>
              <w:t>12-іс-шара.</w:t>
            </w:r>
          </w:p>
          <w:bookmarkEnd w:id="310"/>
          <w:p>
            <w:pPr>
              <w:spacing w:after="20"/>
              <w:ind w:left="20"/>
              <w:jc w:val="both"/>
            </w:pPr>
            <w:r>
              <w:rPr>
                <w:rFonts w:ascii="Times New Roman"/>
                <w:b w:val="false"/>
                <w:i w:val="false"/>
                <w:color w:val="000000"/>
                <w:sz w:val="20"/>
              </w:rPr>
              <w:t>
</w:t>
            </w:r>
            <w:r>
              <w:rPr>
                <w:rFonts w:ascii="Times New Roman"/>
                <w:b/>
                <w:i w:val="false"/>
                <w:color w:val="000000"/>
                <w:sz w:val="20"/>
              </w:rPr>
              <w:t>Жедел анықтау және бұғаттау тетігін, оның ішінде ЖИ пайдалана отырып, DNS-серверлер деңгейінде жетілдіре отырып, есірткі тарату үшін пайдаланылатын интернет-ресурстардың шетелдік онлайн-платформалары мен жедел хабарламалар алмасу сервистерінің заңды өкілдерінің тізілімін</w:t>
            </w:r>
            <w:r>
              <w:rPr>
                <w:rFonts w:ascii="Times New Roman"/>
                <w:b/>
                <w:i w:val="false"/>
                <w:color w:val="000000"/>
                <w:sz w:val="20"/>
              </w:rPr>
              <w:t xml:space="preserve">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1"/>
          <w:p>
            <w:pPr>
              <w:spacing w:after="20"/>
              <w:ind w:left="20"/>
              <w:jc w:val="both"/>
            </w:pPr>
            <w:r>
              <w:rPr>
                <w:rFonts w:ascii="Times New Roman"/>
                <w:b w:val="false"/>
                <w:i w:val="false"/>
                <w:color w:val="000000"/>
                <w:sz w:val="20"/>
              </w:rPr>
              <w:t>
Қазақстан Республикасының Үкіметіне</w:t>
            </w:r>
          </w:p>
          <w:bookmarkEnd w:id="311"/>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2"/>
          <w:p>
            <w:pPr>
              <w:spacing w:after="20"/>
              <w:ind w:left="20"/>
              <w:jc w:val="both"/>
            </w:pPr>
            <w:r>
              <w:rPr>
                <w:rFonts w:ascii="Times New Roman"/>
                <w:b w:val="false"/>
                <w:i w:val="false"/>
                <w:color w:val="000000"/>
                <w:sz w:val="20"/>
              </w:rPr>
              <w:t>
</w:t>
            </w:r>
            <w:r>
              <w:rPr>
                <w:rFonts w:ascii="Times New Roman"/>
                <w:b/>
                <w:i w:val="false"/>
                <w:color w:val="000000"/>
                <w:sz w:val="20"/>
              </w:rPr>
              <w:t xml:space="preserve">МАМ, ІІМ, </w:t>
            </w:r>
            <w:r>
              <w:rPr>
                <w:rFonts w:ascii="Times New Roman"/>
                <w:b w:val="false"/>
                <w:i w:val="false"/>
                <w:color w:val="000000"/>
                <w:sz w:val="20"/>
              </w:rPr>
              <w:t xml:space="preserve">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ЖИЦДМ</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ҰҚК (келісу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3"/>
          <w:p>
            <w:pPr>
              <w:spacing w:after="20"/>
              <w:ind w:left="20"/>
              <w:jc w:val="both"/>
            </w:pPr>
            <w:r>
              <w:rPr>
                <w:rFonts w:ascii="Times New Roman"/>
                <w:b w:val="false"/>
                <w:i w:val="false"/>
                <w:color w:val="000000"/>
                <w:sz w:val="20"/>
              </w:rPr>
              <w:t xml:space="preserve">
2026 – 2028 жылдардағы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4"/>
          <w:p>
            <w:pPr>
              <w:spacing w:after="20"/>
              <w:ind w:left="20"/>
              <w:jc w:val="both"/>
            </w:pPr>
            <w:r>
              <w:rPr>
                <w:rFonts w:ascii="Times New Roman"/>
                <w:b w:val="false"/>
                <w:i w:val="false"/>
                <w:color w:val="000000"/>
                <w:sz w:val="20"/>
              </w:rPr>
              <w:t>
</w:t>
            </w:r>
            <w:r>
              <w:rPr>
                <w:rFonts w:ascii="Times New Roman"/>
                <w:b/>
                <w:i w:val="false"/>
                <w:color w:val="000000"/>
                <w:sz w:val="20"/>
              </w:rPr>
              <w:t>13-іс-шара.</w:t>
            </w:r>
          </w:p>
          <w:bookmarkEnd w:id="314"/>
          <w:p>
            <w:pPr>
              <w:spacing w:after="20"/>
              <w:ind w:left="20"/>
              <w:jc w:val="both"/>
            </w:pPr>
            <w:r>
              <w:rPr>
                <w:rFonts w:ascii="Times New Roman"/>
                <w:b w:val="false"/>
                <w:i w:val="false"/>
                <w:color w:val="000000"/>
                <w:sz w:val="20"/>
              </w:rPr>
              <w:t>
</w:t>
            </w:r>
            <w:r>
              <w:rPr>
                <w:rFonts w:ascii="Times New Roman"/>
                <w:b/>
                <w:i w:val="false"/>
                <w:color w:val="000000"/>
                <w:sz w:val="20"/>
              </w:rPr>
              <w:t>Ұлттық ұланның "Бүркіт" арнайы мақсаттағы бөлімшелерінің есірткі қылмыскерлігіне қарсы іс-қимыл саласындағы бірлескен жедел-іздестіру және профилактикалық</w:t>
            </w:r>
            <w:r>
              <w:rPr>
                <w:rFonts w:ascii="Times New Roman"/>
                <w:b w:val="false"/>
                <w:i w:val="false"/>
                <w:color w:val="000000"/>
                <w:sz w:val="20"/>
              </w:rPr>
              <w:t xml:space="preserve"> </w:t>
            </w:r>
            <w:r>
              <w:rPr>
                <w:rFonts w:ascii="Times New Roman"/>
                <w:b/>
                <w:i w:val="false"/>
                <w:color w:val="000000"/>
                <w:sz w:val="20"/>
              </w:rPr>
              <w:t>іс-шараларындағы қызметінің тиімділігін арттыру,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5"/>
          <w:p>
            <w:pPr>
              <w:spacing w:after="20"/>
              <w:ind w:left="20"/>
              <w:jc w:val="both"/>
            </w:pPr>
            <w:r>
              <w:rPr>
                <w:rFonts w:ascii="Times New Roman"/>
                <w:b w:val="false"/>
                <w:i w:val="false"/>
                <w:color w:val="000000"/>
                <w:sz w:val="20"/>
              </w:rPr>
              <w:t xml:space="preserve">
2026 – 2028 жылдардағы </w:t>
            </w:r>
          </w:p>
          <w:bookmarkEnd w:id="315"/>
          <w:p>
            <w:pPr>
              <w:spacing w:after="20"/>
              <w:ind w:left="20"/>
              <w:jc w:val="both"/>
            </w:pP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6"/>
          <w:p>
            <w:pPr>
              <w:spacing w:after="20"/>
              <w:ind w:left="20"/>
              <w:jc w:val="both"/>
            </w:pPr>
            <w:r>
              <w:rPr>
                <w:rFonts w:ascii="Times New Roman"/>
                <w:b w:val="false"/>
                <w:i w:val="false"/>
                <w:color w:val="000000"/>
                <w:sz w:val="20"/>
              </w:rPr>
              <w:t>
4 </w:t>
            </w:r>
          </w:p>
          <w:bookmarkEnd w:id="316"/>
          <w:p>
            <w:pPr>
              <w:spacing w:after="20"/>
              <w:ind w:left="20"/>
              <w:jc w:val="both"/>
            </w:pPr>
            <w:r>
              <w:rPr>
                <w:rFonts w:ascii="Times New Roman"/>
                <w:b w:val="false"/>
                <w:i w:val="false"/>
                <w:color w:val="000000"/>
                <w:sz w:val="20"/>
              </w:rPr>
              <w:t>
139 426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7"/>
          <w:p>
            <w:pPr>
              <w:spacing w:after="20"/>
              <w:ind w:left="20"/>
              <w:jc w:val="both"/>
            </w:pPr>
            <w:r>
              <w:rPr>
                <w:rFonts w:ascii="Times New Roman"/>
                <w:b w:val="false"/>
                <w:i w:val="false"/>
                <w:color w:val="000000"/>
                <w:sz w:val="20"/>
              </w:rPr>
              <w:t>
2</w:t>
            </w:r>
          </w:p>
          <w:bookmarkEnd w:id="317"/>
          <w:p>
            <w:pPr>
              <w:spacing w:after="20"/>
              <w:ind w:left="20"/>
              <w:jc w:val="both"/>
            </w:pPr>
            <w:r>
              <w:rPr>
                <w:rFonts w:ascii="Times New Roman"/>
                <w:b w:val="false"/>
                <w:i w:val="false"/>
                <w:color w:val="000000"/>
                <w:sz w:val="20"/>
              </w:rPr>
              <w:t>
 279 885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18"/>
          <w:p>
            <w:pPr>
              <w:spacing w:after="20"/>
              <w:ind w:left="20"/>
              <w:jc w:val="both"/>
            </w:pPr>
            <w:r>
              <w:rPr>
                <w:rFonts w:ascii="Times New Roman"/>
                <w:b w:val="false"/>
                <w:i w:val="false"/>
                <w:color w:val="000000"/>
                <w:sz w:val="20"/>
              </w:rPr>
              <w:t>
1 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534</w:t>
            </w:r>
          </w:p>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бөлімдерді жасақтау үшін әртүрлі типтегі пилотсыз авиациялық жүйелер кешендерін (</w:t>
            </w:r>
            <w:r>
              <w:rPr>
                <w:rFonts w:ascii="Times New Roman"/>
                <w:b/>
                <w:i w:val="false"/>
                <w:color w:val="000000"/>
                <w:sz w:val="20"/>
              </w:rPr>
              <w:t>пилотсыз әуе кемелерін</w:t>
            </w:r>
            <w:r>
              <w:rPr>
                <w:rFonts w:ascii="Times New Roman"/>
                <w:b/>
                <w:i w:val="false"/>
                <w:color w:val="000000"/>
                <w:sz w:val="20"/>
              </w:rPr>
              <w:t>) сатып 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19"/>
          <w:p>
            <w:pPr>
              <w:spacing w:after="20"/>
              <w:ind w:left="20"/>
              <w:jc w:val="both"/>
            </w:pPr>
            <w:r>
              <w:rPr>
                <w:rFonts w:ascii="Times New Roman"/>
                <w:b w:val="false"/>
                <w:i w:val="false"/>
                <w:color w:val="000000"/>
                <w:sz w:val="20"/>
              </w:rPr>
              <w:t>
</w:t>
            </w:r>
            <w:r>
              <w:rPr>
                <w:rFonts w:ascii="Times New Roman"/>
                <w:b/>
                <w:i w:val="false"/>
                <w:color w:val="000000"/>
                <w:sz w:val="20"/>
              </w:rPr>
              <w:t>талдамалық шолу</w:t>
            </w:r>
          </w:p>
          <w:bookmarkEnd w:id="3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20"/>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320"/>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21"/>
          <w:p>
            <w:pPr>
              <w:spacing w:after="20"/>
              <w:ind w:left="20"/>
              <w:jc w:val="both"/>
            </w:pPr>
            <w:r>
              <w:rPr>
                <w:rFonts w:ascii="Times New Roman"/>
                <w:b w:val="false"/>
                <w:i w:val="false"/>
                <w:color w:val="000000"/>
                <w:sz w:val="20"/>
              </w:rPr>
              <w:t xml:space="preserve">
2027 – 2028 жылдардағы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маусым – қазан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 2028 жылдардағы </w:t>
            </w:r>
          </w:p>
          <w:p>
            <w:pPr>
              <w:spacing w:after="20"/>
              <w:ind w:left="20"/>
              <w:jc w:val="both"/>
            </w:pP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2"/>
          <w:p>
            <w:pPr>
              <w:spacing w:after="20"/>
              <w:ind w:left="20"/>
              <w:jc w:val="both"/>
            </w:pPr>
            <w:r>
              <w:rPr>
                <w:rFonts w:ascii="Times New Roman"/>
                <w:b w:val="false"/>
                <w:i w:val="false"/>
                <w:color w:val="000000"/>
                <w:sz w:val="20"/>
              </w:rPr>
              <w:t>
2</w:t>
            </w:r>
          </w:p>
          <w:bookmarkEnd w:id="322"/>
          <w:p>
            <w:pPr>
              <w:spacing w:after="20"/>
              <w:ind w:left="20"/>
              <w:jc w:val="both"/>
            </w:pPr>
            <w:r>
              <w:rPr>
                <w:rFonts w:ascii="Times New Roman"/>
                <w:b w:val="false"/>
                <w:i w:val="false"/>
                <w:color w:val="000000"/>
                <w:sz w:val="20"/>
              </w:rPr>
              <w:t>
536 144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3"/>
          <w:p>
            <w:pPr>
              <w:spacing w:after="20"/>
              <w:ind w:left="20"/>
              <w:jc w:val="both"/>
            </w:pPr>
            <w:r>
              <w:rPr>
                <w:rFonts w:ascii="Times New Roman"/>
                <w:b w:val="false"/>
                <w:i w:val="false"/>
                <w:color w:val="000000"/>
                <w:sz w:val="20"/>
              </w:rPr>
              <w:t>
1</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856</w:t>
            </w:r>
          </w:p>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есірткі қылмыскерлігіне қарсы күреске тартылған бөлімшелерді барлау техникалық құралдарымен жарақтандыру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4"/>
          <w:p>
            <w:pPr>
              <w:spacing w:after="20"/>
              <w:ind w:left="20"/>
              <w:jc w:val="both"/>
            </w:pPr>
            <w:r>
              <w:rPr>
                <w:rFonts w:ascii="Times New Roman"/>
                <w:b w:val="false"/>
                <w:i w:val="false"/>
                <w:color w:val="000000"/>
                <w:sz w:val="20"/>
              </w:rPr>
              <w:t>
 758</w:t>
            </w:r>
          </w:p>
          <w:bookmarkEnd w:id="324"/>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есірткі қылмыскерлігіне қарсы күреске тартылған бөлімшелерді байланыс құралдарымен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5"/>
          <w:p>
            <w:pPr>
              <w:spacing w:after="20"/>
              <w:ind w:left="20"/>
              <w:jc w:val="both"/>
            </w:pPr>
            <w:r>
              <w:rPr>
                <w:rFonts w:ascii="Times New Roman"/>
                <w:b w:val="false"/>
                <w:i w:val="false"/>
                <w:color w:val="000000"/>
                <w:sz w:val="20"/>
              </w:rPr>
              <w:t>
740</w:t>
            </w:r>
          </w:p>
          <w:bookmarkEnd w:id="325"/>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бөлімшелерін қызметтік иттерді дайындау үшін оқу реквизиттерімен-есірткі  имитаторларымен  жарақтандыру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6"/>
          <w:p>
            <w:pPr>
              <w:spacing w:after="20"/>
              <w:ind w:left="20"/>
              <w:jc w:val="both"/>
            </w:pPr>
            <w:r>
              <w:rPr>
                <w:rFonts w:ascii="Times New Roman"/>
                <w:b w:val="false"/>
                <w:i w:val="false"/>
                <w:color w:val="000000"/>
                <w:sz w:val="20"/>
              </w:rPr>
              <w:t xml:space="preserve">
8 </w:t>
            </w:r>
          </w:p>
          <w:bookmarkEnd w:id="326"/>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7"/>
          <w:p>
            <w:pPr>
              <w:spacing w:after="20"/>
              <w:ind w:left="20"/>
              <w:jc w:val="both"/>
            </w:pPr>
            <w:r>
              <w:rPr>
                <w:rFonts w:ascii="Times New Roman"/>
                <w:b w:val="false"/>
                <w:i w:val="false"/>
                <w:color w:val="000000"/>
                <w:sz w:val="20"/>
              </w:rPr>
              <w:t xml:space="preserve">
48 </w:t>
            </w:r>
          </w:p>
          <w:bookmarkEnd w:id="327"/>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8"/>
          <w:p>
            <w:pPr>
              <w:spacing w:after="20"/>
              <w:ind w:left="20"/>
              <w:jc w:val="both"/>
            </w:pPr>
            <w:r>
              <w:rPr>
                <w:rFonts w:ascii="Times New Roman"/>
                <w:b w:val="false"/>
                <w:i w:val="false"/>
                <w:color w:val="000000"/>
                <w:sz w:val="20"/>
              </w:rPr>
              <w:t>
</w:t>
            </w:r>
            <w:r>
              <w:rPr>
                <w:rFonts w:ascii="Times New Roman"/>
                <w:b/>
                <w:i w:val="false"/>
                <w:color w:val="000000"/>
                <w:sz w:val="20"/>
              </w:rPr>
              <w:t>14-іс-шара.</w:t>
            </w:r>
          </w:p>
          <w:bookmarkEnd w:id="328"/>
          <w:p>
            <w:pPr>
              <w:spacing w:after="20"/>
              <w:ind w:left="20"/>
              <w:jc w:val="both"/>
            </w:pPr>
            <w:r>
              <w:rPr>
                <w:rFonts w:ascii="Times New Roman"/>
                <w:b w:val="false"/>
                <w:i w:val="false"/>
                <w:color w:val="000000"/>
                <w:sz w:val="20"/>
              </w:rPr>
              <w:t>
ҰҚК бөлімшелерін қ</w:t>
            </w:r>
            <w:r>
              <w:rPr>
                <w:rFonts w:ascii="Times New Roman"/>
                <w:b/>
                <w:i w:val="false"/>
                <w:color w:val="000000"/>
                <w:sz w:val="20"/>
              </w:rPr>
              <w:t>ызметтік иттерді үйретуді және жаттықтыруды ұйымдастыру үшін есірткі имитаторларымен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9"/>
          <w:p>
            <w:pPr>
              <w:spacing w:after="20"/>
              <w:ind w:left="20"/>
              <w:jc w:val="both"/>
            </w:pPr>
            <w:r>
              <w:rPr>
                <w:rFonts w:ascii="Times New Roman"/>
                <w:b w:val="false"/>
                <w:i w:val="false"/>
                <w:color w:val="000000"/>
                <w:sz w:val="20"/>
              </w:rPr>
              <w:t xml:space="preserve">
2027 – 2028 жылдардағы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0"/>
          <w:p>
            <w:pPr>
              <w:spacing w:after="20"/>
              <w:ind w:left="20"/>
              <w:jc w:val="both"/>
            </w:pPr>
            <w:r>
              <w:rPr>
                <w:rFonts w:ascii="Times New Roman"/>
                <w:b w:val="false"/>
                <w:i w:val="false"/>
                <w:color w:val="000000"/>
                <w:sz w:val="20"/>
              </w:rPr>
              <w:t xml:space="preserve">
56 </w:t>
            </w:r>
          </w:p>
          <w:bookmarkEnd w:id="330"/>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1"/>
          <w:p>
            <w:pPr>
              <w:spacing w:after="20"/>
              <w:ind w:left="20"/>
              <w:jc w:val="both"/>
            </w:pPr>
            <w:r>
              <w:rPr>
                <w:rFonts w:ascii="Times New Roman"/>
                <w:b w:val="false"/>
                <w:i w:val="false"/>
                <w:color w:val="000000"/>
                <w:sz w:val="20"/>
              </w:rPr>
              <w:t xml:space="preserve">
28 </w:t>
            </w:r>
          </w:p>
          <w:bookmarkEnd w:id="331"/>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2"/>
          <w:p>
            <w:pPr>
              <w:spacing w:after="20"/>
              <w:ind w:left="20"/>
              <w:jc w:val="both"/>
            </w:pPr>
            <w:r>
              <w:rPr>
                <w:rFonts w:ascii="Times New Roman"/>
                <w:b w:val="false"/>
                <w:i w:val="false"/>
                <w:color w:val="000000"/>
                <w:sz w:val="20"/>
              </w:rPr>
              <w:t>
</w:t>
            </w:r>
            <w:r>
              <w:rPr>
                <w:rFonts w:ascii="Times New Roman"/>
                <w:b/>
                <w:i w:val="false"/>
                <w:color w:val="000000"/>
                <w:sz w:val="20"/>
              </w:rPr>
              <w:t>15-іс-шара.</w:t>
            </w:r>
          </w:p>
          <w:bookmarkEnd w:id="332"/>
          <w:p>
            <w:pPr>
              <w:spacing w:after="20"/>
              <w:ind w:left="20"/>
              <w:jc w:val="both"/>
            </w:pPr>
            <w:r>
              <w:rPr>
                <w:rFonts w:ascii="Times New Roman"/>
                <w:b w:val="false"/>
                <w:i w:val="false"/>
                <w:color w:val="000000"/>
                <w:sz w:val="20"/>
              </w:rPr>
              <w:t>
</w:t>
            </w:r>
            <w:r>
              <w:rPr>
                <w:rFonts w:ascii="Times New Roman"/>
                <w:b/>
                <w:i w:val="false"/>
                <w:color w:val="000000"/>
                <w:sz w:val="20"/>
              </w:rPr>
              <w:t>ІІМ-нің "С" қызметі бөлімшелерінің материалдық-техникалық базасын көлік құралдарымен, арнайы техникамен, жеке бронды қорғану құралдарымен нығайту,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33"/>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333"/>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4"/>
          <w:p>
            <w:pPr>
              <w:spacing w:after="20"/>
              <w:ind w:left="20"/>
              <w:jc w:val="both"/>
            </w:pPr>
            <w:r>
              <w:rPr>
                <w:rFonts w:ascii="Times New Roman"/>
                <w:b w:val="false"/>
                <w:i w:val="false"/>
                <w:color w:val="000000"/>
                <w:sz w:val="20"/>
              </w:rPr>
              <w:t xml:space="preserve">
2027 – 2028 жылдардағы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6"/>
          <w:p>
            <w:pPr>
              <w:spacing w:after="20"/>
              <w:ind w:left="20"/>
              <w:jc w:val="both"/>
            </w:pPr>
            <w:r>
              <w:rPr>
                <w:rFonts w:ascii="Times New Roman"/>
                <w:b w:val="false"/>
                <w:i w:val="false"/>
                <w:color w:val="000000"/>
                <w:sz w:val="20"/>
              </w:rPr>
              <w:t>
332 164</w:t>
            </w:r>
          </w:p>
          <w:bookmarkEnd w:id="33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құралдарымен және арнайы техникамен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37"/>
          <w:p>
            <w:pPr>
              <w:spacing w:after="20"/>
              <w:ind w:left="20"/>
              <w:jc w:val="both"/>
            </w:pPr>
            <w:r>
              <w:rPr>
                <w:rFonts w:ascii="Times New Roman"/>
                <w:b w:val="false"/>
                <w:i w:val="false"/>
                <w:color w:val="000000"/>
                <w:sz w:val="20"/>
              </w:rPr>
              <w:t xml:space="preserve">
523 </w:t>
            </w:r>
          </w:p>
          <w:bookmarkEnd w:id="337"/>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8"/>
          <w:p>
            <w:pPr>
              <w:spacing w:after="20"/>
              <w:ind w:left="20"/>
              <w:jc w:val="both"/>
            </w:pPr>
            <w:r>
              <w:rPr>
                <w:rFonts w:ascii="Times New Roman"/>
                <w:b w:val="false"/>
                <w:i w:val="false"/>
                <w:color w:val="000000"/>
                <w:sz w:val="20"/>
              </w:rPr>
              <w:t>
</w:t>
            </w:r>
            <w:r>
              <w:rPr>
                <w:rFonts w:ascii="Times New Roman"/>
                <w:b/>
                <w:i w:val="false"/>
                <w:color w:val="000000"/>
                <w:sz w:val="20"/>
              </w:rPr>
              <w:t>16-іс-шара.</w:t>
            </w:r>
          </w:p>
          <w:bookmarkEnd w:id="338"/>
          <w:p>
            <w:pPr>
              <w:spacing w:after="20"/>
              <w:ind w:left="20"/>
              <w:jc w:val="both"/>
            </w:pPr>
            <w:r>
              <w:rPr>
                <w:rFonts w:ascii="Times New Roman"/>
                <w:b w:val="false"/>
                <w:i w:val="false"/>
                <w:color w:val="000000"/>
                <w:sz w:val="20"/>
              </w:rPr>
              <w:t>
</w:t>
            </w:r>
            <w:r>
              <w:rPr>
                <w:rFonts w:ascii="Times New Roman"/>
                <w:b/>
                <w:i w:val="false"/>
                <w:color w:val="000000"/>
                <w:sz w:val="20"/>
              </w:rPr>
              <w:t>Ішкі істер органдарының есірткі қылмыскерлігіне қарсы  іс-қимыл бөлімшелерін ПҰА-мен  жарақтандыру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9"/>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33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0"/>
          <w:p>
            <w:pPr>
              <w:spacing w:after="20"/>
              <w:ind w:left="20"/>
              <w:jc w:val="both"/>
            </w:pPr>
            <w:r>
              <w:rPr>
                <w:rFonts w:ascii="Times New Roman"/>
                <w:b w:val="false"/>
                <w:i w:val="false"/>
                <w:color w:val="000000"/>
                <w:sz w:val="20"/>
              </w:rPr>
              <w:t xml:space="preserve">
2027 – 2028 жылдардағы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1"/>
          <w:p>
            <w:pPr>
              <w:spacing w:after="20"/>
              <w:ind w:left="20"/>
              <w:jc w:val="both"/>
            </w:pPr>
            <w:r>
              <w:rPr>
                <w:rFonts w:ascii="Times New Roman"/>
                <w:b w:val="false"/>
                <w:i w:val="false"/>
                <w:color w:val="000000"/>
                <w:sz w:val="20"/>
              </w:rPr>
              <w:t>
1</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088</w:t>
            </w:r>
          </w:p>
          <w:p>
            <w:pPr>
              <w:spacing w:after="20"/>
              <w:ind w:left="20"/>
              <w:jc w:val="both"/>
            </w:pPr>
            <w:r>
              <w:rPr>
                <w:rFonts w:ascii="Times New Roman"/>
                <w:b w:val="false"/>
                <w:i w:val="false"/>
                <w:color w:val="000000"/>
                <w:sz w:val="20"/>
              </w:rPr>
              <w:t>
</w:t>
            </w:r>
            <w:r>
              <w:rPr>
                <w:rFonts w:ascii="Times New Roman"/>
                <w:b w:val="false"/>
                <w:i w:val="false"/>
                <w:color w:val="000000"/>
                <w:sz w:val="20"/>
              </w:rPr>
              <w:t>562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3"/>
          <w:p>
            <w:pPr>
              <w:spacing w:after="20"/>
              <w:ind w:left="20"/>
              <w:jc w:val="both"/>
            </w:pPr>
            <w:r>
              <w:rPr>
                <w:rFonts w:ascii="Times New Roman"/>
                <w:b w:val="false"/>
                <w:i w:val="false"/>
                <w:color w:val="000000"/>
                <w:sz w:val="20"/>
              </w:rPr>
              <w:t>
544</w:t>
            </w:r>
          </w:p>
          <w:bookmarkEnd w:id="343"/>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44"/>
          <w:p>
            <w:pPr>
              <w:spacing w:after="20"/>
              <w:ind w:left="20"/>
              <w:jc w:val="both"/>
            </w:pPr>
            <w:r>
              <w:rPr>
                <w:rFonts w:ascii="Times New Roman"/>
                <w:b w:val="false"/>
                <w:i w:val="false"/>
                <w:color w:val="000000"/>
                <w:sz w:val="20"/>
              </w:rPr>
              <w:t>
544</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281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5"/>
          <w:p>
            <w:pPr>
              <w:spacing w:after="20"/>
              <w:ind w:left="20"/>
              <w:jc w:val="both"/>
            </w:pPr>
            <w:r>
              <w:rPr>
                <w:rFonts w:ascii="Times New Roman"/>
                <w:b w:val="false"/>
                <w:i w:val="false"/>
                <w:color w:val="000000"/>
                <w:sz w:val="20"/>
              </w:rPr>
              <w:t>
</w:t>
            </w:r>
            <w:r>
              <w:rPr>
                <w:rFonts w:ascii="Times New Roman"/>
                <w:b/>
                <w:i w:val="false"/>
                <w:color w:val="000000"/>
                <w:sz w:val="20"/>
              </w:rPr>
              <w:t>17-іс-шара.</w:t>
            </w:r>
          </w:p>
          <w:bookmarkEnd w:id="345"/>
          <w:p>
            <w:pPr>
              <w:spacing w:after="20"/>
              <w:ind w:left="20"/>
              <w:jc w:val="both"/>
            </w:pPr>
            <w:r>
              <w:rPr>
                <w:rFonts w:ascii="Times New Roman"/>
                <w:b w:val="false"/>
                <w:i w:val="false"/>
                <w:color w:val="000000"/>
                <w:sz w:val="20"/>
              </w:rPr>
              <w:t>
</w:t>
            </w:r>
            <w:r>
              <w:rPr>
                <w:rFonts w:ascii="Times New Roman"/>
                <w:b/>
                <w:i w:val="false"/>
                <w:color w:val="000000"/>
                <w:sz w:val="20"/>
              </w:rPr>
              <w:t>ІІМ қылмыстық-атқару жүйесі бөлімшелерін</w:t>
            </w:r>
            <w:r>
              <w:rPr>
                <w:rFonts w:ascii="Times New Roman"/>
                <w:b w:val="false"/>
                <w:i w:val="false"/>
                <w:color w:val="000000"/>
                <w:sz w:val="20"/>
              </w:rPr>
              <w:t xml:space="preserve"> </w:t>
            </w:r>
            <w:r>
              <w:rPr>
                <w:rFonts w:ascii="Times New Roman"/>
                <w:b/>
                <w:i w:val="false"/>
                <w:color w:val="000000"/>
                <w:sz w:val="20"/>
              </w:rPr>
              <w:t>ПҰА-ны бейтараптау аспаптарымен жарақтандыру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6"/>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34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7"/>
          <w:p>
            <w:pPr>
              <w:spacing w:after="20"/>
              <w:ind w:left="20"/>
              <w:jc w:val="both"/>
            </w:pPr>
            <w:r>
              <w:rPr>
                <w:rFonts w:ascii="Times New Roman"/>
                <w:b w:val="false"/>
                <w:i w:val="false"/>
                <w:color w:val="000000"/>
                <w:sz w:val="20"/>
              </w:rPr>
              <w:t xml:space="preserve">
2027 – 2028 жылдардағы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8"/>
          <w:p>
            <w:pPr>
              <w:spacing w:after="20"/>
              <w:ind w:left="20"/>
              <w:jc w:val="both"/>
            </w:pPr>
            <w:r>
              <w:rPr>
                <w:rFonts w:ascii="Times New Roman"/>
                <w:b w:val="false"/>
                <w:i w:val="false"/>
                <w:color w:val="000000"/>
                <w:sz w:val="20"/>
              </w:rPr>
              <w:t>
1 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 </w:t>
            </w:r>
          </w:p>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0"/>
          <w:p>
            <w:pPr>
              <w:spacing w:after="20"/>
              <w:ind w:left="20"/>
              <w:jc w:val="both"/>
            </w:pPr>
            <w:r>
              <w:rPr>
                <w:rFonts w:ascii="Times New Roman"/>
                <w:b w:val="false"/>
                <w:i w:val="false"/>
                <w:color w:val="000000"/>
                <w:sz w:val="20"/>
              </w:rPr>
              <w:t>
662</w:t>
            </w:r>
          </w:p>
          <w:bookmarkEnd w:id="350"/>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51"/>
          <w:p>
            <w:pPr>
              <w:spacing w:after="20"/>
              <w:ind w:left="20"/>
              <w:jc w:val="both"/>
            </w:pPr>
            <w:r>
              <w:rPr>
                <w:rFonts w:ascii="Times New Roman"/>
                <w:b w:val="false"/>
                <w:i w:val="false"/>
                <w:color w:val="000000"/>
                <w:sz w:val="20"/>
              </w:rPr>
              <w:t>
662</w:t>
            </w:r>
          </w:p>
          <w:bookmarkEnd w:id="351"/>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2"/>
          <w:p>
            <w:pPr>
              <w:spacing w:after="20"/>
              <w:ind w:left="20"/>
              <w:jc w:val="both"/>
            </w:pPr>
            <w:r>
              <w:rPr>
                <w:rFonts w:ascii="Times New Roman"/>
                <w:b w:val="false"/>
                <w:i w:val="false"/>
                <w:color w:val="000000"/>
                <w:sz w:val="20"/>
              </w:rPr>
              <w:t>
</w:t>
            </w:r>
            <w:r>
              <w:rPr>
                <w:rFonts w:ascii="Times New Roman"/>
                <w:b/>
                <w:i w:val="false"/>
                <w:color w:val="000000"/>
                <w:sz w:val="20"/>
              </w:rPr>
              <w:t>18-іс-шара.</w:t>
            </w:r>
          </w:p>
          <w:bookmarkEnd w:id="352"/>
          <w:p>
            <w:pPr>
              <w:spacing w:after="20"/>
              <w:ind w:left="20"/>
              <w:jc w:val="both"/>
            </w:pPr>
            <w:r>
              <w:rPr>
                <w:rFonts w:ascii="Times New Roman"/>
                <w:b w:val="false"/>
                <w:i w:val="false"/>
                <w:color w:val="000000"/>
                <w:sz w:val="20"/>
              </w:rPr>
              <w:t>
</w:t>
            </w:r>
            <w:r>
              <w:rPr>
                <w:rFonts w:ascii="Times New Roman"/>
                <w:b/>
                <w:i w:val="false"/>
                <w:color w:val="000000"/>
                <w:sz w:val="20"/>
              </w:rPr>
              <w:t>Түрлі көздерден, оның ішінде даркнеттен деректерді жинау үшін  құқыққа қайшы контентті анықтауға арналған заманауи аппараттық-бағдарламалық кешендерді қолдану аясын кеңейту және одан әрі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3"/>
          <w:p>
            <w:pPr>
              <w:spacing w:after="20"/>
              <w:ind w:left="20"/>
              <w:jc w:val="both"/>
            </w:pPr>
            <w:r>
              <w:rPr>
                <w:rFonts w:ascii="Times New Roman"/>
                <w:b w:val="false"/>
                <w:i w:val="false"/>
                <w:color w:val="000000"/>
                <w:sz w:val="20"/>
              </w:rPr>
              <w:t>
</w:t>
            </w:r>
            <w:r>
              <w:rPr>
                <w:rFonts w:ascii="Times New Roman"/>
                <w:b/>
                <w:i w:val="false"/>
                <w:color w:val="000000"/>
                <w:sz w:val="20"/>
              </w:rPr>
              <w:t xml:space="preserve">ІІМ, МАМ, </w:t>
            </w:r>
          </w:p>
          <w:bookmarkEnd w:id="353"/>
          <w:p>
            <w:pPr>
              <w:spacing w:after="20"/>
              <w:ind w:left="20"/>
              <w:jc w:val="both"/>
            </w:pPr>
            <w:r>
              <w:rPr>
                <w:rFonts w:ascii="Times New Roman"/>
                <w:b w:val="false"/>
                <w:i w:val="false"/>
                <w:color w:val="000000"/>
                <w:sz w:val="20"/>
              </w:rPr>
              <w:t>
</w:t>
            </w:r>
            <w:r>
              <w:rPr>
                <w:rFonts w:ascii="Times New Roman"/>
                <w:b/>
                <w:i w:val="false"/>
                <w:color w:val="000000"/>
                <w:sz w:val="20"/>
              </w:rPr>
              <w:t>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4"/>
          <w:p>
            <w:pPr>
              <w:spacing w:after="20"/>
              <w:ind w:left="20"/>
              <w:jc w:val="both"/>
            </w:pPr>
            <w:r>
              <w:rPr>
                <w:rFonts w:ascii="Times New Roman"/>
                <w:b w:val="false"/>
                <w:i w:val="false"/>
                <w:color w:val="000000"/>
                <w:sz w:val="20"/>
              </w:rPr>
              <w:t xml:space="preserve">
2027 – 2028 жылдардағы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5"/>
          <w:p>
            <w:pPr>
              <w:spacing w:after="20"/>
              <w:ind w:left="20"/>
              <w:jc w:val="both"/>
            </w:pPr>
            <w:r>
              <w:rPr>
                <w:rFonts w:ascii="Times New Roman"/>
                <w:b w:val="false"/>
                <w:i w:val="false"/>
                <w:color w:val="000000"/>
                <w:sz w:val="20"/>
              </w:rPr>
              <w:t>
1 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388 560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7"/>
          <w:p>
            <w:pPr>
              <w:spacing w:after="20"/>
              <w:ind w:left="20"/>
              <w:jc w:val="both"/>
            </w:pPr>
            <w:r>
              <w:rPr>
                <w:rFonts w:ascii="Times New Roman"/>
                <w:b w:val="false"/>
                <w:i w:val="false"/>
                <w:color w:val="000000"/>
                <w:sz w:val="20"/>
              </w:rPr>
              <w:t>
848 240</w:t>
            </w:r>
          </w:p>
          <w:bookmarkEnd w:id="3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8"/>
          <w:p>
            <w:pPr>
              <w:spacing w:after="20"/>
              <w:ind w:left="20"/>
              <w:jc w:val="both"/>
            </w:pPr>
            <w:r>
              <w:rPr>
                <w:rFonts w:ascii="Times New Roman"/>
                <w:b w:val="false"/>
                <w:i w:val="false"/>
                <w:color w:val="000000"/>
                <w:sz w:val="20"/>
              </w:rPr>
              <w:t>
540 320</w:t>
            </w:r>
          </w:p>
          <w:bookmarkEnd w:id="3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59"/>
          <w:p>
            <w:pPr>
              <w:spacing w:after="20"/>
              <w:ind w:left="20"/>
              <w:jc w:val="both"/>
            </w:pPr>
            <w:r>
              <w:rPr>
                <w:rFonts w:ascii="Times New Roman"/>
                <w:b w:val="false"/>
                <w:i w:val="false"/>
                <w:color w:val="000000"/>
                <w:sz w:val="20"/>
              </w:rPr>
              <w:t>
</w:t>
            </w:r>
            <w:r>
              <w:rPr>
                <w:rFonts w:ascii="Times New Roman"/>
                <w:b/>
                <w:i w:val="false"/>
                <w:color w:val="000000"/>
                <w:sz w:val="20"/>
              </w:rPr>
              <w:t>19-іс-шара.</w:t>
            </w:r>
          </w:p>
          <w:bookmarkEnd w:id="359"/>
          <w:p>
            <w:pPr>
              <w:spacing w:after="20"/>
              <w:ind w:left="20"/>
              <w:jc w:val="both"/>
            </w:pPr>
            <w:r>
              <w:rPr>
                <w:rFonts w:ascii="Times New Roman"/>
                <w:b w:val="false"/>
                <w:i w:val="false"/>
                <w:color w:val="000000"/>
                <w:sz w:val="20"/>
              </w:rPr>
              <w:t xml:space="preserve">
ІІМ жедел қызмет бөлімшелерін материалдық-техникалық жарақтандыруды заманауи АТҚ, ТҚ түрлерімен және жабдықтармен нығайту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0"/>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36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61"/>
          <w:p>
            <w:pPr>
              <w:spacing w:after="20"/>
              <w:ind w:left="20"/>
              <w:jc w:val="both"/>
            </w:pPr>
            <w:r>
              <w:rPr>
                <w:rFonts w:ascii="Times New Roman"/>
                <w:b w:val="false"/>
                <w:i w:val="false"/>
                <w:color w:val="000000"/>
                <w:sz w:val="20"/>
              </w:rPr>
              <w:t xml:space="preserve">
2027 – 2028 жылдардағы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62"/>
          <w:p>
            <w:pPr>
              <w:spacing w:after="20"/>
              <w:ind w:left="20"/>
              <w:jc w:val="both"/>
            </w:pPr>
            <w:r>
              <w:rPr>
                <w:rFonts w:ascii="Times New Roman"/>
                <w:b w:val="false"/>
                <w:i w:val="false"/>
                <w:color w:val="000000"/>
                <w:sz w:val="20"/>
              </w:rPr>
              <w:t>
4</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470</w:t>
            </w:r>
          </w:p>
          <w:p>
            <w:pPr>
              <w:spacing w:after="20"/>
              <w:ind w:left="20"/>
              <w:jc w:val="both"/>
            </w:pPr>
            <w:r>
              <w:rPr>
                <w:rFonts w:ascii="Times New Roman"/>
                <w:b w:val="false"/>
                <w:i w:val="false"/>
                <w:color w:val="000000"/>
                <w:sz w:val="20"/>
              </w:rPr>
              <w:t>
</w:t>
            </w:r>
            <w:r>
              <w:rPr>
                <w:rFonts w:ascii="Times New Roman"/>
                <w:b w:val="false"/>
                <w:i w:val="false"/>
                <w:color w:val="000000"/>
                <w:sz w:val="20"/>
              </w:rPr>
              <w:t>340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63"/>
          <w:p>
            <w:pPr>
              <w:spacing w:after="20"/>
              <w:ind w:left="20"/>
              <w:jc w:val="both"/>
            </w:pPr>
            <w:r>
              <w:rPr>
                <w:rFonts w:ascii="Times New Roman"/>
                <w:b w:val="false"/>
                <w:i w:val="false"/>
                <w:color w:val="000000"/>
                <w:sz w:val="20"/>
              </w:rPr>
              <w:t>
2</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235</w:t>
            </w:r>
          </w:p>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64"/>
          <w:p>
            <w:pPr>
              <w:spacing w:after="20"/>
              <w:ind w:left="20"/>
              <w:jc w:val="both"/>
            </w:pPr>
            <w:r>
              <w:rPr>
                <w:rFonts w:ascii="Times New Roman"/>
                <w:b w:val="false"/>
                <w:i w:val="false"/>
                <w:color w:val="000000"/>
                <w:sz w:val="20"/>
              </w:rPr>
              <w:t>
2</w:t>
            </w:r>
          </w:p>
          <w:bookmarkEnd w:id="364"/>
          <w:p>
            <w:pPr>
              <w:spacing w:after="20"/>
              <w:ind w:left="20"/>
              <w:jc w:val="both"/>
            </w:pPr>
            <w:r>
              <w:rPr>
                <w:rFonts w:ascii="Times New Roman"/>
                <w:b w:val="false"/>
                <w:i w:val="false"/>
                <w:color w:val="000000"/>
                <w:sz w:val="20"/>
              </w:rPr>
              <w:t>
 235 170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65"/>
          <w:p>
            <w:pPr>
              <w:spacing w:after="20"/>
              <w:ind w:left="20"/>
              <w:jc w:val="both"/>
            </w:pPr>
            <w:r>
              <w:rPr>
                <w:rFonts w:ascii="Times New Roman"/>
                <w:b w:val="false"/>
                <w:i w:val="false"/>
                <w:color w:val="000000"/>
                <w:sz w:val="20"/>
              </w:rPr>
              <w:t>
</w:t>
            </w:r>
            <w:r>
              <w:rPr>
                <w:rFonts w:ascii="Times New Roman"/>
                <w:b/>
                <w:i w:val="false"/>
                <w:color w:val="000000"/>
                <w:sz w:val="20"/>
              </w:rPr>
              <w:t>20-іс-шара.</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Құрамында есірткі бар өсімдіктер өсірілетін, анықталған  плантацияларда және есірткі зертханаларында жасырын жедел-іздестіру қызметін жүргізу үшін сейсмикалық датчиктерді,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автономды дабыл беру жүйесін (сейсмикалық датчиктер);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түнде көру аспаптарын;</w:t>
            </w:r>
          </w:p>
          <w:p>
            <w:pPr>
              <w:spacing w:after="20"/>
              <w:ind w:left="20"/>
              <w:jc w:val="both"/>
            </w:pPr>
            <w:r>
              <w:rPr>
                <w:rFonts w:ascii="Times New Roman"/>
                <w:b w:val="false"/>
                <w:i w:val="false"/>
                <w:color w:val="000000"/>
                <w:sz w:val="20"/>
              </w:rPr>
              <w:t>
жылуға ден қою аспабын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66"/>
          <w:p>
            <w:pPr>
              <w:spacing w:after="20"/>
              <w:ind w:left="20"/>
              <w:jc w:val="both"/>
            </w:pPr>
            <w:r>
              <w:rPr>
                <w:rFonts w:ascii="Times New Roman"/>
                <w:b w:val="false"/>
                <w:i w:val="false"/>
                <w:color w:val="000000"/>
                <w:sz w:val="20"/>
              </w:rPr>
              <w:t>
</w:t>
            </w:r>
            <w:r>
              <w:rPr>
                <w:rFonts w:ascii="Times New Roman"/>
                <w:b/>
                <w:i w:val="false"/>
                <w:color w:val="000000"/>
                <w:sz w:val="20"/>
              </w:rPr>
              <w:t>ІІМ</w:t>
            </w:r>
          </w:p>
          <w:bookmarkEnd w:id="36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7"/>
          <w:p>
            <w:pPr>
              <w:spacing w:after="20"/>
              <w:ind w:left="20"/>
              <w:jc w:val="both"/>
            </w:pPr>
            <w:r>
              <w:rPr>
                <w:rFonts w:ascii="Times New Roman"/>
                <w:b w:val="false"/>
                <w:i w:val="false"/>
                <w:color w:val="000000"/>
                <w:sz w:val="20"/>
              </w:rPr>
              <w:t xml:space="preserve">
2027 – 2028 жылдардағы </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8"/>
          <w:p>
            <w:pPr>
              <w:spacing w:after="20"/>
              <w:ind w:left="20"/>
              <w:jc w:val="both"/>
            </w:pPr>
            <w:r>
              <w:rPr>
                <w:rFonts w:ascii="Times New Roman"/>
                <w:b w:val="false"/>
                <w:i w:val="false"/>
                <w:color w:val="000000"/>
                <w:sz w:val="20"/>
              </w:rPr>
              <w:t xml:space="preserve">
1 </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135 641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9"/>
          <w:p>
            <w:pPr>
              <w:spacing w:after="20"/>
              <w:ind w:left="20"/>
              <w:jc w:val="both"/>
            </w:pPr>
            <w:r>
              <w:rPr>
                <w:rFonts w:ascii="Times New Roman"/>
                <w:b w:val="false"/>
                <w:i w:val="false"/>
                <w:color w:val="000000"/>
                <w:sz w:val="20"/>
              </w:rPr>
              <w:t>
-</w:t>
            </w:r>
          </w:p>
          <w:bookmarkEnd w:id="36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70"/>
          <w:p>
            <w:pPr>
              <w:spacing w:after="20"/>
              <w:ind w:left="20"/>
              <w:jc w:val="both"/>
            </w:pPr>
            <w:r>
              <w:rPr>
                <w:rFonts w:ascii="Times New Roman"/>
                <w:b w:val="false"/>
                <w:i w:val="false"/>
                <w:color w:val="000000"/>
                <w:sz w:val="20"/>
              </w:rPr>
              <w:t>
686 435</w:t>
            </w:r>
          </w:p>
          <w:bookmarkEnd w:id="37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71"/>
          <w:p>
            <w:pPr>
              <w:spacing w:after="20"/>
              <w:ind w:left="20"/>
              <w:jc w:val="both"/>
            </w:pPr>
            <w:r>
              <w:rPr>
                <w:rFonts w:ascii="Times New Roman"/>
                <w:b w:val="false"/>
                <w:i w:val="false"/>
                <w:color w:val="000000"/>
                <w:sz w:val="20"/>
              </w:rPr>
              <w:t>
</w:t>
            </w:r>
            <w:r>
              <w:rPr>
                <w:rFonts w:ascii="Times New Roman"/>
                <w:b/>
                <w:i w:val="false"/>
                <w:color w:val="000000"/>
                <w:sz w:val="20"/>
              </w:rPr>
              <w:t>21-іс-шара.</w:t>
            </w:r>
          </w:p>
          <w:bookmarkEnd w:id="371"/>
          <w:p>
            <w:pPr>
              <w:spacing w:after="20"/>
              <w:ind w:left="20"/>
              <w:jc w:val="both"/>
            </w:pPr>
            <w:r>
              <w:rPr>
                <w:rFonts w:ascii="Times New Roman"/>
                <w:b w:val="false"/>
                <w:i w:val="false"/>
                <w:color w:val="000000"/>
                <w:sz w:val="20"/>
              </w:rPr>
              <w:t>
Ішкі істер органдарының есірткі қылмыскерлігіне қарсы іс-қимыл бөлімшелері қызметкерлерін арнайы жеке және химиялық қорғаныш құралдарымен жарақтандыру (газтұтқышпен жинақталған химиялық қорғаныш костюмдері)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72"/>
          <w:p>
            <w:pPr>
              <w:spacing w:after="20"/>
              <w:ind w:left="20"/>
              <w:jc w:val="both"/>
            </w:pPr>
            <w:r>
              <w:rPr>
                <w:rFonts w:ascii="Times New Roman"/>
                <w:b w:val="false"/>
                <w:i w:val="false"/>
                <w:color w:val="000000"/>
                <w:sz w:val="20"/>
              </w:rPr>
              <w:t xml:space="preserve">
2027 – 2028 жылдардағы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73"/>
          <w:p>
            <w:pPr>
              <w:spacing w:after="20"/>
              <w:ind w:left="20"/>
              <w:jc w:val="both"/>
            </w:pPr>
            <w:r>
              <w:rPr>
                <w:rFonts w:ascii="Times New Roman"/>
                <w:b w:val="false"/>
                <w:i w:val="false"/>
                <w:color w:val="000000"/>
                <w:sz w:val="20"/>
              </w:rPr>
              <w:t>
36</w:t>
            </w:r>
          </w:p>
          <w:bookmarkEnd w:id="373"/>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74"/>
          <w:p>
            <w:pPr>
              <w:spacing w:after="20"/>
              <w:ind w:left="20"/>
              <w:jc w:val="both"/>
            </w:pPr>
            <w:r>
              <w:rPr>
                <w:rFonts w:ascii="Times New Roman"/>
                <w:b w:val="false"/>
                <w:i w:val="false"/>
                <w:color w:val="000000"/>
                <w:sz w:val="20"/>
              </w:rPr>
              <w:t>
18</w:t>
            </w:r>
          </w:p>
          <w:bookmarkEnd w:id="374"/>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5"/>
          <w:p>
            <w:pPr>
              <w:spacing w:after="20"/>
              <w:ind w:left="20"/>
              <w:jc w:val="both"/>
            </w:pPr>
            <w:r>
              <w:rPr>
                <w:rFonts w:ascii="Times New Roman"/>
                <w:b w:val="false"/>
                <w:i w:val="false"/>
                <w:color w:val="000000"/>
                <w:sz w:val="20"/>
              </w:rPr>
              <w:t>
18</w:t>
            </w:r>
          </w:p>
          <w:bookmarkEnd w:id="375"/>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76"/>
          <w:p>
            <w:pPr>
              <w:spacing w:after="20"/>
              <w:ind w:left="20"/>
              <w:jc w:val="both"/>
            </w:pPr>
            <w:r>
              <w:rPr>
                <w:rFonts w:ascii="Times New Roman"/>
                <w:b w:val="false"/>
                <w:i w:val="false"/>
                <w:color w:val="000000"/>
                <w:sz w:val="20"/>
              </w:rPr>
              <w:t>
</w:t>
            </w:r>
            <w:r>
              <w:rPr>
                <w:rFonts w:ascii="Times New Roman"/>
                <w:b/>
                <w:i w:val="false"/>
                <w:color w:val="000000"/>
                <w:sz w:val="20"/>
              </w:rPr>
              <w:t>22-іс-шара.</w:t>
            </w:r>
          </w:p>
          <w:bookmarkEnd w:id="376"/>
          <w:p>
            <w:pPr>
              <w:spacing w:after="20"/>
              <w:ind w:left="20"/>
              <w:jc w:val="both"/>
            </w:pPr>
            <w:r>
              <w:rPr>
                <w:rFonts w:ascii="Times New Roman"/>
                <w:b w:val="false"/>
                <w:i w:val="false"/>
                <w:color w:val="000000"/>
                <w:sz w:val="20"/>
              </w:rPr>
              <w:t>
</w:t>
            </w:r>
            <w:r>
              <w:rPr>
                <w:rFonts w:ascii="Times New Roman"/>
                <w:b/>
                <w:i w:val="false"/>
                <w:color w:val="000000"/>
                <w:sz w:val="20"/>
              </w:rPr>
              <w:t>Есірткіні, заттар мен оларды дайындау үшін пайдаланылатын жабдықтарды анықтау мақсатында шекаралық және кедендік қарап-тексеру аймақтарында бірлескен жедел-іздестіру және өзге де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77"/>
          <w:p>
            <w:pPr>
              <w:spacing w:after="20"/>
              <w:ind w:left="20"/>
              <w:jc w:val="both"/>
            </w:pPr>
            <w:r>
              <w:rPr>
                <w:rFonts w:ascii="Times New Roman"/>
                <w:b w:val="false"/>
                <w:i w:val="false"/>
                <w:color w:val="000000"/>
                <w:sz w:val="20"/>
              </w:rPr>
              <w:t>
</w:t>
            </w:r>
            <w:r>
              <w:rPr>
                <w:rFonts w:ascii="Times New Roman"/>
                <w:b/>
                <w:i w:val="false"/>
                <w:color w:val="000000"/>
                <w:sz w:val="20"/>
              </w:rPr>
              <w:t xml:space="preserve">ІІМ, Қаржымині, </w:t>
            </w:r>
          </w:p>
          <w:bookmarkEnd w:id="377"/>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ҚМА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8"/>
          <w:p>
            <w:pPr>
              <w:spacing w:after="20"/>
              <w:ind w:left="20"/>
              <w:jc w:val="both"/>
            </w:pPr>
            <w:r>
              <w:rPr>
                <w:rFonts w:ascii="Times New Roman"/>
                <w:b w:val="false"/>
                <w:i w:val="false"/>
                <w:color w:val="000000"/>
                <w:sz w:val="20"/>
              </w:rPr>
              <w:t xml:space="preserve">
2026 жылғы </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9"/>
          <w:p>
            <w:pPr>
              <w:spacing w:after="20"/>
              <w:ind w:left="20"/>
              <w:jc w:val="both"/>
            </w:pPr>
            <w:r>
              <w:rPr>
                <w:rFonts w:ascii="Times New Roman"/>
                <w:b w:val="false"/>
                <w:i w:val="false"/>
                <w:color w:val="000000"/>
                <w:sz w:val="20"/>
              </w:rPr>
              <w:t>
</w:t>
            </w:r>
            <w:r>
              <w:rPr>
                <w:rFonts w:ascii="Times New Roman"/>
                <w:b/>
                <w:i w:val="false"/>
                <w:color w:val="000000"/>
                <w:sz w:val="20"/>
              </w:rPr>
              <w:t>23-іс-шара.</w:t>
            </w:r>
          </w:p>
          <w:bookmarkEnd w:id="379"/>
          <w:p>
            <w:pPr>
              <w:spacing w:after="20"/>
              <w:ind w:left="20"/>
              <w:jc w:val="both"/>
            </w:pPr>
            <w:r>
              <w:rPr>
                <w:rFonts w:ascii="Times New Roman"/>
                <w:b w:val="false"/>
                <w:i w:val="false"/>
                <w:color w:val="000000"/>
                <w:sz w:val="20"/>
              </w:rPr>
              <w:t>
</w:t>
            </w:r>
            <w:r>
              <w:rPr>
                <w:rFonts w:ascii="Times New Roman"/>
                <w:b/>
                <w:i w:val="false"/>
                <w:color w:val="000000"/>
                <w:sz w:val="20"/>
              </w:rPr>
              <w:t>ҰҚК  есірткі қылмыскерлігіне қарсы іс-қимыл бөлімшелерін ПҰА-мен жарақтандыру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80"/>
          <w:p>
            <w:pPr>
              <w:spacing w:after="20"/>
              <w:ind w:left="20"/>
              <w:jc w:val="both"/>
            </w:pPr>
            <w:r>
              <w:rPr>
                <w:rFonts w:ascii="Times New Roman"/>
                <w:b w:val="false"/>
                <w:i w:val="false"/>
                <w:color w:val="000000"/>
                <w:sz w:val="20"/>
              </w:rPr>
              <w:t xml:space="preserve">
2027 – 2028 жылдардағы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81"/>
          <w:p>
            <w:pPr>
              <w:spacing w:after="20"/>
              <w:ind w:left="20"/>
              <w:jc w:val="both"/>
            </w:pPr>
            <w:r>
              <w:rPr>
                <w:rFonts w:ascii="Times New Roman"/>
                <w:b w:val="false"/>
                <w:i w:val="false"/>
                <w:color w:val="000000"/>
                <w:sz w:val="20"/>
              </w:rPr>
              <w:t>
</w:t>
            </w:r>
            <w:r>
              <w:rPr>
                <w:rFonts w:ascii="Times New Roman"/>
                <w:b/>
                <w:i w:val="false"/>
                <w:color w:val="000000"/>
                <w:sz w:val="20"/>
              </w:rPr>
              <w:t>24-іс-шара.</w:t>
            </w:r>
          </w:p>
          <w:bookmarkEnd w:id="381"/>
          <w:p>
            <w:pPr>
              <w:spacing w:after="20"/>
              <w:ind w:left="20"/>
              <w:jc w:val="both"/>
            </w:pPr>
            <w:r>
              <w:rPr>
                <w:rFonts w:ascii="Times New Roman"/>
                <w:b w:val="false"/>
                <w:i w:val="false"/>
                <w:color w:val="000000"/>
                <w:sz w:val="20"/>
              </w:rPr>
              <w:t>
</w:t>
            </w:r>
            <w:r>
              <w:rPr>
                <w:rFonts w:ascii="Times New Roman"/>
                <w:b/>
                <w:i w:val="false"/>
                <w:color w:val="000000"/>
                <w:sz w:val="20"/>
              </w:rPr>
              <w:t>Есірткі зертханаларын, "жасырылған орындарды", прекурсорлар, реакторлар және оларды дайындау кезінде пайдаланылатын басқа да құрал-жабдықтар сақталған қоймаларды жою кезінде құқық қорғау және арнаулы мемлекеттік органдардың үйлестірілген іс-қимылы талап етілетін үлгілік кейстерді (іс-қимыл алгоритмдерін) өзектілендіру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w:t>
            </w:r>
          </w:p>
          <w:p>
            <w:pPr>
              <w:spacing w:after="20"/>
              <w:ind w:left="20"/>
              <w:jc w:val="both"/>
            </w:pPr>
            <w:r>
              <w:rPr>
                <w:rFonts w:ascii="Times New Roman"/>
                <w:b w:val="false"/>
                <w:i w:val="false"/>
                <w:color w:val="000000"/>
                <w:sz w:val="20"/>
              </w:rPr>
              <w:t>іс-қимылдың үлгілік алгоритмі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82"/>
          <w:p>
            <w:pPr>
              <w:spacing w:after="20"/>
              <w:ind w:left="20"/>
              <w:jc w:val="both"/>
            </w:pPr>
            <w:r>
              <w:rPr>
                <w:rFonts w:ascii="Times New Roman"/>
                <w:b w:val="false"/>
                <w:i w:val="false"/>
                <w:color w:val="000000"/>
                <w:sz w:val="20"/>
              </w:rPr>
              <w:t>
</w:t>
            </w:r>
            <w:r>
              <w:rPr>
                <w:rFonts w:ascii="Times New Roman"/>
                <w:b/>
                <w:i w:val="false"/>
                <w:color w:val="000000"/>
                <w:sz w:val="20"/>
              </w:rPr>
              <w:t>ІІМ,</w:t>
            </w:r>
            <w:r>
              <w:rPr>
                <w:rFonts w:ascii="Times New Roman"/>
                <w:b w:val="false"/>
                <w:i w:val="false"/>
                <w:color w:val="000000"/>
                <w:sz w:val="20"/>
              </w:rPr>
              <w:t xml:space="preserve"> </w:t>
            </w:r>
          </w:p>
          <w:bookmarkEnd w:id="382"/>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ҚМА</w:t>
            </w:r>
            <w:r>
              <w:rPr>
                <w:rFonts w:ascii="Times New Roman"/>
                <w:b w:val="false"/>
                <w:i w:val="false"/>
                <w:color w:val="000000"/>
                <w:sz w:val="20"/>
              </w:rPr>
              <w:t xml:space="preserve"> </w:t>
            </w:r>
            <w:r>
              <w:rPr>
                <w:rFonts w:ascii="Times New Roman"/>
                <w:b/>
                <w:i w:val="false"/>
                <w:color w:val="000000"/>
                <w:sz w:val="20"/>
              </w:rPr>
              <w:t>(келісу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83"/>
          <w:p>
            <w:pPr>
              <w:spacing w:after="20"/>
              <w:ind w:left="20"/>
              <w:jc w:val="both"/>
            </w:pPr>
            <w:r>
              <w:rPr>
                <w:rFonts w:ascii="Times New Roman"/>
                <w:b w:val="false"/>
                <w:i w:val="false"/>
                <w:color w:val="000000"/>
                <w:sz w:val="20"/>
              </w:rPr>
              <w:t xml:space="preserve">
2026 – 2028 </w:t>
            </w:r>
          </w:p>
          <w:bookmarkEnd w:id="383"/>
          <w:p>
            <w:pPr>
              <w:spacing w:after="20"/>
              <w:ind w:left="20"/>
              <w:jc w:val="both"/>
            </w:pPr>
            <w:r>
              <w:rPr>
                <w:rFonts w:ascii="Times New Roman"/>
                <w:b w:val="false"/>
                <w:i w:val="false"/>
                <w:color w:val="000000"/>
                <w:sz w:val="20"/>
              </w:rPr>
              <w:t>
жылдар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84"/>
          <w:p>
            <w:pPr>
              <w:spacing w:after="20"/>
              <w:ind w:left="20"/>
              <w:jc w:val="both"/>
            </w:pPr>
            <w:r>
              <w:rPr>
                <w:rFonts w:ascii="Times New Roman"/>
                <w:b w:val="false"/>
                <w:i w:val="false"/>
                <w:color w:val="000000"/>
                <w:sz w:val="20"/>
              </w:rPr>
              <w:t>
</w:t>
            </w:r>
            <w:r>
              <w:rPr>
                <w:rFonts w:ascii="Times New Roman"/>
                <w:b/>
                <w:i w:val="false"/>
                <w:color w:val="000000"/>
                <w:sz w:val="20"/>
              </w:rPr>
              <w:t>25-іс-шара.</w:t>
            </w:r>
          </w:p>
          <w:bookmarkEnd w:id="384"/>
          <w:p>
            <w:pPr>
              <w:spacing w:after="20"/>
              <w:ind w:left="20"/>
              <w:jc w:val="both"/>
            </w:pPr>
            <w:r>
              <w:rPr>
                <w:rFonts w:ascii="Times New Roman"/>
                <w:b w:val="false"/>
                <w:i w:val="false"/>
                <w:color w:val="000000"/>
                <w:sz w:val="20"/>
              </w:rPr>
              <w:t>
</w:t>
            </w:r>
            <w:r>
              <w:rPr>
                <w:rFonts w:ascii="Times New Roman"/>
                <w:b/>
                <w:i w:val="false"/>
                <w:color w:val="000000"/>
                <w:sz w:val="20"/>
              </w:rPr>
              <w:t>Заңсыз егістердің және құрамында есірткі бар жабайы өсетін өсімдіктердің ошақтарын, оларды заңсыз өсіру фактілерін, сондай-ақ оларды жою тәсілдерін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5"/>
          <w:p>
            <w:pPr>
              <w:spacing w:after="20"/>
              <w:ind w:left="20"/>
              <w:jc w:val="both"/>
            </w:pPr>
            <w:r>
              <w:rPr>
                <w:rFonts w:ascii="Times New Roman"/>
                <w:b w:val="false"/>
                <w:i w:val="false"/>
                <w:color w:val="000000"/>
                <w:sz w:val="20"/>
              </w:rPr>
              <w:t>
</w:t>
            </w:r>
            <w:r>
              <w:rPr>
                <w:rFonts w:ascii="Times New Roman"/>
                <w:b/>
                <w:i w:val="false"/>
                <w:color w:val="000000"/>
                <w:sz w:val="20"/>
              </w:rPr>
              <w:t>ІІМ,</w:t>
            </w:r>
            <w:r>
              <w:rPr>
                <w:rFonts w:ascii="Times New Roman"/>
                <w:b w:val="false"/>
                <w:i w:val="false"/>
                <w:color w:val="000000"/>
                <w:sz w:val="20"/>
              </w:rPr>
              <w:t xml:space="preserve"> </w:t>
            </w:r>
            <w:r>
              <w:rPr>
                <w:rFonts w:ascii="Times New Roman"/>
                <w:b/>
                <w:i w:val="false"/>
                <w:color w:val="000000"/>
                <w:sz w:val="20"/>
              </w:rPr>
              <w:t xml:space="preserve">ЭТРМ, АШМ, </w:t>
            </w:r>
            <w:r>
              <w:rPr>
                <w:rFonts w:ascii="Times New Roman"/>
                <w:b w:val="false"/>
                <w:i w:val="false"/>
                <w:color w:val="000000"/>
                <w:sz w:val="20"/>
              </w:rPr>
              <w:t xml:space="preserve"> </w:t>
            </w:r>
          </w:p>
          <w:bookmarkEnd w:id="385"/>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w:t>
            </w:r>
          </w:p>
          <w:p>
            <w:pPr>
              <w:spacing w:after="20"/>
              <w:ind w:left="20"/>
              <w:jc w:val="both"/>
            </w:pPr>
            <w:r>
              <w:rPr>
                <w:rFonts w:ascii="Times New Roman"/>
                <w:b w:val="false"/>
                <w:i w:val="false"/>
                <w:color w:val="000000"/>
                <w:sz w:val="20"/>
              </w:rPr>
              <w:t>
Алматы, Жамбыл, Қызылорда, Түркістан, Ұлытау облыстарының әкімдіктері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6"/>
          <w:p>
            <w:pPr>
              <w:spacing w:after="20"/>
              <w:ind w:left="20"/>
              <w:jc w:val="both"/>
            </w:pPr>
            <w:r>
              <w:rPr>
                <w:rFonts w:ascii="Times New Roman"/>
                <w:b w:val="false"/>
                <w:i w:val="false"/>
                <w:color w:val="000000"/>
                <w:sz w:val="20"/>
              </w:rPr>
              <w:t>
2026 – 2028 жылдардағы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мамыр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7"/>
          <w:p>
            <w:pPr>
              <w:spacing w:after="20"/>
              <w:ind w:left="20"/>
              <w:jc w:val="both"/>
            </w:pPr>
            <w:r>
              <w:rPr>
                <w:rFonts w:ascii="Times New Roman"/>
                <w:b w:val="false"/>
                <w:i w:val="false"/>
                <w:color w:val="000000"/>
                <w:sz w:val="20"/>
              </w:rPr>
              <w:t>
</w:t>
            </w:r>
            <w:r>
              <w:rPr>
                <w:rFonts w:ascii="Times New Roman"/>
                <w:b/>
                <w:i w:val="false"/>
                <w:color w:val="000000"/>
                <w:sz w:val="20"/>
              </w:rPr>
              <w:t>26-іс-шара.</w:t>
            </w:r>
          </w:p>
          <w:bookmarkEnd w:id="387"/>
          <w:p>
            <w:pPr>
              <w:spacing w:after="20"/>
              <w:ind w:left="20"/>
              <w:jc w:val="both"/>
            </w:pPr>
            <w:r>
              <w:rPr>
                <w:rFonts w:ascii="Times New Roman"/>
                <w:b w:val="false"/>
                <w:i w:val="false"/>
                <w:color w:val="000000"/>
                <w:sz w:val="20"/>
              </w:rPr>
              <w:t>
</w:t>
            </w:r>
            <w:r>
              <w:rPr>
                <w:rFonts w:ascii="Times New Roman"/>
                <w:b/>
                <w:i w:val="false"/>
                <w:color w:val="000000"/>
                <w:sz w:val="20"/>
              </w:rPr>
              <w:t>Халықаралық ынтымақтастық шеңберінде жедел-маңызы бар ақпаратпен алмасу үшін жаһандық қорғалған Интерпол I-24/7 полиция байланыс желісін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88"/>
          <w:p>
            <w:pPr>
              <w:spacing w:after="20"/>
              <w:ind w:left="20"/>
              <w:jc w:val="both"/>
            </w:pPr>
            <w:r>
              <w:rPr>
                <w:rFonts w:ascii="Times New Roman"/>
                <w:b w:val="false"/>
                <w:i w:val="false"/>
                <w:color w:val="000000"/>
                <w:sz w:val="20"/>
              </w:rPr>
              <w:t>
талдамалық</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шолу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9"/>
          <w:p>
            <w:pPr>
              <w:spacing w:after="20"/>
              <w:ind w:left="20"/>
              <w:jc w:val="both"/>
            </w:pPr>
            <w:r>
              <w:rPr>
                <w:rFonts w:ascii="Times New Roman"/>
                <w:b w:val="false"/>
                <w:i w:val="false"/>
                <w:color w:val="000000"/>
                <w:sz w:val="20"/>
              </w:rPr>
              <w:t xml:space="preserve">
2026 – 2028 жылдардағы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0"/>
          <w:p>
            <w:pPr>
              <w:spacing w:after="20"/>
              <w:ind w:left="20"/>
              <w:jc w:val="both"/>
            </w:pPr>
            <w:r>
              <w:rPr>
                <w:rFonts w:ascii="Times New Roman"/>
                <w:b w:val="false"/>
                <w:i w:val="false"/>
                <w:color w:val="000000"/>
                <w:sz w:val="20"/>
              </w:rPr>
              <w:t>
</w:t>
            </w:r>
            <w:r>
              <w:rPr>
                <w:rFonts w:ascii="Times New Roman"/>
                <w:b/>
                <w:i w:val="false"/>
                <w:color w:val="000000"/>
                <w:sz w:val="20"/>
              </w:rPr>
              <w:t>27-іс-шара.</w:t>
            </w:r>
          </w:p>
          <w:bookmarkEnd w:id="390"/>
          <w:p>
            <w:pPr>
              <w:spacing w:after="20"/>
              <w:ind w:left="20"/>
              <w:jc w:val="both"/>
            </w:pPr>
            <w:r>
              <w:rPr>
                <w:rFonts w:ascii="Times New Roman"/>
                <w:b w:val="false"/>
                <w:i w:val="false"/>
                <w:color w:val="000000"/>
                <w:sz w:val="20"/>
              </w:rPr>
              <w:t>
</w:t>
            </w:r>
            <w:r>
              <w:rPr>
                <w:rFonts w:ascii="Times New Roman"/>
                <w:b/>
                <w:i w:val="false"/>
                <w:color w:val="000000"/>
                <w:sz w:val="20"/>
              </w:rPr>
              <w:t>ЖІШ-ны және осы санаттағы қылмыстық істерге тергеп-тексеру жүргізу кезінде тіркелген цифрлық іздер (логиндер, электрондық пошта мекенжайлары, сілтемелер және т.б.) туралы ведомствоаралық дерекқорды талдау жүргізу функциясымен, оның ішінде ЖИ пайдалана отырып, құру жөніндегі шоғырландырылған шешімді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1"/>
          <w:p>
            <w:pPr>
              <w:spacing w:after="20"/>
              <w:ind w:left="20"/>
              <w:jc w:val="both"/>
            </w:pPr>
            <w:r>
              <w:rPr>
                <w:rFonts w:ascii="Times New Roman"/>
                <w:b w:val="false"/>
                <w:i w:val="false"/>
                <w:color w:val="000000"/>
                <w:sz w:val="20"/>
              </w:rPr>
              <w:t xml:space="preserve">
Қазақстан Республикасының Үкіметіне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92"/>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r>
              <w:rPr>
                <w:rFonts w:ascii="Times New Roman"/>
                <w:b w:val="false"/>
                <w:i w:val="false"/>
                <w:color w:val="000000"/>
                <w:sz w:val="20"/>
              </w:rPr>
              <w:t>ЖИЦДМ</w:t>
            </w:r>
            <w:r>
              <w:rPr>
                <w:rFonts w:ascii="Times New Roman"/>
                <w:b/>
                <w:i w:val="false"/>
                <w:color w:val="000000"/>
                <w:sz w:val="20"/>
              </w:rPr>
              <w:t xml:space="preserve">, </w:t>
            </w:r>
          </w:p>
          <w:bookmarkEnd w:id="392"/>
          <w:p>
            <w:pPr>
              <w:spacing w:after="20"/>
              <w:ind w:left="20"/>
              <w:jc w:val="both"/>
            </w:pPr>
            <w:r>
              <w:rPr>
                <w:rFonts w:ascii="Times New Roman"/>
                <w:b w:val="false"/>
                <w:i w:val="false"/>
                <w:color w:val="000000"/>
                <w:sz w:val="20"/>
              </w:rPr>
              <w:t>
</w:t>
            </w:r>
            <w:r>
              <w:rPr>
                <w:rFonts w:ascii="Times New Roman"/>
                <w:b/>
                <w:i w:val="false"/>
                <w:color w:val="000000"/>
                <w:sz w:val="20"/>
              </w:rPr>
              <w:t xml:space="preserve">МАМ, </w:t>
            </w:r>
          </w:p>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p>
          <w:p>
            <w:pPr>
              <w:spacing w:after="20"/>
              <w:ind w:left="20"/>
              <w:jc w:val="both"/>
            </w:pPr>
            <w:r>
              <w:rPr>
                <w:rFonts w:ascii="Times New Roman"/>
                <w:b w:val="false"/>
                <w:i w:val="false"/>
                <w:color w:val="000000"/>
                <w:sz w:val="20"/>
              </w:rPr>
              <w:t>
</w:t>
            </w:r>
            <w:r>
              <w:rPr>
                <w:rFonts w:ascii="Times New Roman"/>
                <w:b/>
                <w:i w:val="false"/>
                <w:color w:val="000000"/>
                <w:sz w:val="20"/>
              </w:rPr>
              <w:t>ҚМА</w:t>
            </w:r>
            <w:r>
              <w:rPr>
                <w:rFonts w:ascii="Times New Roman"/>
                <w:b w:val="false"/>
                <w:i w:val="false"/>
                <w:color w:val="000000"/>
                <w:sz w:val="20"/>
              </w:rPr>
              <w:t xml:space="preserve"> </w:t>
            </w:r>
            <w:r>
              <w:rPr>
                <w:rFonts w:ascii="Times New Roman"/>
                <w:b/>
                <w:i w:val="false"/>
                <w:color w:val="000000"/>
                <w:sz w:val="20"/>
              </w:rPr>
              <w:t>(келісу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3"/>
          <w:p>
            <w:pPr>
              <w:spacing w:after="20"/>
              <w:ind w:left="20"/>
              <w:jc w:val="both"/>
            </w:pPr>
            <w:r>
              <w:rPr>
                <w:rFonts w:ascii="Times New Roman"/>
                <w:b w:val="false"/>
                <w:i w:val="false"/>
                <w:color w:val="000000"/>
                <w:sz w:val="20"/>
              </w:rPr>
              <w:t xml:space="preserve">
2027 жылғы ақпан </w:t>
            </w:r>
          </w:p>
          <w:bookmarkEnd w:id="39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94"/>
          <w:p>
            <w:pPr>
              <w:spacing w:after="20"/>
              <w:ind w:left="20"/>
              <w:jc w:val="both"/>
            </w:pPr>
            <w:r>
              <w:rPr>
                <w:rFonts w:ascii="Times New Roman"/>
                <w:b w:val="false"/>
                <w:i w:val="false"/>
                <w:color w:val="000000"/>
                <w:sz w:val="20"/>
              </w:rPr>
              <w:t>
</w:t>
            </w:r>
            <w:r>
              <w:rPr>
                <w:rFonts w:ascii="Times New Roman"/>
                <w:b/>
                <w:i w:val="false"/>
                <w:color w:val="000000"/>
                <w:sz w:val="20"/>
              </w:rPr>
              <w:t>28-іс-шара.</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өкілдерінің нашақорлық және есірткіге қатысты құқық бұзушылық профилактикасы, есірткінің зияны, жауапкершілік туралы жаппай хабарламаларды және сенім телефондарын  тарату бойынша өзара іс-қимылын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95"/>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r>
              <w:rPr>
                <w:rFonts w:ascii="Times New Roman"/>
                <w:b w:val="false"/>
                <w:i w:val="false"/>
                <w:color w:val="000000"/>
                <w:sz w:val="20"/>
              </w:rPr>
              <w:t>ЖИЦДМ</w:t>
            </w:r>
            <w:r>
              <w:rPr>
                <w:rFonts w:ascii="Times New Roman"/>
                <w:b/>
                <w:i w:val="false"/>
                <w:color w:val="000000"/>
                <w:sz w:val="20"/>
              </w:rPr>
              <w:t xml:space="preserve">, </w:t>
            </w:r>
          </w:p>
          <w:bookmarkEnd w:id="395"/>
          <w:p>
            <w:pPr>
              <w:spacing w:after="20"/>
              <w:ind w:left="20"/>
              <w:jc w:val="both"/>
            </w:pPr>
            <w:r>
              <w:rPr>
                <w:rFonts w:ascii="Times New Roman"/>
                <w:b w:val="false"/>
                <w:i w:val="false"/>
                <w:color w:val="000000"/>
                <w:sz w:val="20"/>
              </w:rPr>
              <w:t>
</w:t>
            </w:r>
            <w:r>
              <w:rPr>
                <w:rFonts w:ascii="Times New Roman"/>
                <w:b/>
                <w:i w:val="false"/>
                <w:color w:val="000000"/>
                <w:sz w:val="20"/>
              </w:rPr>
              <w:t>БП (келісу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96"/>
          <w:p>
            <w:pPr>
              <w:spacing w:after="20"/>
              <w:ind w:left="20"/>
              <w:jc w:val="both"/>
            </w:pPr>
            <w:r>
              <w:rPr>
                <w:rFonts w:ascii="Times New Roman"/>
                <w:b w:val="false"/>
                <w:i w:val="false"/>
                <w:color w:val="000000"/>
                <w:sz w:val="20"/>
              </w:rPr>
              <w:t xml:space="preserve">
2026 – 2028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жылдар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97"/>
          <w:p>
            <w:pPr>
              <w:spacing w:after="20"/>
              <w:ind w:left="20"/>
              <w:jc w:val="both"/>
            </w:pPr>
            <w:r>
              <w:rPr>
                <w:rFonts w:ascii="Times New Roman"/>
                <w:b w:val="false"/>
                <w:i w:val="false"/>
                <w:color w:val="000000"/>
                <w:sz w:val="20"/>
              </w:rPr>
              <w:t>
</w:t>
            </w:r>
            <w:r>
              <w:rPr>
                <w:rFonts w:ascii="Times New Roman"/>
                <w:b/>
                <w:i w:val="false"/>
                <w:color w:val="000000"/>
                <w:sz w:val="20"/>
              </w:rPr>
              <w:t>29-іс-шара.</w:t>
            </w:r>
          </w:p>
          <w:bookmarkEnd w:id="397"/>
          <w:p>
            <w:pPr>
              <w:spacing w:after="20"/>
              <w:ind w:left="20"/>
              <w:jc w:val="both"/>
            </w:pPr>
            <w:r>
              <w:rPr>
                <w:rFonts w:ascii="Times New Roman"/>
                <w:b w:val="false"/>
                <w:i w:val="false"/>
                <w:color w:val="000000"/>
                <w:sz w:val="20"/>
              </w:rPr>
              <w:t>
</w:t>
            </w:r>
            <w:r>
              <w:rPr>
                <w:rFonts w:ascii="Times New Roman"/>
                <w:b/>
                <w:i w:val="false"/>
                <w:color w:val="000000"/>
                <w:sz w:val="20"/>
              </w:rPr>
              <w:t>ІІМ-нің бейінді жоо, БП Құқық қорғау органдары академиясы базасында халықаралық бейінді ұйымдардың қатысуымен қазіргі заманғы есірткі бизнесінің жаңа сын-қатерлері мен қауіптері жағдайындағы озық практиканы зерделей отырып, құқық қорғау органдары және арнаулы мемлекеттік органдар қызметкерлерінің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98"/>
          <w:p>
            <w:pPr>
              <w:spacing w:after="20"/>
              <w:ind w:left="20"/>
              <w:jc w:val="both"/>
            </w:pPr>
            <w:r>
              <w:rPr>
                <w:rFonts w:ascii="Times New Roman"/>
                <w:b w:val="false"/>
                <w:i w:val="false"/>
                <w:color w:val="000000"/>
                <w:sz w:val="20"/>
              </w:rPr>
              <w:t xml:space="preserve">
бағдарламалар, </w:t>
            </w:r>
          </w:p>
          <w:bookmarkEnd w:id="398"/>
          <w:p>
            <w:pPr>
              <w:spacing w:after="20"/>
              <w:ind w:left="20"/>
              <w:jc w:val="both"/>
            </w:pPr>
            <w:r>
              <w:rPr>
                <w:rFonts w:ascii="Times New Roman"/>
                <w:b w:val="false"/>
                <w:i w:val="false"/>
                <w:color w:val="000000"/>
                <w:sz w:val="20"/>
              </w:rPr>
              <w:t>
оқыту тренингтерінің әдістемелері, меморандум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99"/>
          <w:p>
            <w:pPr>
              <w:spacing w:after="20"/>
              <w:ind w:left="20"/>
              <w:jc w:val="both"/>
            </w:pPr>
            <w:r>
              <w:rPr>
                <w:rFonts w:ascii="Times New Roman"/>
                <w:b w:val="false"/>
                <w:i w:val="false"/>
                <w:color w:val="000000"/>
                <w:sz w:val="20"/>
              </w:rPr>
              <w:t>
</w:t>
            </w:r>
            <w:r>
              <w:rPr>
                <w:rFonts w:ascii="Times New Roman"/>
                <w:b/>
                <w:i w:val="false"/>
                <w:color w:val="000000"/>
                <w:sz w:val="20"/>
              </w:rPr>
              <w:t xml:space="preserve">ІІМ, ҒЖБМ, </w:t>
            </w:r>
            <w:r>
              <w:rPr>
                <w:rFonts w:ascii="Times New Roman"/>
                <w:b w:val="false"/>
                <w:i w:val="false"/>
                <w:color w:val="000000"/>
                <w:sz w:val="20"/>
              </w:rPr>
              <w:t xml:space="preserve"> </w:t>
            </w:r>
          </w:p>
          <w:bookmarkEnd w:id="399"/>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00"/>
          <w:p>
            <w:pPr>
              <w:spacing w:after="20"/>
              <w:ind w:left="20"/>
              <w:jc w:val="both"/>
            </w:pPr>
            <w:r>
              <w:rPr>
                <w:rFonts w:ascii="Times New Roman"/>
                <w:b w:val="false"/>
                <w:i w:val="false"/>
                <w:color w:val="000000"/>
                <w:sz w:val="20"/>
              </w:rPr>
              <w:t xml:space="preserve">
2026 – 2028 </w:t>
            </w:r>
          </w:p>
          <w:bookmarkEnd w:id="400"/>
          <w:p>
            <w:pPr>
              <w:spacing w:after="20"/>
              <w:ind w:left="20"/>
              <w:jc w:val="both"/>
            </w:pPr>
            <w:r>
              <w:rPr>
                <w:rFonts w:ascii="Times New Roman"/>
                <w:b w:val="false"/>
                <w:i w:val="false"/>
                <w:color w:val="000000"/>
                <w:sz w:val="20"/>
              </w:rPr>
              <w:t xml:space="preserve">
жылдар ішінде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01"/>
          <w:p>
            <w:pPr>
              <w:spacing w:after="20"/>
              <w:ind w:left="20"/>
              <w:jc w:val="both"/>
            </w:pPr>
            <w:r>
              <w:rPr>
                <w:rFonts w:ascii="Times New Roman"/>
                <w:b w:val="false"/>
                <w:i w:val="false"/>
                <w:color w:val="000000"/>
                <w:sz w:val="20"/>
              </w:rPr>
              <w:t>
</w:t>
            </w:r>
            <w:r>
              <w:rPr>
                <w:rFonts w:ascii="Times New Roman"/>
                <w:b/>
                <w:i w:val="false"/>
                <w:color w:val="000000"/>
                <w:sz w:val="20"/>
              </w:rPr>
              <w:t>30-іс-шара.</w:t>
            </w:r>
          </w:p>
          <w:bookmarkEnd w:id="401"/>
          <w:p>
            <w:pPr>
              <w:spacing w:after="20"/>
              <w:ind w:left="20"/>
              <w:jc w:val="both"/>
            </w:pPr>
            <w:r>
              <w:rPr>
                <w:rFonts w:ascii="Times New Roman"/>
                <w:b w:val="false"/>
                <w:i w:val="false"/>
                <w:color w:val="000000"/>
                <w:sz w:val="20"/>
              </w:rPr>
              <w:t>
</w:t>
            </w:r>
            <w:r>
              <w:rPr>
                <w:rFonts w:ascii="Times New Roman"/>
                <w:b/>
                <w:i w:val="false"/>
                <w:color w:val="000000"/>
                <w:sz w:val="20"/>
              </w:rPr>
              <w:t>Түнгі клубтар мен басқа да</w:t>
            </w:r>
            <w:r>
              <w:rPr>
                <w:rFonts w:ascii="Times New Roman"/>
                <w:b w:val="false"/>
                <w:i w:val="false"/>
                <w:color w:val="000000"/>
                <w:sz w:val="20"/>
              </w:rPr>
              <w:t xml:space="preserve"> </w:t>
            </w:r>
            <w:r>
              <w:rPr>
                <w:rFonts w:ascii="Times New Roman"/>
                <w:b/>
                <w:i w:val="false"/>
                <w:color w:val="000000"/>
                <w:sz w:val="20"/>
              </w:rPr>
              <w:t>ойын-сауық орындарында есірткінің және күшті әсер ететін заттардың заңсыз айналымының алдын алу және жолын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рейдтік </w:t>
            </w:r>
          </w:p>
          <w:p>
            <w:pPr>
              <w:spacing w:after="20"/>
              <w:ind w:left="20"/>
              <w:jc w:val="both"/>
            </w:pPr>
            <w:r>
              <w:rPr>
                <w:rFonts w:ascii="Times New Roman"/>
                <w:b w:val="false"/>
                <w:i w:val="false"/>
                <w:color w:val="000000"/>
                <w:sz w:val="20"/>
              </w:rPr>
              <w:t>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02"/>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p>
          <w:bookmarkEnd w:id="402"/>
          <w:p>
            <w:pPr>
              <w:spacing w:after="20"/>
              <w:ind w:left="20"/>
              <w:jc w:val="both"/>
            </w:pPr>
            <w:r>
              <w:rPr>
                <w:rFonts w:ascii="Times New Roman"/>
                <w:b w:val="false"/>
                <w:i w:val="false"/>
                <w:color w:val="000000"/>
                <w:sz w:val="20"/>
              </w:rPr>
              <w:t>
</w:t>
            </w:r>
            <w:r>
              <w:rPr>
                <w:rFonts w:ascii="Times New Roman"/>
                <w:b/>
                <w:i w:val="false"/>
                <w:color w:val="000000"/>
                <w:sz w:val="20"/>
              </w:rPr>
              <w:t>БП (келісу бойынша)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03"/>
          <w:p>
            <w:pPr>
              <w:spacing w:after="20"/>
              <w:ind w:left="20"/>
              <w:jc w:val="both"/>
            </w:pPr>
            <w:r>
              <w:rPr>
                <w:rFonts w:ascii="Times New Roman"/>
                <w:b w:val="false"/>
                <w:i w:val="false"/>
                <w:color w:val="000000"/>
                <w:sz w:val="20"/>
              </w:rPr>
              <w:t xml:space="preserve">
2026 – 2028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жылдар ішінде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04"/>
          <w:p>
            <w:pPr>
              <w:spacing w:after="20"/>
              <w:ind w:left="20"/>
              <w:jc w:val="both"/>
            </w:pPr>
            <w:r>
              <w:rPr>
                <w:rFonts w:ascii="Times New Roman"/>
                <w:b w:val="false"/>
                <w:i w:val="false"/>
                <w:color w:val="000000"/>
                <w:sz w:val="20"/>
              </w:rPr>
              <w:t>
</w:t>
            </w:r>
            <w:r>
              <w:rPr>
                <w:rFonts w:ascii="Times New Roman"/>
                <w:b/>
                <w:i w:val="false"/>
                <w:color w:val="000000"/>
                <w:sz w:val="20"/>
              </w:rPr>
              <w:t>31-іс-шара.</w:t>
            </w:r>
          </w:p>
          <w:bookmarkEnd w:id="404"/>
          <w:p>
            <w:pPr>
              <w:spacing w:after="20"/>
              <w:ind w:left="20"/>
              <w:jc w:val="both"/>
            </w:pPr>
            <w:r>
              <w:rPr>
                <w:rFonts w:ascii="Times New Roman"/>
                <w:b w:val="false"/>
                <w:i w:val="false"/>
                <w:color w:val="000000"/>
                <w:sz w:val="20"/>
              </w:rPr>
              <w:t>
</w:t>
            </w:r>
            <w:r>
              <w:rPr>
                <w:rFonts w:ascii="Times New Roman"/>
                <w:b/>
                <w:i w:val="false"/>
                <w:color w:val="000000"/>
                <w:sz w:val="20"/>
              </w:rPr>
              <w:t>Сыртқы және ішкі "бақыланатын жеткізілімдерді" өткізе отырып, есірткі бизнесіне қатысы бар ұйымдасқан, оның ішінде трансұлттық қылмыстық топтарды бытыратып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05"/>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p>
          <w:bookmarkEnd w:id="405"/>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ҚМА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06"/>
          <w:p>
            <w:pPr>
              <w:spacing w:after="20"/>
              <w:ind w:left="20"/>
              <w:jc w:val="both"/>
            </w:pPr>
            <w:r>
              <w:rPr>
                <w:rFonts w:ascii="Times New Roman"/>
                <w:b w:val="false"/>
                <w:i w:val="false"/>
                <w:color w:val="000000"/>
                <w:sz w:val="20"/>
              </w:rPr>
              <w:t xml:space="preserve">
2026 – 2028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жылдар ішінде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07"/>
          <w:p>
            <w:pPr>
              <w:spacing w:after="20"/>
              <w:ind w:left="20"/>
              <w:jc w:val="both"/>
            </w:pPr>
            <w:r>
              <w:rPr>
                <w:rFonts w:ascii="Times New Roman"/>
                <w:b w:val="false"/>
                <w:i w:val="false"/>
                <w:color w:val="000000"/>
                <w:sz w:val="20"/>
              </w:rPr>
              <w:t>
</w:t>
            </w:r>
            <w:r>
              <w:rPr>
                <w:rFonts w:ascii="Times New Roman"/>
                <w:b/>
                <w:i w:val="false"/>
                <w:color w:val="000000"/>
                <w:sz w:val="20"/>
              </w:rPr>
              <w:t>32-іс-шара.</w:t>
            </w:r>
          </w:p>
          <w:bookmarkEnd w:id="407"/>
          <w:p>
            <w:pPr>
              <w:spacing w:after="20"/>
              <w:ind w:left="20"/>
              <w:jc w:val="both"/>
            </w:pPr>
            <w:r>
              <w:rPr>
                <w:rFonts w:ascii="Times New Roman"/>
                <w:b w:val="false"/>
                <w:i w:val="false"/>
                <w:color w:val="000000"/>
                <w:sz w:val="20"/>
              </w:rPr>
              <w:t>
</w:t>
            </w:r>
            <w:r>
              <w:rPr>
                <w:rFonts w:ascii="Times New Roman"/>
                <w:b/>
                <w:i w:val="false"/>
                <w:color w:val="000000"/>
                <w:sz w:val="20"/>
              </w:rPr>
              <w:t xml:space="preserve">ҮЕҰ-ны, волонтерлерді, блогерлерді, IT-мамандарды ("хакерлер"), киберволонтерлер мен жұртшылық өкілдерін тарта отырып, есірткі сайттары туралы "граффитиді, </w:t>
            </w:r>
            <w:r>
              <w:rPr>
                <w:rFonts w:ascii="Times New Roman"/>
                <w:b/>
                <w:i w:val="false"/>
                <w:color w:val="000000"/>
                <w:sz w:val="20"/>
              </w:rPr>
              <w:t>"</w:t>
            </w:r>
            <w:r>
              <w:rPr>
                <w:rFonts w:ascii="Times New Roman"/>
                <w:b/>
                <w:i w:val="false"/>
                <w:color w:val="000000"/>
                <w:sz w:val="20"/>
              </w:rPr>
              <w:t xml:space="preserve">QR-кодты" өзге де ақпаратты тарату арқылы Интернет желісінде есірткі жарнамалау мен насихаттауға қарсы іс-қимыл жасау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08"/>
          <w:p>
            <w:pPr>
              <w:spacing w:after="20"/>
              <w:ind w:left="20"/>
              <w:jc w:val="both"/>
            </w:pPr>
            <w:r>
              <w:rPr>
                <w:rFonts w:ascii="Times New Roman"/>
                <w:b w:val="false"/>
                <w:i w:val="false"/>
                <w:color w:val="000000"/>
                <w:sz w:val="20"/>
              </w:rPr>
              <w:t>
талдамалық</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шолу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09"/>
          <w:p>
            <w:pPr>
              <w:spacing w:after="20"/>
              <w:ind w:left="20"/>
              <w:jc w:val="both"/>
            </w:pPr>
            <w:r>
              <w:rPr>
                <w:rFonts w:ascii="Times New Roman"/>
                <w:b w:val="false"/>
                <w:i w:val="false"/>
                <w:color w:val="000000"/>
                <w:sz w:val="20"/>
              </w:rPr>
              <w:t>
</w:t>
            </w:r>
            <w:r>
              <w:rPr>
                <w:rFonts w:ascii="Times New Roman"/>
                <w:b/>
                <w:i w:val="false"/>
                <w:color w:val="000000"/>
                <w:sz w:val="20"/>
              </w:rPr>
              <w:t>ІІМ, МАМ, ЖАО</w:t>
            </w:r>
            <w:r>
              <w:rPr>
                <w:rFonts w:ascii="Times New Roman"/>
                <w:b w:val="false"/>
                <w:i w:val="false"/>
                <w:color w:val="000000"/>
                <w:sz w:val="20"/>
              </w:rPr>
              <w:t>,</w:t>
            </w:r>
          </w:p>
          <w:bookmarkEnd w:id="409"/>
          <w:p>
            <w:pPr>
              <w:spacing w:after="20"/>
              <w:ind w:left="20"/>
              <w:jc w:val="both"/>
            </w:pPr>
            <w:r>
              <w:rPr>
                <w:rFonts w:ascii="Times New Roman"/>
                <w:b w:val="false"/>
                <w:i w:val="false"/>
                <w:color w:val="000000"/>
                <w:sz w:val="20"/>
              </w:rPr>
              <w:t>
</w:t>
            </w:r>
            <w:r>
              <w:rPr>
                <w:rFonts w:ascii="Times New Roman"/>
                <w:b/>
                <w:i w:val="false"/>
                <w:color w:val="000000"/>
                <w:sz w:val="20"/>
              </w:rPr>
              <w:t>ҰҚК</w:t>
            </w:r>
            <w:r>
              <w:rPr>
                <w:rFonts w:ascii="Times New Roman"/>
                <w:b w:val="false"/>
                <w:i w:val="false"/>
                <w:color w:val="000000"/>
                <w:sz w:val="20"/>
              </w:rPr>
              <w:t xml:space="preserve"> </w:t>
            </w:r>
            <w:r>
              <w:rPr>
                <w:rFonts w:ascii="Times New Roman"/>
                <w:b/>
                <w:i w:val="false"/>
                <w:color w:val="000000"/>
                <w:sz w:val="20"/>
              </w:rPr>
              <w:t>(келісу 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 xml:space="preserve">(келісу </w:t>
            </w:r>
          </w:p>
          <w:p>
            <w:pPr>
              <w:spacing w:after="20"/>
              <w:ind w:left="20"/>
              <w:jc w:val="both"/>
            </w:pPr>
            <w:r>
              <w:rPr>
                <w:rFonts w:ascii="Times New Roman"/>
                <w:b w:val="false"/>
                <w:i w:val="false"/>
                <w:color w:val="000000"/>
                <w:sz w:val="20"/>
              </w:rPr>
              <w:t>
</w:t>
            </w:r>
            <w:r>
              <w:rPr>
                <w:rFonts w:ascii="Times New Roman"/>
                <w:b/>
                <w:i w:val="false"/>
                <w:color w:val="000000"/>
                <w:sz w:val="20"/>
              </w:rPr>
              <w:t>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0"/>
          <w:p>
            <w:pPr>
              <w:spacing w:after="20"/>
              <w:ind w:left="20"/>
              <w:jc w:val="both"/>
            </w:pPr>
            <w:r>
              <w:rPr>
                <w:rFonts w:ascii="Times New Roman"/>
                <w:b w:val="false"/>
                <w:i w:val="false"/>
                <w:color w:val="000000"/>
                <w:sz w:val="20"/>
              </w:rPr>
              <w:t xml:space="preserve">
2026 – 2028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жылдар ішінде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ынтымақтастықты одан әрі нығайту және кеңейту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11"/>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411"/>
          <w:p>
            <w:pPr>
              <w:spacing w:after="20"/>
              <w:ind w:left="20"/>
              <w:jc w:val="both"/>
            </w:pPr>
            <w:r>
              <w:rPr>
                <w:rFonts w:ascii="Times New Roman"/>
                <w:b w:val="false"/>
                <w:i w:val="false"/>
                <w:color w:val="000000"/>
                <w:sz w:val="20"/>
              </w:rPr>
              <w:t>
Қазақстанның  халықаралық ұйымдардағы, оның ішінде мынадай жедел                                       іс-шараларға қатысу арқылы ұлттық мүдделерінің есепке алынуын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2"/>
          <w:p>
            <w:pPr>
              <w:spacing w:after="20"/>
              <w:ind w:left="20"/>
              <w:jc w:val="both"/>
            </w:pPr>
            <w:r>
              <w:rPr>
                <w:rFonts w:ascii="Times New Roman"/>
                <w:b w:val="false"/>
                <w:i w:val="false"/>
                <w:color w:val="000000"/>
                <w:sz w:val="20"/>
              </w:rPr>
              <w:t xml:space="preserve">
Қазақстан Республикасының Үкіметіне </w:t>
            </w:r>
          </w:p>
          <w:bookmarkEnd w:id="412"/>
          <w:p>
            <w:pPr>
              <w:spacing w:after="20"/>
              <w:ind w:left="20"/>
              <w:jc w:val="both"/>
            </w:pPr>
            <w:r>
              <w:rPr>
                <w:rFonts w:ascii="Times New Roman"/>
                <w:b w:val="false"/>
                <w:i w:val="false"/>
                <w:color w:val="000000"/>
                <w:sz w:val="20"/>
              </w:rPr>
              <w:t xml:space="preserve">
ақпарат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3"/>
          <w:p>
            <w:pPr>
              <w:spacing w:after="20"/>
              <w:ind w:left="20"/>
              <w:jc w:val="both"/>
            </w:pPr>
            <w:r>
              <w:rPr>
                <w:rFonts w:ascii="Times New Roman"/>
                <w:b w:val="false"/>
                <w:i w:val="false"/>
                <w:color w:val="000000"/>
                <w:sz w:val="20"/>
              </w:rPr>
              <w:t xml:space="preserve">
ІІМ, СІМ, </w:t>
            </w:r>
          </w:p>
          <w:bookmarkEnd w:id="413"/>
          <w:p>
            <w:pPr>
              <w:spacing w:after="20"/>
              <w:ind w:left="20"/>
              <w:jc w:val="both"/>
            </w:pPr>
            <w:r>
              <w:rPr>
                <w:rFonts w:ascii="Times New Roman"/>
                <w:b w:val="false"/>
                <w:i w:val="false"/>
                <w:color w:val="000000"/>
                <w:sz w:val="20"/>
              </w:rPr>
              <w:t>
ҰҚК (келісу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4"/>
          <w:p>
            <w:pPr>
              <w:spacing w:after="20"/>
              <w:ind w:left="20"/>
              <w:jc w:val="both"/>
            </w:pPr>
            <w:r>
              <w:rPr>
                <w:rFonts w:ascii="Times New Roman"/>
                <w:b w:val="false"/>
                <w:i w:val="false"/>
                <w:color w:val="000000"/>
                <w:sz w:val="20"/>
              </w:rPr>
              <w:t xml:space="preserve">
2026 – 2028 жылдардағы </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15"/>
          <w:p>
            <w:pPr>
              <w:spacing w:after="20"/>
              <w:ind w:left="20"/>
              <w:jc w:val="both"/>
            </w:pPr>
            <w:r>
              <w:rPr>
                <w:rFonts w:ascii="Times New Roman"/>
                <w:b w:val="false"/>
                <w:i w:val="false"/>
                <w:color w:val="000000"/>
                <w:sz w:val="20"/>
              </w:rPr>
              <w:t>
-</w:t>
            </w:r>
          </w:p>
          <w:bookmarkEnd w:id="4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7"/>
          <w:p>
            <w:pPr>
              <w:spacing w:after="20"/>
              <w:ind w:left="20"/>
              <w:jc w:val="both"/>
            </w:pPr>
            <w:r>
              <w:rPr>
                <w:rFonts w:ascii="Times New Roman"/>
                <w:b w:val="false"/>
                <w:i w:val="false"/>
                <w:color w:val="000000"/>
                <w:sz w:val="20"/>
              </w:rPr>
              <w:t>
-</w:t>
            </w:r>
          </w:p>
          <w:bookmarkEnd w:id="4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18"/>
          <w:p>
            <w:pPr>
              <w:spacing w:after="20"/>
              <w:ind w:left="20"/>
              <w:jc w:val="both"/>
            </w:pPr>
            <w:r>
              <w:rPr>
                <w:rFonts w:ascii="Times New Roman"/>
                <w:b w:val="false"/>
                <w:i w:val="false"/>
                <w:color w:val="000000"/>
                <w:sz w:val="20"/>
              </w:rPr>
              <w:t>
-</w:t>
            </w:r>
          </w:p>
          <w:bookmarkEnd w:id="4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19"/>
          <w:p>
            <w:pPr>
              <w:spacing w:after="20"/>
              <w:ind w:left="20"/>
              <w:jc w:val="both"/>
            </w:pPr>
            <w:r>
              <w:rPr>
                <w:rFonts w:ascii="Times New Roman"/>
                <w:b w:val="false"/>
                <w:i w:val="false"/>
                <w:color w:val="000000"/>
                <w:sz w:val="20"/>
              </w:rPr>
              <w:t>
ЖБ</w:t>
            </w:r>
          </w:p>
          <w:bookmarkEnd w:id="419"/>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 "Өрмек" операциясы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ҰҚШҰ – "Канал" операциясы, ЕҚОҮК отырыстары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 "Рефлекс", "Ауыстыру" операциялары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20"/>
          <w:p>
            <w:pPr>
              <w:spacing w:after="20"/>
              <w:ind w:left="20"/>
              <w:jc w:val="both"/>
            </w:pPr>
            <w:r>
              <w:rPr>
                <w:rFonts w:ascii="Times New Roman"/>
                <w:b w:val="false"/>
                <w:i w:val="false"/>
                <w:color w:val="000000"/>
                <w:sz w:val="20"/>
              </w:rPr>
              <w:t>
</w:t>
            </w:r>
            <w:r>
              <w:rPr>
                <w:rFonts w:ascii="Times New Roman"/>
                <w:b/>
                <w:i w:val="false"/>
                <w:color w:val="000000"/>
                <w:sz w:val="20"/>
              </w:rPr>
              <w:t>2-іс-шара.</w:t>
            </w:r>
          </w:p>
          <w:bookmarkEnd w:id="420"/>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өкілдерінің есірткінің таралуына қарсы күреске жауапты ШЫҰ-ға қатысушы мемлекеттер </w:t>
            </w:r>
            <w:r>
              <w:rPr>
                <w:rFonts w:ascii="Times New Roman"/>
                <w:b w:val="false"/>
                <w:i w:val="false"/>
                <w:color w:val="000000"/>
                <w:sz w:val="20"/>
              </w:rPr>
              <w:t>жұмыс топтарының отырыстарына, жоғары лауазымды адамдар кеңестеріне, құзыретті органдар басшыларының отырыстарына қатысуын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21"/>
          <w:p>
            <w:pPr>
              <w:spacing w:after="20"/>
              <w:ind w:left="20"/>
              <w:jc w:val="both"/>
            </w:pPr>
            <w:r>
              <w:rPr>
                <w:rFonts w:ascii="Times New Roman"/>
                <w:b w:val="false"/>
                <w:i w:val="false"/>
                <w:color w:val="000000"/>
                <w:sz w:val="20"/>
              </w:rPr>
              <w:t>
отырыстардың</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хаттамалары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22"/>
          <w:p>
            <w:pPr>
              <w:spacing w:after="20"/>
              <w:ind w:left="20"/>
              <w:jc w:val="both"/>
            </w:pPr>
            <w:r>
              <w:rPr>
                <w:rFonts w:ascii="Times New Roman"/>
                <w:b w:val="false"/>
                <w:i w:val="false"/>
                <w:color w:val="000000"/>
                <w:sz w:val="20"/>
              </w:rPr>
              <w:t xml:space="preserve">
ІІМ, СІМ,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БП (келісу бойынша),   </w:t>
            </w:r>
          </w:p>
          <w:p>
            <w:pPr>
              <w:spacing w:after="20"/>
              <w:ind w:left="20"/>
              <w:jc w:val="both"/>
            </w:pPr>
            <w:r>
              <w:rPr>
                <w:rFonts w:ascii="Times New Roman"/>
                <w:b w:val="false"/>
                <w:i w:val="false"/>
                <w:color w:val="000000"/>
                <w:sz w:val="20"/>
              </w:rPr>
              <w:t>
ҰҚК (келісу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23"/>
          <w:p>
            <w:pPr>
              <w:spacing w:after="20"/>
              <w:ind w:left="20"/>
              <w:jc w:val="both"/>
            </w:pPr>
            <w:r>
              <w:rPr>
                <w:rFonts w:ascii="Times New Roman"/>
                <w:b w:val="false"/>
                <w:i w:val="false"/>
                <w:color w:val="000000"/>
                <w:sz w:val="20"/>
              </w:rPr>
              <w:t xml:space="preserve">
2026 – 2028 жылдардағы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27"/>
          <w:p>
            <w:pPr>
              <w:spacing w:after="20"/>
              <w:ind w:left="20"/>
              <w:jc w:val="both"/>
            </w:pPr>
            <w:r>
              <w:rPr>
                <w:rFonts w:ascii="Times New Roman"/>
                <w:b w:val="false"/>
                <w:i w:val="false"/>
                <w:color w:val="000000"/>
                <w:sz w:val="20"/>
              </w:rPr>
              <w:t>
-</w:t>
            </w:r>
          </w:p>
          <w:bookmarkEnd w:id="427"/>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ШЫҰ-ның 2024 – 2029 жылдарға арналған есірткіге қарсы стратегиясы шеңберінде іс-шараларды іске асыру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28"/>
          <w:p>
            <w:pPr>
              <w:spacing w:after="20"/>
              <w:ind w:left="20"/>
              <w:jc w:val="both"/>
            </w:pPr>
            <w:r>
              <w:rPr>
                <w:rFonts w:ascii="Times New Roman"/>
                <w:b w:val="false"/>
                <w:i w:val="false"/>
                <w:color w:val="000000"/>
                <w:sz w:val="20"/>
              </w:rPr>
              <w:t>
</w:t>
            </w:r>
            <w:r>
              <w:rPr>
                <w:rFonts w:ascii="Times New Roman"/>
                <w:b/>
                <w:i w:val="false"/>
                <w:color w:val="000000"/>
                <w:sz w:val="20"/>
              </w:rPr>
              <w:t>3-іс-шара.</w:t>
            </w:r>
          </w:p>
          <w:bookmarkEnd w:id="428"/>
          <w:p>
            <w:pPr>
              <w:spacing w:after="20"/>
              <w:ind w:left="20"/>
              <w:jc w:val="both"/>
            </w:pPr>
            <w:r>
              <w:rPr>
                <w:rFonts w:ascii="Times New Roman"/>
                <w:b w:val="false"/>
                <w:i w:val="false"/>
                <w:color w:val="000000"/>
                <w:sz w:val="20"/>
              </w:rPr>
              <w:t xml:space="preserve">
Қазақстанда халықаралық үйлестіру штабын орналастыра отырып, ҰҚШҰ-ға мүше мемлекеттердің аумақтарында "Канал" операциясын ұйымдастыру және өткізу, сондай-ақ қазақстандық тараптың басқа мүше мемлекеттердің аумақтарында өткізілетін осыған ұқсас операцияларға, оның ішінде оны дайындау және өткізу жөніндегі сарапшылық топтың отырыстарына тікелей қатысуы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9"/>
          <w:p>
            <w:pPr>
              <w:spacing w:after="20"/>
              <w:ind w:left="20"/>
              <w:jc w:val="both"/>
            </w:pPr>
            <w:r>
              <w:rPr>
                <w:rFonts w:ascii="Times New Roman"/>
                <w:b w:val="false"/>
                <w:i w:val="false"/>
                <w:color w:val="000000"/>
                <w:sz w:val="20"/>
              </w:rPr>
              <w:t>
Қазақстанда халықаралық үйлестіру штабын орналастырып өткізілетін "Канал" операциясы</w:t>
            </w:r>
          </w:p>
          <w:bookmarkEnd w:id="4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ҰҚШҰ </w:t>
            </w:r>
          </w:p>
          <w:p>
            <w:pPr>
              <w:spacing w:after="20"/>
              <w:ind w:left="20"/>
              <w:jc w:val="both"/>
            </w:pPr>
            <w:r>
              <w:rPr>
                <w:rFonts w:ascii="Times New Roman"/>
                <w:b w:val="false"/>
                <w:i w:val="false"/>
                <w:color w:val="000000"/>
                <w:sz w:val="20"/>
              </w:rPr>
              <w:t>
Хатшылығына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30"/>
          <w:p>
            <w:pPr>
              <w:spacing w:after="20"/>
              <w:ind w:left="20"/>
              <w:jc w:val="both"/>
            </w:pPr>
            <w:r>
              <w:rPr>
                <w:rFonts w:ascii="Times New Roman"/>
                <w:b w:val="false"/>
                <w:i w:val="false"/>
                <w:color w:val="000000"/>
                <w:sz w:val="20"/>
              </w:rPr>
              <w:t xml:space="preserve">
ІІМ, СІМ,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ҰҚК (келісу бойынша),  </w:t>
            </w:r>
          </w:p>
          <w:p>
            <w:pPr>
              <w:spacing w:after="20"/>
              <w:ind w:left="20"/>
              <w:jc w:val="both"/>
            </w:pPr>
            <w:r>
              <w:rPr>
                <w:rFonts w:ascii="Times New Roman"/>
                <w:b w:val="false"/>
                <w:i w:val="false"/>
                <w:color w:val="000000"/>
                <w:sz w:val="20"/>
              </w:rPr>
              <w:t>
ҚМА (келісу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31"/>
          <w:p>
            <w:pPr>
              <w:spacing w:after="20"/>
              <w:ind w:left="20"/>
              <w:jc w:val="both"/>
            </w:pPr>
            <w:r>
              <w:rPr>
                <w:rFonts w:ascii="Times New Roman"/>
                <w:b w:val="false"/>
                <w:i w:val="false"/>
                <w:color w:val="000000"/>
                <w:sz w:val="20"/>
              </w:rPr>
              <w:t>
2026 жыл</w:t>
            </w:r>
          </w:p>
          <w:bookmarkEnd w:id="4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 2028 жылдардағы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32"/>
          <w:p>
            <w:pPr>
              <w:spacing w:after="20"/>
              <w:ind w:left="20"/>
              <w:jc w:val="both"/>
            </w:pPr>
            <w:r>
              <w:rPr>
                <w:rFonts w:ascii="Times New Roman"/>
                <w:b w:val="false"/>
                <w:i w:val="false"/>
                <w:color w:val="000000"/>
                <w:sz w:val="20"/>
              </w:rPr>
              <w:t>
-</w:t>
            </w:r>
          </w:p>
          <w:bookmarkEnd w:id="4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34"/>
          <w:p>
            <w:pPr>
              <w:spacing w:after="20"/>
              <w:ind w:left="20"/>
              <w:jc w:val="both"/>
            </w:pPr>
            <w:r>
              <w:rPr>
                <w:rFonts w:ascii="Times New Roman"/>
                <w:b w:val="false"/>
                <w:i w:val="false"/>
                <w:color w:val="000000"/>
                <w:sz w:val="20"/>
              </w:rPr>
              <w:t>
-</w:t>
            </w:r>
          </w:p>
          <w:bookmarkEnd w:id="4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36"/>
          <w:p>
            <w:pPr>
              <w:spacing w:after="20"/>
              <w:ind w:left="20"/>
              <w:jc w:val="both"/>
            </w:pPr>
            <w:r>
              <w:rPr>
                <w:rFonts w:ascii="Times New Roman"/>
                <w:b w:val="false"/>
                <w:i w:val="false"/>
                <w:color w:val="000000"/>
                <w:sz w:val="20"/>
              </w:rPr>
              <w:t>
ЖБ</w:t>
            </w:r>
          </w:p>
          <w:bookmarkEnd w:id="436"/>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ҰҚШҰ-ның 2026 – 2030 жылдарға арналған есірткіге қарсы стратегиясы шеңберінде іс-шараларды іске асыру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7"/>
          <w:p>
            <w:pPr>
              <w:spacing w:after="20"/>
              <w:ind w:left="20"/>
              <w:jc w:val="both"/>
            </w:pPr>
            <w:r>
              <w:rPr>
                <w:rFonts w:ascii="Times New Roman"/>
                <w:b w:val="false"/>
                <w:i w:val="false"/>
                <w:color w:val="000000"/>
                <w:sz w:val="20"/>
              </w:rPr>
              <w:t>
</w:t>
            </w:r>
            <w:r>
              <w:rPr>
                <w:rFonts w:ascii="Times New Roman"/>
                <w:b/>
                <w:i w:val="false"/>
                <w:color w:val="000000"/>
                <w:sz w:val="20"/>
              </w:rPr>
              <w:t>4-іс-шара.</w:t>
            </w:r>
          </w:p>
          <w:bookmarkEnd w:id="437"/>
          <w:p>
            <w:pPr>
              <w:spacing w:after="20"/>
              <w:ind w:left="20"/>
              <w:jc w:val="both"/>
            </w:pPr>
            <w:r>
              <w:rPr>
                <w:rFonts w:ascii="Times New Roman"/>
                <w:b w:val="false"/>
                <w:i w:val="false"/>
                <w:color w:val="000000"/>
                <w:sz w:val="20"/>
              </w:rPr>
              <w:t>
БҰҰ ЕҚБ-мен ынтымақтастықты мыналарды іске асыру шеңберінде жалғастыру: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8"/>
          <w:p>
            <w:pPr>
              <w:spacing w:after="20"/>
              <w:ind w:left="20"/>
              <w:jc w:val="both"/>
            </w:pPr>
            <w:r>
              <w:rPr>
                <w:rFonts w:ascii="Times New Roman"/>
                <w:b w:val="false"/>
                <w:i w:val="false"/>
                <w:color w:val="000000"/>
                <w:sz w:val="20"/>
              </w:rPr>
              <w:t xml:space="preserve">
ІІМ, СІМ, ОМ,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ҒЖБМ, ДСМ, </w:t>
            </w:r>
          </w:p>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ҚМА (келісу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39"/>
          <w:p>
            <w:pPr>
              <w:spacing w:after="20"/>
              <w:ind w:left="20"/>
              <w:jc w:val="both"/>
            </w:pPr>
            <w:r>
              <w:rPr>
                <w:rFonts w:ascii="Times New Roman"/>
                <w:b w:val="false"/>
                <w:i w:val="false"/>
                <w:color w:val="000000"/>
                <w:sz w:val="20"/>
              </w:rPr>
              <w:t xml:space="preserve">
2026 – 2028 жылдардағы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психикаға белсенді әсер ететін жаңа заттар жөніндегі стратегиясы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ұлттық, өңірлік, жаhандық бағдарламалары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44"/>
          <w:p>
            <w:pPr>
              <w:spacing w:after="20"/>
              <w:ind w:left="20"/>
              <w:jc w:val="both"/>
            </w:pPr>
            <w:r>
              <w:rPr>
                <w:rFonts w:ascii="Times New Roman"/>
                <w:b w:val="false"/>
                <w:i w:val="false"/>
                <w:color w:val="000000"/>
                <w:sz w:val="20"/>
              </w:rPr>
              <w:t>
</w:t>
            </w:r>
            <w:r>
              <w:rPr>
                <w:rFonts w:ascii="Times New Roman"/>
                <w:b/>
                <w:i w:val="false"/>
                <w:color w:val="000000"/>
                <w:sz w:val="20"/>
              </w:rPr>
              <w:t>5-іс-шара.</w:t>
            </w:r>
          </w:p>
          <w:bookmarkEnd w:id="444"/>
          <w:p>
            <w:pPr>
              <w:spacing w:after="20"/>
              <w:ind w:left="20"/>
              <w:jc w:val="both"/>
            </w:pPr>
            <w:r>
              <w:rPr>
                <w:rFonts w:ascii="Times New Roman"/>
                <w:b w:val="false"/>
                <w:i w:val="false"/>
                <w:color w:val="000000"/>
                <w:sz w:val="20"/>
              </w:rPr>
              <w:t>
БҰҰ ЕҚБ-ның "Friends in Focus" тренингтер бағдарламасын Қазақстанның барлық өңірлеріне имплементациялау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45"/>
          <w:p>
            <w:pPr>
              <w:spacing w:after="20"/>
              <w:ind w:left="20"/>
              <w:jc w:val="both"/>
            </w:pPr>
            <w:r>
              <w:rPr>
                <w:rFonts w:ascii="Times New Roman"/>
                <w:b w:val="false"/>
                <w:i w:val="false"/>
                <w:color w:val="000000"/>
                <w:sz w:val="20"/>
              </w:rPr>
              <w:t xml:space="preserve">
ОМ, ҒЖБМ,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ІІМ, ДСМ, ЖАО,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ҮЕҰ (келісу бойынша), </w:t>
            </w:r>
          </w:p>
          <w:p>
            <w:pPr>
              <w:spacing w:after="20"/>
              <w:ind w:left="20"/>
              <w:jc w:val="both"/>
            </w:pPr>
            <w:r>
              <w:rPr>
                <w:rFonts w:ascii="Times New Roman"/>
                <w:b w:val="false"/>
                <w:i w:val="false"/>
                <w:color w:val="000000"/>
                <w:sz w:val="20"/>
              </w:rPr>
              <w:t>
БҰҰ ЕҚБ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46"/>
          <w:p>
            <w:pPr>
              <w:spacing w:after="20"/>
              <w:ind w:left="20"/>
              <w:jc w:val="both"/>
            </w:pPr>
            <w:r>
              <w:rPr>
                <w:rFonts w:ascii="Times New Roman"/>
                <w:b w:val="false"/>
                <w:i w:val="false"/>
                <w:color w:val="000000"/>
                <w:sz w:val="20"/>
              </w:rPr>
              <w:t xml:space="preserve">
2026 – 2028 жылдардағы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49"/>
          <w:p>
            <w:pPr>
              <w:spacing w:after="20"/>
              <w:ind w:left="20"/>
              <w:jc w:val="both"/>
            </w:pPr>
            <w:r>
              <w:rPr>
                <w:rFonts w:ascii="Times New Roman"/>
                <w:b w:val="false"/>
                <w:i w:val="false"/>
                <w:color w:val="000000"/>
                <w:sz w:val="20"/>
              </w:rPr>
              <w:t>
-</w:t>
            </w:r>
          </w:p>
          <w:bookmarkEnd w:id="44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1"/>
          <w:p>
            <w:pPr>
              <w:spacing w:after="20"/>
              <w:ind w:left="20"/>
              <w:jc w:val="both"/>
            </w:pPr>
            <w:r>
              <w:rPr>
                <w:rFonts w:ascii="Times New Roman"/>
                <w:b w:val="false"/>
                <w:i w:val="false"/>
                <w:color w:val="000000"/>
                <w:sz w:val="20"/>
              </w:rPr>
              <w:t>
</w:t>
            </w:r>
            <w:r>
              <w:rPr>
                <w:rFonts w:ascii="Times New Roman"/>
                <w:b/>
                <w:i w:val="false"/>
                <w:color w:val="000000"/>
                <w:sz w:val="20"/>
              </w:rPr>
              <w:t>6-іс-шара.</w:t>
            </w:r>
          </w:p>
          <w:bookmarkEnd w:id="451"/>
          <w:p>
            <w:pPr>
              <w:spacing w:after="20"/>
              <w:ind w:left="20"/>
              <w:jc w:val="both"/>
            </w:pPr>
            <w:r>
              <w:rPr>
                <w:rFonts w:ascii="Times New Roman"/>
                <w:b w:val="false"/>
                <w:i w:val="false"/>
                <w:color w:val="000000"/>
                <w:sz w:val="20"/>
              </w:rPr>
              <w:t xml:space="preserve">
Жергілікті атқарушы органдардың БҰҰ ЕҚБ-ның профилактика бойынша өңірлік жастар желісі жұмысының ауқымын кеңейту және оны жүйелі түрде қолдап отыру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52"/>
          <w:p>
            <w:pPr>
              <w:spacing w:after="20"/>
              <w:ind w:left="20"/>
              <w:jc w:val="both"/>
            </w:pPr>
            <w:r>
              <w:rPr>
                <w:rFonts w:ascii="Times New Roman"/>
                <w:b w:val="false"/>
                <w:i w:val="false"/>
                <w:color w:val="000000"/>
                <w:sz w:val="20"/>
              </w:rPr>
              <w:t xml:space="preserve">
ҒЖБМ, ОМ,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ІІМ, ДСМ,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ҮЕҰ (келісу бойынша), </w:t>
            </w:r>
          </w:p>
          <w:p>
            <w:pPr>
              <w:spacing w:after="20"/>
              <w:ind w:left="20"/>
              <w:jc w:val="both"/>
            </w:pPr>
            <w:r>
              <w:rPr>
                <w:rFonts w:ascii="Times New Roman"/>
                <w:b w:val="false"/>
                <w:i w:val="false"/>
                <w:color w:val="000000"/>
                <w:sz w:val="20"/>
              </w:rPr>
              <w:t>
ЖАО, БҰҰ ЕҚБ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3"/>
          <w:p>
            <w:pPr>
              <w:spacing w:after="20"/>
              <w:ind w:left="20"/>
              <w:jc w:val="both"/>
            </w:pPr>
            <w:r>
              <w:rPr>
                <w:rFonts w:ascii="Times New Roman"/>
                <w:b w:val="false"/>
                <w:i w:val="false"/>
                <w:color w:val="000000"/>
                <w:sz w:val="20"/>
              </w:rPr>
              <w:t xml:space="preserve">
2026 – 2028 жылдардағы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54"/>
          <w:p>
            <w:pPr>
              <w:spacing w:after="20"/>
              <w:ind w:left="20"/>
              <w:jc w:val="both"/>
            </w:pPr>
            <w:r>
              <w:rPr>
                <w:rFonts w:ascii="Times New Roman"/>
                <w:b w:val="false"/>
                <w:i w:val="false"/>
                <w:color w:val="000000"/>
                <w:sz w:val="20"/>
              </w:rPr>
              <w:t>
-</w:t>
            </w:r>
          </w:p>
          <w:bookmarkEnd w:id="45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55"/>
          <w:p>
            <w:pPr>
              <w:spacing w:after="20"/>
              <w:ind w:left="20"/>
              <w:jc w:val="both"/>
            </w:pPr>
            <w:r>
              <w:rPr>
                <w:rFonts w:ascii="Times New Roman"/>
                <w:b w:val="false"/>
                <w:i w:val="false"/>
                <w:color w:val="000000"/>
                <w:sz w:val="20"/>
              </w:rPr>
              <w:t>
-</w:t>
            </w:r>
          </w:p>
          <w:bookmarkEnd w:id="45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56"/>
          <w:p>
            <w:pPr>
              <w:spacing w:after="20"/>
              <w:ind w:left="20"/>
              <w:jc w:val="both"/>
            </w:pPr>
            <w:r>
              <w:rPr>
                <w:rFonts w:ascii="Times New Roman"/>
                <w:b w:val="false"/>
                <w:i w:val="false"/>
                <w:color w:val="000000"/>
                <w:sz w:val="20"/>
              </w:rPr>
              <w:t>
-</w:t>
            </w:r>
          </w:p>
          <w:bookmarkEnd w:id="45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58"/>
          <w:p>
            <w:pPr>
              <w:spacing w:after="20"/>
              <w:ind w:left="20"/>
              <w:jc w:val="both"/>
            </w:pPr>
            <w:r>
              <w:rPr>
                <w:rFonts w:ascii="Times New Roman"/>
                <w:b w:val="false"/>
                <w:i w:val="false"/>
                <w:color w:val="000000"/>
                <w:sz w:val="20"/>
              </w:rPr>
              <w:t>
</w:t>
            </w:r>
            <w:r>
              <w:rPr>
                <w:rFonts w:ascii="Times New Roman"/>
                <w:b/>
                <w:i w:val="false"/>
                <w:color w:val="000000"/>
                <w:sz w:val="20"/>
              </w:rPr>
              <w:t>7-іс-шара.</w:t>
            </w:r>
          </w:p>
          <w:bookmarkEnd w:id="458"/>
          <w:p>
            <w:pPr>
              <w:spacing w:after="20"/>
              <w:ind w:left="20"/>
              <w:jc w:val="both"/>
            </w:pPr>
            <w:r>
              <w:rPr>
                <w:rFonts w:ascii="Times New Roman"/>
                <w:b w:val="false"/>
                <w:i w:val="false"/>
                <w:color w:val="000000"/>
                <w:sz w:val="20"/>
              </w:rPr>
              <w:t>
Қазақстан Республикасы өкілдерінің БҰҰ ЕҚК жөніндегі комиссиясы (Вена қ., Аустрия және әлемнің басқа қалалары) шеңберіндегі іс-шараларға қатысуын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59"/>
          <w:p>
            <w:pPr>
              <w:spacing w:after="20"/>
              <w:ind w:left="20"/>
              <w:jc w:val="both"/>
            </w:pPr>
            <w:r>
              <w:rPr>
                <w:rFonts w:ascii="Times New Roman"/>
                <w:b w:val="false"/>
                <w:i w:val="false"/>
                <w:color w:val="000000"/>
                <w:sz w:val="20"/>
              </w:rPr>
              <w:t xml:space="preserve">
ІІМ, Әділетмині,  СІМ,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БП (келісу бойынша),</w:t>
            </w:r>
          </w:p>
          <w:p>
            <w:pPr>
              <w:spacing w:after="20"/>
              <w:ind w:left="20"/>
              <w:jc w:val="both"/>
            </w:pPr>
            <w:r>
              <w:rPr>
                <w:rFonts w:ascii="Times New Roman"/>
                <w:b w:val="false"/>
                <w:i w:val="false"/>
                <w:color w:val="000000"/>
                <w:sz w:val="20"/>
              </w:rPr>
              <w:t>
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60"/>
          <w:p>
            <w:pPr>
              <w:spacing w:after="20"/>
              <w:ind w:left="20"/>
              <w:jc w:val="both"/>
            </w:pPr>
            <w:r>
              <w:rPr>
                <w:rFonts w:ascii="Times New Roman"/>
                <w:b w:val="false"/>
                <w:i w:val="false"/>
                <w:color w:val="000000"/>
                <w:sz w:val="20"/>
              </w:rPr>
              <w:t xml:space="preserve">
2026 – 2028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жылдар ішінде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61"/>
          <w:p>
            <w:pPr>
              <w:spacing w:after="20"/>
              <w:ind w:left="20"/>
              <w:jc w:val="both"/>
            </w:pPr>
            <w:r>
              <w:rPr>
                <w:rFonts w:ascii="Times New Roman"/>
                <w:b w:val="false"/>
                <w:i w:val="false"/>
                <w:color w:val="000000"/>
                <w:sz w:val="20"/>
              </w:rPr>
              <w:t>
-</w:t>
            </w:r>
          </w:p>
          <w:bookmarkEnd w:id="4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62"/>
          <w:p>
            <w:pPr>
              <w:spacing w:after="20"/>
              <w:ind w:left="20"/>
              <w:jc w:val="both"/>
            </w:pPr>
            <w:r>
              <w:rPr>
                <w:rFonts w:ascii="Times New Roman"/>
                <w:b w:val="false"/>
                <w:i w:val="false"/>
                <w:color w:val="000000"/>
                <w:sz w:val="20"/>
              </w:rPr>
              <w:t>
-</w:t>
            </w:r>
          </w:p>
          <w:bookmarkEnd w:id="4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63"/>
          <w:p>
            <w:pPr>
              <w:spacing w:after="20"/>
              <w:ind w:left="20"/>
              <w:jc w:val="both"/>
            </w:pPr>
            <w:r>
              <w:rPr>
                <w:rFonts w:ascii="Times New Roman"/>
                <w:b w:val="false"/>
                <w:i w:val="false"/>
                <w:color w:val="000000"/>
                <w:sz w:val="20"/>
              </w:rPr>
              <w:t>
-</w:t>
            </w:r>
          </w:p>
          <w:bookmarkEnd w:id="4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64"/>
          <w:p>
            <w:pPr>
              <w:spacing w:after="20"/>
              <w:ind w:left="20"/>
              <w:jc w:val="both"/>
            </w:pPr>
            <w:r>
              <w:rPr>
                <w:rFonts w:ascii="Times New Roman"/>
                <w:b w:val="false"/>
                <w:i w:val="false"/>
                <w:color w:val="000000"/>
                <w:sz w:val="20"/>
              </w:rPr>
              <w:t>
-</w:t>
            </w:r>
          </w:p>
          <w:bookmarkEnd w:id="4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65"/>
          <w:p>
            <w:pPr>
              <w:spacing w:after="20"/>
              <w:ind w:left="20"/>
              <w:jc w:val="both"/>
            </w:pPr>
            <w:r>
              <w:rPr>
                <w:rFonts w:ascii="Times New Roman"/>
                <w:b w:val="false"/>
                <w:i w:val="false"/>
                <w:color w:val="000000"/>
                <w:sz w:val="20"/>
              </w:rPr>
              <w:t>
ЖБ</w:t>
            </w:r>
          </w:p>
          <w:bookmarkEnd w:id="465"/>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66"/>
          <w:p>
            <w:pPr>
              <w:spacing w:after="20"/>
              <w:ind w:left="20"/>
              <w:jc w:val="both"/>
            </w:pPr>
            <w:r>
              <w:rPr>
                <w:rFonts w:ascii="Times New Roman"/>
                <w:b w:val="false"/>
                <w:i w:val="false"/>
                <w:color w:val="000000"/>
                <w:sz w:val="20"/>
              </w:rPr>
              <w:t>
</w:t>
            </w:r>
            <w:r>
              <w:rPr>
                <w:rFonts w:ascii="Times New Roman"/>
                <w:b/>
                <w:i w:val="false"/>
                <w:color w:val="000000"/>
                <w:sz w:val="20"/>
              </w:rPr>
              <w:t>8-іс-шара.</w:t>
            </w:r>
          </w:p>
          <w:bookmarkEnd w:id="466"/>
          <w:p>
            <w:pPr>
              <w:spacing w:after="20"/>
              <w:ind w:left="20"/>
              <w:jc w:val="both"/>
            </w:pPr>
            <w:r>
              <w:rPr>
                <w:rFonts w:ascii="Times New Roman"/>
                <w:b w:val="false"/>
                <w:i w:val="false"/>
                <w:color w:val="000000"/>
                <w:sz w:val="20"/>
              </w:rPr>
              <w:t>
ОАӨАҮО-мен өзара іс-қимыл шеңберінде ынтымақтастықты жалғастыру: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67"/>
          <w:p>
            <w:pPr>
              <w:spacing w:after="20"/>
              <w:ind w:left="20"/>
              <w:jc w:val="both"/>
            </w:pPr>
            <w:r>
              <w:rPr>
                <w:rFonts w:ascii="Times New Roman"/>
                <w:b w:val="false"/>
                <w:i w:val="false"/>
                <w:color w:val="000000"/>
                <w:sz w:val="20"/>
              </w:rPr>
              <w:t xml:space="preserve">
БҰҰ ЕҚБ-ға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ұсыныстар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НҚА жобалары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ҰҮК отырыстары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68"/>
          <w:p>
            <w:pPr>
              <w:spacing w:after="20"/>
              <w:ind w:left="20"/>
              <w:jc w:val="both"/>
            </w:pPr>
            <w:r>
              <w:rPr>
                <w:rFonts w:ascii="Times New Roman"/>
                <w:b w:val="false"/>
                <w:i w:val="false"/>
                <w:color w:val="000000"/>
                <w:sz w:val="20"/>
              </w:rPr>
              <w:t xml:space="preserve">
ІІМ, СІМ,  </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69"/>
          <w:p>
            <w:pPr>
              <w:spacing w:after="20"/>
              <w:ind w:left="20"/>
              <w:jc w:val="both"/>
            </w:pPr>
            <w:r>
              <w:rPr>
                <w:rFonts w:ascii="Times New Roman"/>
                <w:b w:val="false"/>
                <w:i w:val="false"/>
                <w:color w:val="000000"/>
                <w:sz w:val="20"/>
              </w:rPr>
              <w:t xml:space="preserve">
2026 – 2028 жылдардағы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2"/>
          <w:p>
            <w:pPr>
              <w:spacing w:after="20"/>
              <w:ind w:left="20"/>
              <w:jc w:val="both"/>
            </w:pPr>
            <w:r>
              <w:rPr>
                <w:rFonts w:ascii="Times New Roman"/>
                <w:b w:val="false"/>
                <w:i w:val="false"/>
                <w:color w:val="000000"/>
                <w:sz w:val="20"/>
              </w:rPr>
              <w:t>
-</w:t>
            </w:r>
          </w:p>
          <w:bookmarkEnd w:id="472"/>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бюджетін қалыптастыру және құру қағидаларын келісу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мемлекеттердің ОАӨАҮО-ны өзін-өзі қаржыландыру мәселелерін шешу және донорлық қаражат тарту есебінен оның қызметіне қолдау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Директорының орынбасары лауазымын уақытша негізде Қазақстан өкіліне бекітіп беру мәселелерін пысықтау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Түркияның ОАӨАҮО-ны құру туралы келісімге қатысушы мемлекет ретінде қосылу жөніндегі бастамасын одан ілгерілету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74"/>
          <w:p>
            <w:pPr>
              <w:spacing w:after="20"/>
              <w:ind w:left="20"/>
              <w:jc w:val="both"/>
            </w:pPr>
            <w:r>
              <w:rPr>
                <w:rFonts w:ascii="Times New Roman"/>
                <w:b w:val="false"/>
                <w:i w:val="false"/>
                <w:color w:val="000000"/>
                <w:sz w:val="20"/>
              </w:rPr>
              <w:t>
</w:t>
            </w:r>
            <w:r>
              <w:rPr>
                <w:rFonts w:ascii="Times New Roman"/>
                <w:b/>
                <w:i w:val="false"/>
                <w:color w:val="000000"/>
                <w:sz w:val="20"/>
              </w:rPr>
              <w:t>9-іс-шара.</w:t>
            </w:r>
          </w:p>
          <w:bookmarkEnd w:id="474"/>
          <w:p>
            <w:pPr>
              <w:spacing w:after="20"/>
              <w:ind w:left="20"/>
              <w:jc w:val="both"/>
            </w:pPr>
            <w:r>
              <w:rPr>
                <w:rFonts w:ascii="Times New Roman"/>
                <w:b w:val="false"/>
                <w:i w:val="false"/>
                <w:color w:val="000000"/>
                <w:sz w:val="20"/>
              </w:rPr>
              <w:t>
ШЫҰ, ҰҚШҰ, БҰҰ ЕҚБ, ОАӨАҮО және басқа да бейінді халықаралық қосылу жөніндегі ұйымдар шеңберінде ынтымақтастықты нығайту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75"/>
          <w:p>
            <w:pPr>
              <w:spacing w:after="20"/>
              <w:ind w:left="20"/>
              <w:jc w:val="both"/>
            </w:pPr>
            <w:r>
              <w:rPr>
                <w:rFonts w:ascii="Times New Roman"/>
                <w:b w:val="false"/>
                <w:i w:val="false"/>
                <w:color w:val="000000"/>
                <w:sz w:val="20"/>
              </w:rPr>
              <w:t xml:space="preserve">
Қазақстан Республикасының Үкіметіне </w:t>
            </w:r>
          </w:p>
          <w:bookmarkEnd w:id="475"/>
          <w:p>
            <w:pPr>
              <w:spacing w:after="20"/>
              <w:ind w:left="20"/>
              <w:jc w:val="both"/>
            </w:pPr>
            <w:r>
              <w:rPr>
                <w:rFonts w:ascii="Times New Roman"/>
                <w:b w:val="false"/>
                <w:i w:val="false"/>
                <w:color w:val="000000"/>
                <w:sz w:val="20"/>
              </w:rPr>
              <w:t xml:space="preserve">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76"/>
          <w:p>
            <w:pPr>
              <w:spacing w:after="20"/>
              <w:ind w:left="20"/>
              <w:jc w:val="both"/>
            </w:pPr>
            <w:r>
              <w:rPr>
                <w:rFonts w:ascii="Times New Roman"/>
                <w:b w:val="false"/>
                <w:i w:val="false"/>
                <w:color w:val="000000"/>
                <w:sz w:val="20"/>
              </w:rPr>
              <w:t xml:space="preserve">
ІІМ, СІМ, ОМ,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ҒЖБМ, ДСМ,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Әділетмині, </w:t>
            </w:r>
          </w:p>
          <w:p>
            <w:pPr>
              <w:spacing w:after="20"/>
              <w:ind w:left="20"/>
              <w:jc w:val="both"/>
            </w:pPr>
            <w:r>
              <w:rPr>
                <w:rFonts w:ascii="Times New Roman"/>
                <w:b w:val="false"/>
                <w:i w:val="false"/>
                <w:color w:val="000000"/>
                <w:sz w:val="20"/>
              </w:rPr>
              <w:t>
</w:t>
            </w:r>
            <w:r>
              <w:rPr>
                <w:rFonts w:ascii="Times New Roman"/>
                <w:b w:val="false"/>
                <w:i w:val="false"/>
                <w:color w:val="000000"/>
                <w:sz w:val="20"/>
              </w:rPr>
              <w:t>ҰҚК (келісу бойынша),</w:t>
            </w:r>
          </w:p>
          <w:p>
            <w:pPr>
              <w:spacing w:after="20"/>
              <w:ind w:left="20"/>
              <w:jc w:val="both"/>
            </w:pPr>
            <w:r>
              <w:rPr>
                <w:rFonts w:ascii="Times New Roman"/>
                <w:b w:val="false"/>
                <w:i w:val="false"/>
                <w:color w:val="000000"/>
                <w:sz w:val="20"/>
              </w:rPr>
              <w:t xml:space="preserve">
ҚМА (келісу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77"/>
          <w:p>
            <w:pPr>
              <w:spacing w:after="20"/>
              <w:ind w:left="20"/>
              <w:jc w:val="both"/>
            </w:pPr>
            <w:r>
              <w:rPr>
                <w:rFonts w:ascii="Times New Roman"/>
                <w:b w:val="false"/>
                <w:i w:val="false"/>
                <w:color w:val="000000"/>
                <w:sz w:val="20"/>
              </w:rPr>
              <w:t xml:space="preserve">
2026 – 2028 жылдардағы </w:t>
            </w:r>
          </w:p>
          <w:bookmarkEnd w:id="477"/>
          <w:p>
            <w:pPr>
              <w:spacing w:after="20"/>
              <w:ind w:left="20"/>
              <w:jc w:val="both"/>
            </w:pPr>
            <w:r>
              <w:rPr>
                <w:rFonts w:ascii="Times New Roman"/>
                <w:b w:val="false"/>
                <w:i w:val="false"/>
                <w:color w:val="000000"/>
                <w:sz w:val="20"/>
              </w:rPr>
              <w:t>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79"/>
          <w:p>
            <w:pPr>
              <w:spacing w:after="20"/>
              <w:ind w:left="20"/>
              <w:jc w:val="both"/>
            </w:pPr>
            <w:r>
              <w:rPr>
                <w:rFonts w:ascii="Times New Roman"/>
                <w:b w:val="false"/>
                <w:i w:val="false"/>
                <w:color w:val="000000"/>
                <w:sz w:val="20"/>
              </w:rPr>
              <w:t>
-</w:t>
            </w:r>
          </w:p>
          <w:bookmarkEnd w:id="4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1"/>
          <w:p>
            <w:pPr>
              <w:spacing w:after="20"/>
              <w:ind w:left="20"/>
              <w:jc w:val="both"/>
            </w:pPr>
            <w:r>
              <w:rPr>
                <w:rFonts w:ascii="Times New Roman"/>
                <w:b w:val="false"/>
                <w:i w:val="false"/>
                <w:color w:val="000000"/>
                <w:sz w:val="20"/>
              </w:rPr>
              <w:t>
-</w:t>
            </w:r>
          </w:p>
          <w:bookmarkEnd w:id="4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82"/>
          <w:p>
            <w:pPr>
              <w:spacing w:after="20"/>
              <w:ind w:left="20"/>
              <w:jc w:val="both"/>
            </w:pPr>
            <w:r>
              <w:rPr>
                <w:rFonts w:ascii="Times New Roman"/>
                <w:b w:val="false"/>
                <w:i w:val="false"/>
                <w:color w:val="000000"/>
                <w:sz w:val="20"/>
              </w:rPr>
              <w:t>
ЖБ</w:t>
            </w:r>
          </w:p>
          <w:bookmarkEnd w:id="482"/>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83"/>
          <w:p>
            <w:pPr>
              <w:spacing w:after="20"/>
              <w:ind w:left="20"/>
              <w:jc w:val="both"/>
            </w:pPr>
            <w:r>
              <w:rPr>
                <w:rFonts w:ascii="Times New Roman"/>
                <w:b w:val="false"/>
                <w:i w:val="false"/>
                <w:color w:val="000000"/>
                <w:sz w:val="20"/>
              </w:rPr>
              <w:t>
</w:t>
            </w:r>
            <w:r>
              <w:rPr>
                <w:rFonts w:ascii="Times New Roman"/>
                <w:b/>
                <w:i w:val="false"/>
                <w:color w:val="000000"/>
                <w:sz w:val="20"/>
              </w:rPr>
              <w:t>10-іс-шара.</w:t>
            </w:r>
          </w:p>
          <w:bookmarkEnd w:id="483"/>
          <w:p>
            <w:pPr>
              <w:spacing w:after="20"/>
              <w:ind w:left="20"/>
              <w:jc w:val="both"/>
            </w:pPr>
            <w:r>
              <w:rPr>
                <w:rFonts w:ascii="Times New Roman"/>
                <w:b w:val="false"/>
                <w:i w:val="false"/>
                <w:color w:val="000000"/>
                <w:sz w:val="20"/>
              </w:rPr>
              <w:t>
Есірткінің заңсыз айналымына қарсы іс-қимыл саласында көпжақты, сол сияқты екіжақты форматта халықаралық шарттар жасасу және меморандумдарға, сондай-ақ өзге де құжаттарға қол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84"/>
          <w:p>
            <w:pPr>
              <w:spacing w:after="20"/>
              <w:ind w:left="20"/>
              <w:jc w:val="both"/>
            </w:pPr>
            <w:r>
              <w:rPr>
                <w:rFonts w:ascii="Times New Roman"/>
                <w:b w:val="false"/>
                <w:i w:val="false"/>
                <w:color w:val="000000"/>
                <w:sz w:val="20"/>
              </w:rPr>
              <w:t xml:space="preserve">
келісімдер, </w:t>
            </w:r>
          </w:p>
          <w:bookmarkEnd w:id="484"/>
          <w:p>
            <w:pPr>
              <w:spacing w:after="20"/>
              <w:ind w:left="20"/>
              <w:jc w:val="both"/>
            </w:pPr>
            <w:r>
              <w:rPr>
                <w:rFonts w:ascii="Times New Roman"/>
                <w:b w:val="false"/>
                <w:i w:val="false"/>
                <w:color w:val="000000"/>
                <w:sz w:val="20"/>
              </w:rPr>
              <w:t>
шарттар, меморандумдар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85"/>
          <w:p>
            <w:pPr>
              <w:spacing w:after="20"/>
              <w:ind w:left="20"/>
              <w:jc w:val="both"/>
            </w:pPr>
            <w:r>
              <w:rPr>
                <w:rFonts w:ascii="Times New Roman"/>
                <w:b w:val="false"/>
                <w:i w:val="false"/>
                <w:color w:val="000000"/>
                <w:sz w:val="20"/>
              </w:rPr>
              <w:t xml:space="preserve">
ІІМ, СІМ, </w:t>
            </w:r>
          </w:p>
          <w:bookmarkEnd w:id="485"/>
          <w:p>
            <w:pPr>
              <w:spacing w:after="20"/>
              <w:ind w:left="20"/>
              <w:jc w:val="both"/>
            </w:pPr>
            <w:r>
              <w:rPr>
                <w:rFonts w:ascii="Times New Roman"/>
                <w:b w:val="false"/>
                <w:i w:val="false"/>
                <w:color w:val="000000"/>
                <w:sz w:val="20"/>
              </w:rPr>
              <w:t>
ҰҚК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86"/>
          <w:p>
            <w:pPr>
              <w:spacing w:after="20"/>
              <w:ind w:left="20"/>
              <w:jc w:val="both"/>
            </w:pPr>
            <w:r>
              <w:rPr>
                <w:rFonts w:ascii="Times New Roman"/>
                <w:b w:val="false"/>
                <w:i w:val="false"/>
                <w:color w:val="000000"/>
                <w:sz w:val="20"/>
              </w:rPr>
              <w:t xml:space="preserve">
2026 – 2028 жылдардағы </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87"/>
          <w:p>
            <w:pPr>
              <w:spacing w:after="20"/>
              <w:ind w:left="20"/>
              <w:jc w:val="both"/>
            </w:pPr>
            <w:r>
              <w:rPr>
                <w:rFonts w:ascii="Times New Roman"/>
                <w:b w:val="false"/>
                <w:i w:val="false"/>
                <w:color w:val="000000"/>
                <w:sz w:val="20"/>
              </w:rPr>
              <w:t>
</w:t>
            </w:r>
            <w:r>
              <w:rPr>
                <w:rFonts w:ascii="Times New Roman"/>
                <w:b/>
                <w:i w:val="false"/>
                <w:color w:val="000000"/>
                <w:sz w:val="20"/>
              </w:rPr>
              <w:t>1-іс-шара.</w:t>
            </w:r>
          </w:p>
          <w:bookmarkEnd w:id="487"/>
          <w:p>
            <w:pPr>
              <w:spacing w:after="20"/>
              <w:ind w:left="20"/>
              <w:jc w:val="both"/>
            </w:pPr>
            <w:r>
              <w:rPr>
                <w:rFonts w:ascii="Times New Roman"/>
                <w:b w:val="false"/>
                <w:i w:val="false"/>
                <w:color w:val="000000"/>
                <w:sz w:val="20"/>
              </w:rPr>
              <w:t>
Кешенді жоспардың тармақтарын сапалы іске асыруды қамтамасыз ету, оған өзгерістер мен толықтыруларды уақтылы енгізу бойынша ұсыныстар тұжырымдау үшін ағымдағы мәселелерді қарау жөніндегі ВАК, РШ отырыстарын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РШ отырыстарының хаттамалары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МО,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88"/>
          <w:p>
            <w:pPr>
              <w:spacing w:after="20"/>
              <w:ind w:left="20"/>
              <w:jc w:val="both"/>
            </w:pPr>
            <w:r>
              <w:rPr>
                <w:rFonts w:ascii="Times New Roman"/>
                <w:b w:val="false"/>
                <w:i w:val="false"/>
                <w:color w:val="000000"/>
                <w:sz w:val="20"/>
              </w:rPr>
              <w:t xml:space="preserve">
2026 – 2028 жылдардағы </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42" w:id="489"/>
    <w:p>
      <w:pPr>
        <w:spacing w:after="0"/>
        <w:ind w:left="0"/>
        <w:jc w:val="both"/>
      </w:pPr>
      <w:r>
        <w:rPr>
          <w:rFonts w:ascii="Times New Roman"/>
          <w:b w:val="false"/>
          <w:i w:val="false"/>
          <w:color w:val="000000"/>
          <w:sz w:val="28"/>
        </w:rPr>
        <w:t>
      Ескертпе: аббревиатуралардың толық жазылуы:</w:t>
      </w:r>
    </w:p>
    <w:bookmarkEnd w:id="489"/>
    <w:bookmarkStart w:name="z743" w:id="490"/>
    <w:p>
      <w:pPr>
        <w:spacing w:after="0"/>
        <w:ind w:left="0"/>
        <w:jc w:val="both"/>
      </w:pPr>
      <w:r>
        <w:rPr>
          <w:rFonts w:ascii="Times New Roman"/>
          <w:b w:val="false"/>
          <w:i w:val="false"/>
          <w:color w:val="000000"/>
          <w:sz w:val="28"/>
        </w:rPr>
        <w:t>
      АТҚ – арнайы техникалық құралдар</w:t>
      </w:r>
    </w:p>
    <w:bookmarkEnd w:id="490"/>
    <w:bookmarkStart w:name="z744" w:id="491"/>
    <w:p>
      <w:pPr>
        <w:spacing w:after="0"/>
        <w:ind w:left="0"/>
        <w:jc w:val="both"/>
      </w:pPr>
      <w:r>
        <w:rPr>
          <w:rFonts w:ascii="Times New Roman"/>
          <w:b w:val="false"/>
          <w:i w:val="false"/>
          <w:color w:val="000000"/>
          <w:sz w:val="28"/>
        </w:rPr>
        <w:t>
      АХҚО – "Астана" халықаралық қаржы орталығы</w:t>
      </w:r>
    </w:p>
    <w:bookmarkEnd w:id="491"/>
    <w:bookmarkStart w:name="z745" w:id="49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492"/>
    <w:bookmarkStart w:name="z746" w:id="493"/>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493"/>
    <w:bookmarkStart w:name="z747" w:id="494"/>
    <w:p>
      <w:pPr>
        <w:spacing w:after="0"/>
        <w:ind w:left="0"/>
        <w:jc w:val="both"/>
      </w:pPr>
      <w:r>
        <w:rPr>
          <w:rFonts w:ascii="Times New Roman"/>
          <w:b w:val="false"/>
          <w:i w:val="false"/>
          <w:color w:val="000000"/>
          <w:sz w:val="28"/>
        </w:rPr>
        <w:t>
      ӘҚтК – Қазақстан Республикасының Әкімшілік құқық бұзушылық туралы кодексі</w:t>
      </w:r>
    </w:p>
    <w:bookmarkEnd w:id="494"/>
    <w:bookmarkStart w:name="z748" w:id="495"/>
    <w:p>
      <w:pPr>
        <w:spacing w:after="0"/>
        <w:ind w:left="0"/>
        <w:jc w:val="both"/>
      </w:pPr>
      <w:r>
        <w:rPr>
          <w:rFonts w:ascii="Times New Roman"/>
          <w:b w:val="false"/>
          <w:i w:val="false"/>
          <w:color w:val="000000"/>
          <w:sz w:val="28"/>
        </w:rPr>
        <w:t>
      БАҚ – бұқаралық ақпарат құралдары</w:t>
      </w:r>
    </w:p>
    <w:bookmarkEnd w:id="495"/>
    <w:bookmarkStart w:name="z749" w:id="496"/>
    <w:p>
      <w:pPr>
        <w:spacing w:after="0"/>
        <w:ind w:left="0"/>
        <w:jc w:val="both"/>
      </w:pPr>
      <w:r>
        <w:rPr>
          <w:rFonts w:ascii="Times New Roman"/>
          <w:b w:val="false"/>
          <w:i w:val="false"/>
          <w:color w:val="000000"/>
          <w:sz w:val="28"/>
        </w:rPr>
        <w:t>
      БП – Қазақстан Республикасының Бас прокуратурасы</w:t>
      </w:r>
    </w:p>
    <w:bookmarkEnd w:id="496"/>
    <w:bookmarkStart w:name="z750" w:id="497"/>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bookmarkEnd w:id="497"/>
    <w:bookmarkStart w:name="z751" w:id="498"/>
    <w:p>
      <w:pPr>
        <w:spacing w:after="0"/>
        <w:ind w:left="0"/>
        <w:jc w:val="both"/>
      </w:pPr>
      <w:r>
        <w:rPr>
          <w:rFonts w:ascii="Times New Roman"/>
          <w:b w:val="false"/>
          <w:i w:val="false"/>
          <w:color w:val="000000"/>
          <w:sz w:val="28"/>
        </w:rPr>
        <w:t>
      БҰҰ – Біріккен Ұлттар Ұйымы</w:t>
      </w:r>
    </w:p>
    <w:bookmarkEnd w:id="498"/>
    <w:bookmarkStart w:name="z752" w:id="499"/>
    <w:p>
      <w:pPr>
        <w:spacing w:after="0"/>
        <w:ind w:left="0"/>
        <w:jc w:val="both"/>
      </w:pPr>
      <w:r>
        <w:rPr>
          <w:rFonts w:ascii="Times New Roman"/>
          <w:b w:val="false"/>
          <w:i w:val="false"/>
          <w:color w:val="000000"/>
          <w:sz w:val="28"/>
        </w:rPr>
        <w:t>
      БҰҰ ЕҚБ – Біріккен Ұлттар Ұйымының Есірткі және қылмыскерлік жөніндегі басқармасы</w:t>
      </w:r>
    </w:p>
    <w:bookmarkEnd w:id="499"/>
    <w:bookmarkStart w:name="z753" w:id="500"/>
    <w:p>
      <w:pPr>
        <w:spacing w:after="0"/>
        <w:ind w:left="0"/>
        <w:jc w:val="both"/>
      </w:pPr>
      <w:r>
        <w:rPr>
          <w:rFonts w:ascii="Times New Roman"/>
          <w:b w:val="false"/>
          <w:i w:val="false"/>
          <w:color w:val="000000"/>
          <w:sz w:val="28"/>
        </w:rPr>
        <w:t>
      ВАК – Қазақстан Республикасының Үкіметі жанындағы Құқық бұзушылық профилактикасы жөніндегі ведомствоаралық комиссия</w:t>
      </w:r>
    </w:p>
    <w:bookmarkEnd w:id="500"/>
    <w:bookmarkStart w:name="z754" w:id="50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501"/>
    <w:bookmarkStart w:name="z755" w:id="502"/>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502"/>
    <w:bookmarkStart w:name="z756" w:id="503"/>
    <w:p>
      <w:pPr>
        <w:spacing w:after="0"/>
        <w:ind w:left="0"/>
        <w:jc w:val="both"/>
      </w:pPr>
      <w:r>
        <w:rPr>
          <w:rFonts w:ascii="Times New Roman"/>
          <w:b w:val="false"/>
          <w:i w:val="false"/>
          <w:color w:val="000000"/>
          <w:sz w:val="28"/>
        </w:rPr>
        <w:t>
      ЕҚК – Есірткі құралдары жөніндегі комиссия</w:t>
      </w:r>
    </w:p>
    <w:bookmarkEnd w:id="503"/>
    <w:bookmarkStart w:name="z757" w:id="504"/>
    <w:p>
      <w:pPr>
        <w:spacing w:after="0"/>
        <w:ind w:left="0"/>
        <w:jc w:val="both"/>
      </w:pPr>
      <w:r>
        <w:rPr>
          <w:rFonts w:ascii="Times New Roman"/>
          <w:b w:val="false"/>
          <w:i w:val="false"/>
          <w:color w:val="000000"/>
          <w:sz w:val="28"/>
        </w:rPr>
        <w:t>
      ЕҚОҮК – Есірткінің заңсыз айналымына қарсы күрес бойынша құзыретті органдар басшыларының үйлестіру кеңесі</w:t>
      </w:r>
    </w:p>
    <w:bookmarkEnd w:id="504"/>
    <w:bookmarkStart w:name="z758" w:id="505"/>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505"/>
    <w:bookmarkStart w:name="z759" w:id="506"/>
    <w:p>
      <w:pPr>
        <w:spacing w:after="0"/>
        <w:ind w:left="0"/>
        <w:jc w:val="both"/>
      </w:pPr>
      <w:r>
        <w:rPr>
          <w:rFonts w:ascii="Times New Roman"/>
          <w:b w:val="false"/>
          <w:i w:val="false"/>
          <w:color w:val="000000"/>
          <w:sz w:val="28"/>
        </w:rPr>
        <w:t>
      ЖАО – жергілікті атқарушы органдар</w:t>
      </w:r>
    </w:p>
    <w:bookmarkEnd w:id="506"/>
    <w:bookmarkStart w:name="z760" w:id="507"/>
    <w:p>
      <w:pPr>
        <w:spacing w:after="0"/>
        <w:ind w:left="0"/>
        <w:jc w:val="both"/>
      </w:pPr>
      <w:r>
        <w:rPr>
          <w:rFonts w:ascii="Times New Roman"/>
          <w:b w:val="false"/>
          <w:i w:val="false"/>
          <w:color w:val="000000"/>
          <w:sz w:val="28"/>
        </w:rPr>
        <w:t xml:space="preserve">
      ЖБ – жергілікті бюджет </w:t>
      </w:r>
    </w:p>
    <w:bookmarkEnd w:id="507"/>
    <w:bookmarkStart w:name="z761" w:id="508"/>
    <w:p>
      <w:pPr>
        <w:spacing w:after="0"/>
        <w:ind w:left="0"/>
        <w:jc w:val="both"/>
      </w:pPr>
      <w:r>
        <w:rPr>
          <w:rFonts w:ascii="Times New Roman"/>
          <w:b w:val="false"/>
          <w:i w:val="false"/>
          <w:color w:val="000000"/>
          <w:sz w:val="28"/>
        </w:rPr>
        <w:t>
      ЖИ – жасанды интеллект</w:t>
      </w:r>
    </w:p>
    <w:bookmarkEnd w:id="508"/>
    <w:bookmarkStart w:name="z762" w:id="509"/>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509"/>
    <w:bookmarkStart w:name="z763" w:id="510"/>
    <w:p>
      <w:pPr>
        <w:spacing w:after="0"/>
        <w:ind w:left="0"/>
        <w:jc w:val="both"/>
      </w:pPr>
      <w:r>
        <w:rPr>
          <w:rFonts w:ascii="Times New Roman"/>
          <w:b w:val="false"/>
          <w:i w:val="false"/>
          <w:color w:val="000000"/>
          <w:sz w:val="28"/>
        </w:rPr>
        <w:t>
      жоо – жоғары оқу орны</w:t>
      </w:r>
    </w:p>
    <w:bookmarkEnd w:id="510"/>
    <w:bookmarkStart w:name="z764" w:id="511"/>
    <w:p>
      <w:pPr>
        <w:spacing w:after="0"/>
        <w:ind w:left="0"/>
        <w:jc w:val="both"/>
      </w:pPr>
      <w:r>
        <w:rPr>
          <w:rFonts w:ascii="Times New Roman"/>
          <w:b w:val="false"/>
          <w:i w:val="false"/>
          <w:color w:val="000000"/>
          <w:sz w:val="28"/>
        </w:rPr>
        <w:t>
      ЖПШ – жедел-профилактикалық іс-шара</w:t>
      </w:r>
    </w:p>
    <w:bookmarkEnd w:id="511"/>
    <w:bookmarkStart w:name="z765" w:id="512"/>
    <w:p>
      <w:pPr>
        <w:spacing w:after="0"/>
        <w:ind w:left="0"/>
        <w:jc w:val="both"/>
      </w:pPr>
      <w:r>
        <w:rPr>
          <w:rFonts w:ascii="Times New Roman"/>
          <w:b w:val="false"/>
          <w:i w:val="false"/>
          <w:color w:val="000000"/>
          <w:sz w:val="28"/>
        </w:rPr>
        <w:t>
      ЖСҚ – жобалау-сметалық құжаттама</w:t>
      </w:r>
    </w:p>
    <w:bookmarkEnd w:id="512"/>
    <w:bookmarkStart w:name="z766" w:id="513"/>
    <w:p>
      <w:pPr>
        <w:spacing w:after="0"/>
        <w:ind w:left="0"/>
        <w:jc w:val="both"/>
      </w:pPr>
      <w:r>
        <w:rPr>
          <w:rFonts w:ascii="Times New Roman"/>
          <w:b w:val="false"/>
          <w:i w:val="false"/>
          <w:color w:val="000000"/>
          <w:sz w:val="28"/>
        </w:rPr>
        <w:t>
      ЖС – Қазақстан Республикасының Жоғарғы Соты</w:t>
      </w:r>
    </w:p>
    <w:bookmarkEnd w:id="513"/>
    <w:bookmarkStart w:name="z767" w:id="514"/>
    <w:p>
      <w:pPr>
        <w:spacing w:after="0"/>
        <w:ind w:left="0"/>
        <w:jc w:val="both"/>
      </w:pPr>
      <w:r>
        <w:rPr>
          <w:rFonts w:ascii="Times New Roman"/>
          <w:b w:val="false"/>
          <w:i w:val="false"/>
          <w:color w:val="000000"/>
          <w:sz w:val="28"/>
        </w:rPr>
        <w:t>
      КМ – Қазақстан Республикасының Көлік министрлігі</w:t>
      </w:r>
    </w:p>
    <w:bookmarkEnd w:id="514"/>
    <w:bookmarkStart w:name="z768" w:id="515"/>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515"/>
    <w:bookmarkStart w:name="z769" w:id="516"/>
    <w:p>
      <w:pPr>
        <w:spacing w:after="0"/>
        <w:ind w:left="0"/>
        <w:jc w:val="both"/>
      </w:pPr>
      <w:r>
        <w:rPr>
          <w:rFonts w:ascii="Times New Roman"/>
          <w:b w:val="false"/>
          <w:i w:val="false"/>
          <w:color w:val="000000"/>
          <w:sz w:val="28"/>
        </w:rPr>
        <w:t>
      ҚК – Қазақстан Республикасының Қылмыстық кодексі</w:t>
      </w:r>
    </w:p>
    <w:bookmarkEnd w:id="516"/>
    <w:bookmarkStart w:name="z770" w:id="517"/>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517"/>
    <w:bookmarkStart w:name="z771" w:id="518"/>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518"/>
    <w:bookmarkStart w:name="z772" w:id="519"/>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519"/>
    <w:bookmarkStart w:name="z773" w:id="520"/>
    <w:p>
      <w:pPr>
        <w:spacing w:after="0"/>
        <w:ind w:left="0"/>
        <w:jc w:val="both"/>
      </w:pPr>
      <w:r>
        <w:rPr>
          <w:rFonts w:ascii="Times New Roman"/>
          <w:b w:val="false"/>
          <w:i w:val="false"/>
          <w:color w:val="000000"/>
          <w:sz w:val="28"/>
        </w:rPr>
        <w:t>
      МО – мемлекеттік органдар</w:t>
      </w:r>
    </w:p>
    <w:bookmarkEnd w:id="520"/>
    <w:bookmarkStart w:name="z774" w:id="521"/>
    <w:p>
      <w:pPr>
        <w:spacing w:after="0"/>
        <w:ind w:left="0"/>
        <w:jc w:val="both"/>
      </w:pPr>
      <w:r>
        <w:rPr>
          <w:rFonts w:ascii="Times New Roman"/>
          <w:b w:val="false"/>
          <w:i w:val="false"/>
          <w:color w:val="000000"/>
          <w:sz w:val="28"/>
        </w:rPr>
        <w:t>
      НҚА – нормативтік құқықтық акт</w:t>
      </w:r>
    </w:p>
    <w:bookmarkEnd w:id="521"/>
    <w:bookmarkStart w:name="z775" w:id="522"/>
    <w:p>
      <w:pPr>
        <w:spacing w:after="0"/>
        <w:ind w:left="0"/>
        <w:jc w:val="both"/>
      </w:pPr>
      <w:r>
        <w:rPr>
          <w:rFonts w:ascii="Times New Roman"/>
          <w:b w:val="false"/>
          <w:i w:val="false"/>
          <w:color w:val="000000"/>
          <w:sz w:val="28"/>
        </w:rPr>
        <w:t>
      ОАӨАҮО – Орталық Азияның есірткінің, психотроптық заттар мен прекурсорлардың заңсыз айналымына қарсы күрес жөніндегі өңірлік ақпараттық-үйлестіру орталығы</w:t>
      </w:r>
    </w:p>
    <w:bookmarkEnd w:id="522"/>
    <w:bookmarkStart w:name="z776" w:id="523"/>
    <w:p>
      <w:pPr>
        <w:spacing w:after="0"/>
        <w:ind w:left="0"/>
        <w:jc w:val="both"/>
      </w:pPr>
      <w:r>
        <w:rPr>
          <w:rFonts w:ascii="Times New Roman"/>
          <w:b w:val="false"/>
          <w:i w:val="false"/>
          <w:color w:val="000000"/>
          <w:sz w:val="28"/>
        </w:rPr>
        <w:t>
      ОМ – Қазақстан Республикасының Оқу-ағарту министрлігі</w:t>
      </w:r>
    </w:p>
    <w:bookmarkEnd w:id="523"/>
    <w:bookmarkStart w:name="z777" w:id="524"/>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524"/>
    <w:bookmarkStart w:name="z778" w:id="525"/>
    <w:p>
      <w:pPr>
        <w:spacing w:after="0"/>
        <w:ind w:left="0"/>
        <w:jc w:val="both"/>
      </w:pPr>
      <w:r>
        <w:rPr>
          <w:rFonts w:ascii="Times New Roman"/>
          <w:b w:val="false"/>
          <w:i w:val="false"/>
          <w:color w:val="000000"/>
          <w:sz w:val="28"/>
        </w:rPr>
        <w:t>
      ПӘ – Қазақстан Республикасы Президентінің Әкімшілігі</w:t>
      </w:r>
    </w:p>
    <w:bookmarkEnd w:id="525"/>
    <w:bookmarkStart w:name="z779" w:id="526"/>
    <w:p>
      <w:pPr>
        <w:spacing w:after="0"/>
        <w:ind w:left="0"/>
        <w:jc w:val="both"/>
      </w:pPr>
      <w:r>
        <w:rPr>
          <w:rFonts w:ascii="Times New Roman"/>
          <w:b w:val="false"/>
          <w:i w:val="false"/>
          <w:color w:val="000000"/>
          <w:sz w:val="28"/>
        </w:rPr>
        <w:t>
      ПҰА – пилотсыз ұшу аппараты</w:t>
      </w:r>
    </w:p>
    <w:bookmarkEnd w:id="526"/>
    <w:bookmarkStart w:name="z780" w:id="527"/>
    <w:p>
      <w:pPr>
        <w:spacing w:after="0"/>
        <w:ind w:left="0"/>
        <w:jc w:val="both"/>
      </w:pPr>
      <w:r>
        <w:rPr>
          <w:rFonts w:ascii="Times New Roman"/>
          <w:b w:val="false"/>
          <w:i w:val="false"/>
          <w:color w:val="000000"/>
          <w:sz w:val="28"/>
        </w:rPr>
        <w:t>
      РБ – республикалық бюджет</w:t>
      </w:r>
    </w:p>
    <w:bookmarkEnd w:id="527"/>
    <w:bookmarkStart w:name="z781" w:id="528"/>
    <w:p>
      <w:pPr>
        <w:spacing w:after="0"/>
        <w:ind w:left="0"/>
        <w:jc w:val="both"/>
      </w:pPr>
      <w:r>
        <w:rPr>
          <w:rFonts w:ascii="Times New Roman"/>
          <w:b w:val="false"/>
          <w:i w:val="false"/>
          <w:color w:val="000000"/>
          <w:sz w:val="28"/>
        </w:rPr>
        <w:t>
      РПДҒТО – республикалық психикалық денсаулық ғылыми-тәжірибелік орталығы</w:t>
      </w:r>
    </w:p>
    <w:bookmarkEnd w:id="528"/>
    <w:bookmarkStart w:name="z782" w:id="529"/>
    <w:p>
      <w:pPr>
        <w:spacing w:after="0"/>
        <w:ind w:left="0"/>
        <w:jc w:val="both"/>
      </w:pPr>
      <w:r>
        <w:rPr>
          <w:rFonts w:ascii="Times New Roman"/>
          <w:b w:val="false"/>
          <w:i w:val="false"/>
          <w:color w:val="000000"/>
          <w:sz w:val="28"/>
        </w:rPr>
        <w:t>
      РСКҚ – Реттеушілік саясаттың консультативтік құжаты</w:t>
      </w:r>
    </w:p>
    <w:bookmarkEnd w:id="529"/>
    <w:bookmarkStart w:name="z783" w:id="530"/>
    <w:p>
      <w:pPr>
        <w:spacing w:after="0"/>
        <w:ind w:left="0"/>
        <w:jc w:val="both"/>
      </w:pPr>
      <w:r>
        <w:rPr>
          <w:rFonts w:ascii="Times New Roman"/>
          <w:b w:val="false"/>
          <w:i w:val="false"/>
          <w:color w:val="000000"/>
          <w:sz w:val="28"/>
        </w:rPr>
        <w:t>
      РШ – Республикалық штаб</w:t>
      </w:r>
    </w:p>
    <w:bookmarkEnd w:id="530"/>
    <w:bookmarkStart w:name="z784" w:id="531"/>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bookmarkEnd w:id="531"/>
    <w:bookmarkStart w:name="z785" w:id="532"/>
    <w:p>
      <w:pPr>
        <w:spacing w:after="0"/>
        <w:ind w:left="0"/>
        <w:jc w:val="both"/>
      </w:pPr>
      <w:r>
        <w:rPr>
          <w:rFonts w:ascii="Times New Roman"/>
          <w:b w:val="false"/>
          <w:i w:val="false"/>
          <w:color w:val="000000"/>
          <w:sz w:val="28"/>
        </w:rPr>
        <w:t>
      "ССО" РМҚК – "Сот сараптамасы орталығы" республикалық мемлекеттік қазыналық кәсіпорны</w:t>
      </w:r>
    </w:p>
    <w:bookmarkEnd w:id="532"/>
    <w:bookmarkStart w:name="z786" w:id="533"/>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533"/>
    <w:bookmarkStart w:name="z787" w:id="534"/>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534"/>
    <w:bookmarkStart w:name="z788" w:id="535"/>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535"/>
    <w:bookmarkStart w:name="z789" w:id="536"/>
    <w:p>
      <w:pPr>
        <w:spacing w:after="0"/>
        <w:ind w:left="0"/>
        <w:jc w:val="both"/>
      </w:pPr>
      <w:r>
        <w:rPr>
          <w:rFonts w:ascii="Times New Roman"/>
          <w:b w:val="false"/>
          <w:i w:val="false"/>
          <w:color w:val="000000"/>
          <w:sz w:val="28"/>
        </w:rPr>
        <w:t>
      ТҚ – техникалық құралдар</w:t>
      </w:r>
    </w:p>
    <w:bookmarkEnd w:id="536"/>
    <w:bookmarkStart w:name="z790" w:id="537"/>
    <w:p>
      <w:pPr>
        <w:spacing w:after="0"/>
        <w:ind w:left="0"/>
        <w:jc w:val="both"/>
      </w:pPr>
      <w:r>
        <w:rPr>
          <w:rFonts w:ascii="Times New Roman"/>
          <w:b w:val="false"/>
          <w:i w:val="false"/>
          <w:color w:val="000000"/>
          <w:sz w:val="28"/>
        </w:rPr>
        <w:t>
      ҰБ – Қазақстан Республикасының Ұлттық Банкі</w:t>
      </w:r>
    </w:p>
    <w:bookmarkEnd w:id="537"/>
    <w:bookmarkStart w:name="z791" w:id="538"/>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538"/>
    <w:bookmarkStart w:name="z792" w:id="539"/>
    <w:p>
      <w:pPr>
        <w:spacing w:after="0"/>
        <w:ind w:left="0"/>
        <w:jc w:val="both"/>
      </w:pPr>
      <w:r>
        <w:rPr>
          <w:rFonts w:ascii="Times New Roman"/>
          <w:b w:val="false"/>
          <w:i w:val="false"/>
          <w:color w:val="000000"/>
          <w:sz w:val="28"/>
        </w:rPr>
        <w:t>
      ҰҚШҰ – Ұжымдық қауіпсіздік туралы шарт ұйымы</w:t>
      </w:r>
    </w:p>
    <w:bookmarkEnd w:id="539"/>
    <w:bookmarkStart w:name="z793" w:id="540"/>
    <w:p>
      <w:pPr>
        <w:spacing w:after="0"/>
        <w:ind w:left="0"/>
        <w:jc w:val="both"/>
      </w:pPr>
      <w:r>
        <w:rPr>
          <w:rFonts w:ascii="Times New Roman"/>
          <w:b w:val="false"/>
          <w:i w:val="false"/>
          <w:color w:val="000000"/>
          <w:sz w:val="28"/>
        </w:rPr>
        <w:t>
      ҰҮК – Ұлттық үйлестірушілер кеңесі</w:t>
      </w:r>
    </w:p>
    <w:bookmarkEnd w:id="540"/>
    <w:bookmarkStart w:name="z794" w:id="541"/>
    <w:p>
      <w:pPr>
        <w:spacing w:after="0"/>
        <w:ind w:left="0"/>
        <w:jc w:val="both"/>
      </w:pPr>
      <w:r>
        <w:rPr>
          <w:rFonts w:ascii="Times New Roman"/>
          <w:b w:val="false"/>
          <w:i w:val="false"/>
          <w:color w:val="000000"/>
          <w:sz w:val="28"/>
        </w:rPr>
        <w:t>
      ҮЕҰ – үкіметтік емес ұйымдар</w:t>
      </w:r>
    </w:p>
    <w:bookmarkEnd w:id="541"/>
    <w:bookmarkStart w:name="z795" w:id="542"/>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542"/>
    <w:bookmarkStart w:name="z796" w:id="543"/>
    <w:p>
      <w:pPr>
        <w:spacing w:after="0"/>
        <w:ind w:left="0"/>
        <w:jc w:val="both"/>
      </w:pPr>
      <w:r>
        <w:rPr>
          <w:rFonts w:ascii="Times New Roman"/>
          <w:b w:val="false"/>
          <w:i w:val="false"/>
          <w:color w:val="000000"/>
          <w:sz w:val="28"/>
        </w:rPr>
        <w:t>
      ШЫҰ – Шанхай ынтымақтастық ұйымы</w:t>
      </w:r>
    </w:p>
    <w:bookmarkEnd w:id="543"/>
    <w:bookmarkStart w:name="z797" w:id="544"/>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544"/>
    <w:bookmarkStart w:name="z798" w:id="545"/>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545"/>
    <w:bookmarkStart w:name="z799" w:id="546"/>
    <w:p>
      <w:pPr>
        <w:spacing w:after="0"/>
        <w:ind w:left="0"/>
        <w:jc w:val="both"/>
      </w:pPr>
      <w:r>
        <w:rPr>
          <w:rFonts w:ascii="Times New Roman"/>
          <w:b w:val="false"/>
          <w:i w:val="false"/>
          <w:color w:val="000000"/>
          <w:sz w:val="28"/>
        </w:rPr>
        <w:t>
      CADCA – Community Anti-Drug Coalitions of America (Американың есірткіге қарсы қауымдастықтары)</w:t>
      </w:r>
    </w:p>
    <w:bookmarkEnd w:id="546"/>
    <w:bookmarkStart w:name="z800" w:id="547"/>
    <w:p>
      <w:pPr>
        <w:spacing w:after="0"/>
        <w:ind w:left="0"/>
        <w:jc w:val="both"/>
      </w:pPr>
      <w:r>
        <w:rPr>
          <w:rFonts w:ascii="Times New Roman"/>
          <w:b w:val="false"/>
          <w:i w:val="false"/>
          <w:color w:val="000000"/>
          <w:sz w:val="28"/>
        </w:rPr>
        <w:t>
      CADAP – Central Asia Drug Action Programme (Орталық Азиядағы есірткіге қарсы күрес жөніндегі іс-қимыл бағдарламасы)</w:t>
      </w:r>
    </w:p>
    <w:bookmarkEnd w:id="5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