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aa15" w14:textId="45da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желтоқсандағы № 1112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реттік нөмірі 1-жолда: </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9)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мынадай мазмұндағы 10) тармақшамен толықтырылсын:</w:t>
      </w:r>
    </w:p>
    <w:bookmarkEnd w:id="7"/>
    <w:bookmarkStart w:name="z12" w:id="8"/>
    <w:p>
      <w:pPr>
        <w:spacing w:after="0"/>
        <w:ind w:left="0"/>
        <w:jc w:val="both"/>
      </w:pPr>
      <w:r>
        <w:rPr>
          <w:rFonts w:ascii="Times New Roman"/>
          <w:b w:val="false"/>
          <w:i w:val="false"/>
          <w:color w:val="000000"/>
          <w:sz w:val="28"/>
        </w:rPr>
        <w:t xml:space="preserve">
      "10) "Астана орманы" жауапкершілігі шектеулі серіктестігі"; </w:t>
      </w:r>
    </w:p>
    <w:bookmarkEnd w:id="8"/>
    <w:bookmarkStart w:name="z13" w:id="9"/>
    <w:p>
      <w:pPr>
        <w:spacing w:after="0"/>
        <w:ind w:left="0"/>
        <w:jc w:val="both"/>
      </w:pPr>
      <w:r>
        <w:rPr>
          <w:rFonts w:ascii="Times New Roman"/>
          <w:b w:val="false"/>
          <w:i w:val="false"/>
          <w:color w:val="000000"/>
          <w:sz w:val="28"/>
        </w:rPr>
        <w:t>
      6-баған мынадай редакцияда жазылсын:</w:t>
      </w:r>
    </w:p>
    <w:bookmarkEnd w:id="9"/>
    <w:bookmarkStart w:name="z14" w:id="10"/>
    <w:p>
      <w:pPr>
        <w:spacing w:after="0"/>
        <w:ind w:left="0"/>
        <w:jc w:val="both"/>
      </w:pPr>
      <w:r>
        <w:rPr>
          <w:rFonts w:ascii="Times New Roman"/>
          <w:b w:val="false"/>
          <w:i w:val="false"/>
          <w:color w:val="000000"/>
          <w:sz w:val="28"/>
        </w:rPr>
        <w:t>
      "Қазақстан Республикасы, Астана орманы" жауапкершілігі шектеулі серіктестігіне қатысты – Астана қаласы";</w:t>
      </w:r>
    </w:p>
    <w:bookmarkEnd w:id="10"/>
    <w:bookmarkStart w:name="z15" w:id="11"/>
    <w:p>
      <w:pPr>
        <w:spacing w:after="0"/>
        <w:ind w:left="0"/>
        <w:jc w:val="both"/>
      </w:pPr>
      <w:r>
        <w:rPr>
          <w:rFonts w:ascii="Times New Roman"/>
          <w:b w:val="false"/>
          <w:i w:val="false"/>
          <w:color w:val="000000"/>
          <w:sz w:val="28"/>
        </w:rPr>
        <w:t>
      7-баған мынадай редакцияда жазылсын:</w:t>
      </w:r>
    </w:p>
    <w:bookmarkEnd w:id="11"/>
    <w:bookmarkStart w:name="z16" w:id="12"/>
    <w:p>
      <w:pPr>
        <w:spacing w:after="0"/>
        <w:ind w:left="0"/>
        <w:jc w:val="both"/>
      </w:pPr>
      <w:r>
        <w:rPr>
          <w:rFonts w:ascii="Times New Roman"/>
          <w:b w:val="false"/>
          <w:i w:val="false"/>
          <w:color w:val="000000"/>
          <w:sz w:val="28"/>
        </w:rPr>
        <w:t>
      "үнемі, Астана орманы" жауапкершілігі шектеулі серіктестігіне қатысты – 2030 жылғы 19 тамызға дейін";</w:t>
      </w:r>
    </w:p>
    <w:bookmarkEnd w:id="12"/>
    <w:bookmarkStart w:name="z17" w:id="13"/>
    <w:p>
      <w:pPr>
        <w:spacing w:after="0"/>
        <w:ind w:left="0"/>
        <w:jc w:val="both"/>
      </w:pPr>
      <w:r>
        <w:rPr>
          <w:rFonts w:ascii="Times New Roman"/>
          <w:b w:val="false"/>
          <w:i w:val="false"/>
          <w:color w:val="000000"/>
          <w:sz w:val="28"/>
        </w:rPr>
        <w:t>
      реттік нөмірі 3-жолда:</w:t>
      </w:r>
    </w:p>
    <w:bookmarkEnd w:id="13"/>
    <w:bookmarkStart w:name="z18" w:id="14"/>
    <w:p>
      <w:pPr>
        <w:spacing w:after="0"/>
        <w:ind w:left="0"/>
        <w:jc w:val="both"/>
      </w:pPr>
      <w:r>
        <w:rPr>
          <w:rFonts w:ascii="Times New Roman"/>
          <w:b w:val="false"/>
          <w:i w:val="false"/>
          <w:color w:val="000000"/>
          <w:sz w:val="28"/>
        </w:rPr>
        <w:t>
      5-бағанда:</w:t>
      </w:r>
    </w:p>
    <w:bookmarkEnd w:id="14"/>
    <w:bookmarkStart w:name="z19" w:id="15"/>
    <w:p>
      <w:pPr>
        <w:spacing w:after="0"/>
        <w:ind w:left="0"/>
        <w:jc w:val="both"/>
      </w:pPr>
      <w:r>
        <w:rPr>
          <w:rFonts w:ascii="Times New Roman"/>
          <w:b w:val="false"/>
          <w:i w:val="false"/>
          <w:color w:val="000000"/>
          <w:sz w:val="28"/>
        </w:rPr>
        <w:t>
      4)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"4) "республикалық мемлекеттік қазыналық кәсіпорындар;";</w:t>
      </w:r>
    </w:p>
    <w:bookmarkEnd w:id="16"/>
    <w:bookmarkStart w:name="z21" w:id="17"/>
    <w:p>
      <w:pPr>
        <w:spacing w:after="0"/>
        <w:ind w:left="0"/>
        <w:jc w:val="both"/>
      </w:pPr>
      <w:r>
        <w:rPr>
          <w:rFonts w:ascii="Times New Roman"/>
          <w:b w:val="false"/>
          <w:i w:val="false"/>
          <w:color w:val="000000"/>
          <w:sz w:val="28"/>
        </w:rPr>
        <w:t>
      мынадай мазмұндағы 5) тармақшамен толықтырылсын:</w:t>
      </w:r>
    </w:p>
    <w:bookmarkEnd w:id="17"/>
    <w:bookmarkStart w:name="z22" w:id="18"/>
    <w:p>
      <w:pPr>
        <w:spacing w:after="0"/>
        <w:ind w:left="0"/>
        <w:jc w:val="both"/>
      </w:pPr>
      <w:r>
        <w:rPr>
          <w:rFonts w:ascii="Times New Roman"/>
          <w:b w:val="false"/>
          <w:i w:val="false"/>
          <w:color w:val="000000"/>
          <w:sz w:val="28"/>
        </w:rPr>
        <w:t xml:space="preserve">
      "5) "Астана орманы" жауапкершілігі шектеулі серіктестігі"; </w:t>
      </w:r>
    </w:p>
    <w:bookmarkEnd w:id="18"/>
    <w:bookmarkStart w:name="z23" w:id="19"/>
    <w:p>
      <w:pPr>
        <w:spacing w:after="0"/>
        <w:ind w:left="0"/>
        <w:jc w:val="both"/>
      </w:pPr>
      <w:r>
        <w:rPr>
          <w:rFonts w:ascii="Times New Roman"/>
          <w:b w:val="false"/>
          <w:i w:val="false"/>
          <w:color w:val="000000"/>
          <w:sz w:val="28"/>
        </w:rPr>
        <w:t>
      6-баған мынадай редакцияда жазылсын:</w:t>
      </w:r>
    </w:p>
    <w:bookmarkEnd w:id="19"/>
    <w:bookmarkStart w:name="z24" w:id="20"/>
    <w:p>
      <w:pPr>
        <w:spacing w:after="0"/>
        <w:ind w:left="0"/>
        <w:jc w:val="both"/>
      </w:pPr>
      <w:r>
        <w:rPr>
          <w:rFonts w:ascii="Times New Roman"/>
          <w:b w:val="false"/>
          <w:i w:val="false"/>
          <w:color w:val="000000"/>
          <w:sz w:val="28"/>
        </w:rPr>
        <w:t>
      "Қазақстан Республикасы, Астана орманы" жауапкершілігі шектеулі серіктестігіне қатысты – Астана қаласы";</w:t>
      </w:r>
    </w:p>
    <w:bookmarkEnd w:id="20"/>
    <w:bookmarkStart w:name="z25" w:id="21"/>
    <w:p>
      <w:pPr>
        <w:spacing w:after="0"/>
        <w:ind w:left="0"/>
        <w:jc w:val="both"/>
      </w:pPr>
      <w:r>
        <w:rPr>
          <w:rFonts w:ascii="Times New Roman"/>
          <w:b w:val="false"/>
          <w:i w:val="false"/>
          <w:color w:val="000000"/>
          <w:sz w:val="28"/>
        </w:rPr>
        <w:t>
      7-баған мынадай редакцияда жазылсын:</w:t>
      </w:r>
    </w:p>
    <w:bookmarkEnd w:id="21"/>
    <w:bookmarkStart w:name="z26" w:id="22"/>
    <w:p>
      <w:pPr>
        <w:spacing w:after="0"/>
        <w:ind w:left="0"/>
        <w:jc w:val="both"/>
      </w:pPr>
      <w:r>
        <w:rPr>
          <w:rFonts w:ascii="Times New Roman"/>
          <w:b w:val="false"/>
          <w:i w:val="false"/>
          <w:color w:val="000000"/>
          <w:sz w:val="28"/>
        </w:rPr>
        <w:t>
      "үнемі, Астана орманы" жауапкершілігі шектеулі серіктестігіне қатысты – 2030 жылғы 19 тамызға дейін";</w:t>
      </w:r>
    </w:p>
    <w:bookmarkEnd w:id="22"/>
    <w:bookmarkStart w:name="z27" w:id="23"/>
    <w:p>
      <w:pPr>
        <w:spacing w:after="0"/>
        <w:ind w:left="0"/>
        <w:jc w:val="both"/>
      </w:pPr>
      <w:r>
        <w:rPr>
          <w:rFonts w:ascii="Times New Roman"/>
          <w:b w:val="false"/>
          <w:i w:val="false"/>
          <w:color w:val="000000"/>
          <w:sz w:val="28"/>
        </w:rPr>
        <w:t>
      реттік нөмірі 214-жолда:</w:t>
      </w:r>
    </w:p>
    <w:bookmarkEnd w:id="23"/>
    <w:bookmarkStart w:name="z28" w:id="24"/>
    <w:p>
      <w:pPr>
        <w:spacing w:after="0"/>
        <w:ind w:left="0"/>
        <w:jc w:val="both"/>
      </w:pPr>
      <w:r>
        <w:rPr>
          <w:rFonts w:ascii="Times New Roman"/>
          <w:b w:val="false"/>
          <w:i w:val="false"/>
          <w:color w:val="000000"/>
          <w:sz w:val="28"/>
        </w:rPr>
        <w:t>
      5-бағанда:</w:t>
      </w:r>
    </w:p>
    <w:bookmarkEnd w:id="24"/>
    <w:bookmarkStart w:name="z29" w:id="25"/>
    <w:p>
      <w:pPr>
        <w:spacing w:after="0"/>
        <w:ind w:left="0"/>
        <w:jc w:val="both"/>
      </w:pPr>
      <w:r>
        <w:rPr>
          <w:rFonts w:ascii="Times New Roman"/>
          <w:b w:val="false"/>
          <w:i w:val="false"/>
          <w:color w:val="000000"/>
          <w:sz w:val="28"/>
        </w:rPr>
        <w:t>
      22) тармақша мынадай редакцияда жазылсын:</w:t>
      </w:r>
    </w:p>
    <w:bookmarkEnd w:id="25"/>
    <w:bookmarkStart w:name="z30" w:id="26"/>
    <w:p>
      <w:pPr>
        <w:spacing w:after="0"/>
        <w:ind w:left="0"/>
        <w:jc w:val="both"/>
      </w:pPr>
      <w:r>
        <w:rPr>
          <w:rFonts w:ascii="Times New Roman"/>
          <w:b w:val="false"/>
          <w:i w:val="false"/>
          <w:color w:val="000000"/>
          <w:sz w:val="28"/>
        </w:rPr>
        <w:t>
      "22) "Ядролық физика институты" шаруашылық жүргізу құқығындағы республикалық мемлекеттік кәсіпорны;";</w:t>
      </w:r>
    </w:p>
    <w:bookmarkEnd w:id="26"/>
    <w:bookmarkStart w:name="z31" w:id="27"/>
    <w:p>
      <w:pPr>
        <w:spacing w:after="0"/>
        <w:ind w:left="0"/>
        <w:jc w:val="both"/>
      </w:pPr>
      <w:r>
        <w:rPr>
          <w:rFonts w:ascii="Times New Roman"/>
          <w:b w:val="false"/>
          <w:i w:val="false"/>
          <w:color w:val="000000"/>
          <w:sz w:val="28"/>
        </w:rPr>
        <w:t>
      мынадай мазмұндағы 23) тармақшамен толықтырылсын:</w:t>
      </w:r>
    </w:p>
    <w:bookmarkEnd w:id="27"/>
    <w:bookmarkStart w:name="z32" w:id="28"/>
    <w:p>
      <w:pPr>
        <w:spacing w:after="0"/>
        <w:ind w:left="0"/>
        <w:jc w:val="both"/>
      </w:pPr>
      <w:r>
        <w:rPr>
          <w:rFonts w:ascii="Times New Roman"/>
          <w:b w:val="false"/>
          <w:i w:val="false"/>
          <w:color w:val="000000"/>
          <w:sz w:val="28"/>
        </w:rPr>
        <w:t xml:space="preserve">
      "23) "Астана қаласының Жол қозғалысын ұйымдастыру орталығы" жауапкершілігі шектеулі серіктестігі"; </w:t>
      </w:r>
    </w:p>
    <w:bookmarkEnd w:id="28"/>
    <w:bookmarkStart w:name="z33" w:id="29"/>
    <w:p>
      <w:pPr>
        <w:spacing w:after="0"/>
        <w:ind w:left="0"/>
        <w:jc w:val="both"/>
      </w:pPr>
      <w:r>
        <w:rPr>
          <w:rFonts w:ascii="Times New Roman"/>
          <w:b w:val="false"/>
          <w:i w:val="false"/>
          <w:color w:val="000000"/>
          <w:sz w:val="28"/>
        </w:rPr>
        <w:t>
      6-баған мынадай редакцияда жазылсын:</w:t>
      </w:r>
    </w:p>
    <w:bookmarkEnd w:id="29"/>
    <w:bookmarkStart w:name="z34" w:id="30"/>
    <w:p>
      <w:pPr>
        <w:spacing w:after="0"/>
        <w:ind w:left="0"/>
        <w:jc w:val="both"/>
      </w:pPr>
      <w:r>
        <w:rPr>
          <w:rFonts w:ascii="Times New Roman"/>
          <w:b w:val="false"/>
          <w:i w:val="false"/>
          <w:color w:val="000000"/>
          <w:sz w:val="28"/>
        </w:rPr>
        <w:t>
      "Қазақстан Республикасы, Астана қаласының Жол қозғалысын ұйымдастыру орталығы" жауапкершілігі шектеулі серіктестігіне қатысты – Астана қаласы";</w:t>
      </w:r>
    </w:p>
    <w:bookmarkEnd w:id="30"/>
    <w:bookmarkStart w:name="z35" w:id="31"/>
    <w:p>
      <w:pPr>
        <w:spacing w:after="0"/>
        <w:ind w:left="0"/>
        <w:jc w:val="both"/>
      </w:pPr>
      <w:r>
        <w:rPr>
          <w:rFonts w:ascii="Times New Roman"/>
          <w:b w:val="false"/>
          <w:i w:val="false"/>
          <w:color w:val="000000"/>
          <w:sz w:val="28"/>
        </w:rPr>
        <w:t>
      7-баған мынадай редакцияда жазылсын:</w:t>
      </w:r>
    </w:p>
    <w:bookmarkEnd w:id="31"/>
    <w:bookmarkStart w:name="z36" w:id="32"/>
    <w:p>
      <w:pPr>
        <w:spacing w:after="0"/>
        <w:ind w:left="0"/>
        <w:jc w:val="both"/>
      </w:pPr>
      <w:r>
        <w:rPr>
          <w:rFonts w:ascii="Times New Roman"/>
          <w:b w:val="false"/>
          <w:i w:val="false"/>
          <w:color w:val="000000"/>
          <w:sz w:val="28"/>
        </w:rPr>
        <w:t>
      "үнемі, Астана қаласының Жол қозғалысын ұйымдастыру орталығы" жауапкершілігі шектеулі серіктестігіне қатысты – 2030 жылғы 15 тамызға дейін";</w:t>
      </w:r>
    </w:p>
    <w:bookmarkEnd w:id="32"/>
    <w:bookmarkStart w:name="z37" w:id="33"/>
    <w:p>
      <w:pPr>
        <w:spacing w:after="0"/>
        <w:ind w:left="0"/>
        <w:jc w:val="both"/>
      </w:pPr>
      <w:r>
        <w:rPr>
          <w:rFonts w:ascii="Times New Roman"/>
          <w:b w:val="false"/>
          <w:i w:val="false"/>
          <w:color w:val="000000"/>
          <w:sz w:val="28"/>
        </w:rPr>
        <w:t xml:space="preserve">
      реттік нөмірі 231-жолда: </w:t>
      </w:r>
    </w:p>
    <w:bookmarkEnd w:id="33"/>
    <w:bookmarkStart w:name="z38" w:id="34"/>
    <w:p>
      <w:pPr>
        <w:spacing w:after="0"/>
        <w:ind w:left="0"/>
        <w:jc w:val="both"/>
      </w:pPr>
      <w:r>
        <w:rPr>
          <w:rFonts w:ascii="Times New Roman"/>
          <w:b w:val="false"/>
          <w:i w:val="false"/>
          <w:color w:val="000000"/>
          <w:sz w:val="28"/>
        </w:rPr>
        <w:t>
      5-баған мынадай редакцияда жазылсын:</w:t>
      </w:r>
    </w:p>
    <w:bookmarkEnd w:id="34"/>
    <w:bookmarkStart w:name="z39" w:id="35"/>
    <w:p>
      <w:pPr>
        <w:spacing w:after="0"/>
        <w:ind w:left="0"/>
        <w:jc w:val="both"/>
      </w:pPr>
      <w:r>
        <w:rPr>
          <w:rFonts w:ascii="Times New Roman"/>
          <w:b w:val="false"/>
          <w:i w:val="false"/>
          <w:color w:val="000000"/>
          <w:sz w:val="28"/>
        </w:rPr>
        <w:t>
      "1) "Digital Silk Road Company" жауапкершілігі шектеулі серіктестігі;";</w:t>
      </w:r>
    </w:p>
    <w:bookmarkEnd w:id="35"/>
    <w:bookmarkStart w:name="z40" w:id="36"/>
    <w:p>
      <w:pPr>
        <w:spacing w:after="0"/>
        <w:ind w:left="0"/>
        <w:jc w:val="both"/>
      </w:pPr>
      <w:r>
        <w:rPr>
          <w:rFonts w:ascii="Times New Roman"/>
          <w:b w:val="false"/>
          <w:i w:val="false"/>
          <w:color w:val="000000"/>
          <w:sz w:val="28"/>
        </w:rPr>
        <w:t>
      "2) "Астана қаласының Жол қозғалысын ұйымдастыру орталығы" жауапкершілігі шектеулі серіктестігі".</w:t>
      </w:r>
    </w:p>
    <w:bookmarkEnd w:id="36"/>
    <w:bookmarkStart w:name="z41" w:id="37"/>
    <w:p>
      <w:pPr>
        <w:spacing w:after="0"/>
        <w:ind w:left="0"/>
        <w:jc w:val="both"/>
      </w:pPr>
      <w:r>
        <w:rPr>
          <w:rFonts w:ascii="Times New Roman"/>
          <w:b w:val="false"/>
          <w:i w:val="false"/>
          <w:color w:val="000000"/>
          <w:sz w:val="28"/>
        </w:rPr>
        <w:t>
      6-баған мынадай редакцияда жазылсын:</w:t>
      </w:r>
    </w:p>
    <w:bookmarkEnd w:id="37"/>
    <w:bookmarkStart w:name="z42" w:id="38"/>
    <w:p>
      <w:pPr>
        <w:spacing w:after="0"/>
        <w:ind w:left="0"/>
        <w:jc w:val="both"/>
      </w:pPr>
      <w:r>
        <w:rPr>
          <w:rFonts w:ascii="Times New Roman"/>
          <w:b w:val="false"/>
          <w:i w:val="false"/>
          <w:color w:val="000000"/>
          <w:sz w:val="28"/>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"Астана қаласының Жол қозғалысын ұйымдастыру орталығы" жауапкершілігі шектеулі серіктестігіне қатысты – Астана қаласы";</w:t>
      </w:r>
    </w:p>
    <w:bookmarkEnd w:id="38"/>
    <w:bookmarkStart w:name="z43" w:id="39"/>
    <w:p>
      <w:pPr>
        <w:spacing w:after="0"/>
        <w:ind w:left="0"/>
        <w:jc w:val="both"/>
      </w:pPr>
      <w:r>
        <w:rPr>
          <w:rFonts w:ascii="Times New Roman"/>
          <w:b w:val="false"/>
          <w:i w:val="false"/>
          <w:color w:val="000000"/>
          <w:sz w:val="28"/>
        </w:rPr>
        <w:t>
      7-баған мынадай редакцияда жазылсын:</w:t>
      </w:r>
    </w:p>
    <w:bookmarkEnd w:id="39"/>
    <w:bookmarkStart w:name="z44" w:id="40"/>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"Астана қаласының Жол қозғалысын ұйымдастыру орталығы" жауапкершілігі шектеулі серіктестігіне қатысты – 2030 жылғы 15 тамызға дейін";</w:t>
      </w:r>
    </w:p>
    <w:bookmarkEnd w:id="40"/>
    <w:bookmarkStart w:name="z45" w:id="41"/>
    <w:p>
      <w:pPr>
        <w:spacing w:after="0"/>
        <w:ind w:left="0"/>
        <w:jc w:val="both"/>
      </w:pPr>
      <w:r>
        <w:rPr>
          <w:rFonts w:ascii="Times New Roman"/>
          <w:b w:val="false"/>
          <w:i w:val="false"/>
          <w:color w:val="000000"/>
          <w:sz w:val="28"/>
        </w:rPr>
        <w:t>
      реттік нөмірі 273-жолда:</w:t>
      </w:r>
    </w:p>
    <w:bookmarkEnd w:id="41"/>
    <w:bookmarkStart w:name="z46" w:id="42"/>
    <w:p>
      <w:pPr>
        <w:spacing w:after="0"/>
        <w:ind w:left="0"/>
        <w:jc w:val="both"/>
      </w:pPr>
      <w:r>
        <w:rPr>
          <w:rFonts w:ascii="Times New Roman"/>
          <w:b w:val="false"/>
          <w:i w:val="false"/>
          <w:color w:val="000000"/>
          <w:sz w:val="28"/>
        </w:rPr>
        <w:t>
      5-бағанда:</w:t>
      </w:r>
    </w:p>
    <w:bookmarkEnd w:id="42"/>
    <w:bookmarkStart w:name="z47" w:id="43"/>
    <w:p>
      <w:pPr>
        <w:spacing w:after="0"/>
        <w:ind w:left="0"/>
        <w:jc w:val="both"/>
      </w:pPr>
      <w:r>
        <w:rPr>
          <w:rFonts w:ascii="Times New Roman"/>
          <w:b w:val="false"/>
          <w:i w:val="false"/>
          <w:color w:val="000000"/>
          <w:sz w:val="28"/>
        </w:rPr>
        <w:t>
      20) тармақша мынадай редакцияда жазылсын:</w:t>
      </w:r>
    </w:p>
    <w:bookmarkEnd w:id="43"/>
    <w:bookmarkStart w:name="z48" w:id="44"/>
    <w:p>
      <w:pPr>
        <w:spacing w:after="0"/>
        <w:ind w:left="0"/>
        <w:jc w:val="both"/>
      </w:pPr>
      <w:r>
        <w:rPr>
          <w:rFonts w:ascii="Times New Roman"/>
          <w:b w:val="false"/>
          <w:i w:val="false"/>
          <w:color w:val="000000"/>
          <w:sz w:val="28"/>
        </w:rPr>
        <w:t>
      "20) "Астана қаласы әкімдігінің "Қалалық мониторинг және жедел ден қою орталығы" мемлекеттік коммуналдық кәсіпорны;";</w:t>
      </w:r>
    </w:p>
    <w:bookmarkEnd w:id="44"/>
    <w:bookmarkStart w:name="z49" w:id="45"/>
    <w:p>
      <w:pPr>
        <w:spacing w:after="0"/>
        <w:ind w:left="0"/>
        <w:jc w:val="both"/>
      </w:pPr>
      <w:r>
        <w:rPr>
          <w:rFonts w:ascii="Times New Roman"/>
          <w:b w:val="false"/>
          <w:i w:val="false"/>
          <w:color w:val="000000"/>
          <w:sz w:val="28"/>
        </w:rPr>
        <w:t>
      мынадай мазмұндағы 21) тармақшамен толықтырылсын:</w:t>
      </w:r>
    </w:p>
    <w:bookmarkEnd w:id="45"/>
    <w:bookmarkStart w:name="z50" w:id="46"/>
    <w:p>
      <w:pPr>
        <w:spacing w:after="0"/>
        <w:ind w:left="0"/>
        <w:jc w:val="both"/>
      </w:pPr>
      <w:r>
        <w:rPr>
          <w:rFonts w:ascii="Times New Roman"/>
          <w:b w:val="false"/>
          <w:i w:val="false"/>
          <w:color w:val="000000"/>
          <w:sz w:val="28"/>
        </w:rPr>
        <w:t xml:space="preserve">
      "21) "Астана қаласының Жол қозғалысын ұйымдастыру орталығы" жауапкершілігі шектеулі серіктестігі"; </w:t>
      </w:r>
    </w:p>
    <w:bookmarkEnd w:id="46"/>
    <w:bookmarkStart w:name="z51" w:id="47"/>
    <w:p>
      <w:pPr>
        <w:spacing w:after="0"/>
        <w:ind w:left="0"/>
        <w:jc w:val="both"/>
      </w:pPr>
      <w:r>
        <w:rPr>
          <w:rFonts w:ascii="Times New Roman"/>
          <w:b w:val="false"/>
          <w:i w:val="false"/>
          <w:color w:val="000000"/>
          <w:sz w:val="28"/>
        </w:rPr>
        <w:t>
      6-баған мынадай редакцияда жазылсын:</w:t>
      </w:r>
    </w:p>
    <w:bookmarkEnd w:id="47"/>
    <w:bookmarkStart w:name="z52" w:id="48"/>
    <w:p>
      <w:pPr>
        <w:spacing w:after="0"/>
        <w:ind w:left="0"/>
        <w:jc w:val="both"/>
      </w:pPr>
      <w:r>
        <w:rPr>
          <w:rFonts w:ascii="Times New Roman"/>
          <w:b w:val="false"/>
          <w:i w:val="false"/>
          <w:color w:val="000000"/>
          <w:sz w:val="28"/>
        </w:rPr>
        <w:t>
      "Қазақстан Республикасы, Астана қаласының Жол қозғалысын ұйымдастыру орталығы" жауапкершілігі шектеулі серіктестігіне қатысты – Астана қаласы";</w:t>
      </w:r>
    </w:p>
    <w:bookmarkEnd w:id="48"/>
    <w:bookmarkStart w:name="z53" w:id="49"/>
    <w:p>
      <w:pPr>
        <w:spacing w:after="0"/>
        <w:ind w:left="0"/>
        <w:jc w:val="both"/>
      </w:pPr>
      <w:r>
        <w:rPr>
          <w:rFonts w:ascii="Times New Roman"/>
          <w:b w:val="false"/>
          <w:i w:val="false"/>
          <w:color w:val="000000"/>
          <w:sz w:val="28"/>
        </w:rPr>
        <w:t>
      7-баған мынадай редакцияда жазылсын:</w:t>
      </w:r>
    </w:p>
    <w:bookmarkEnd w:id="49"/>
    <w:bookmarkStart w:name="z54" w:id="50"/>
    <w:p>
      <w:pPr>
        <w:spacing w:after="0"/>
        <w:ind w:left="0"/>
        <w:jc w:val="both"/>
      </w:pPr>
      <w:r>
        <w:rPr>
          <w:rFonts w:ascii="Times New Roman"/>
          <w:b w:val="false"/>
          <w:i w:val="false"/>
          <w:color w:val="000000"/>
          <w:sz w:val="28"/>
        </w:rPr>
        <w:t>
      "үнемі, Астана қаласының Жол қозғалысын ұйымдастыру орталығы" жауапкершілігі шектеулі серіктестігіне қатысты – 2030 жылғы 15 тамызға дейін";</w:t>
      </w:r>
    </w:p>
    <w:bookmarkEnd w:id="50"/>
    <w:bookmarkStart w:name="z55" w:id="51"/>
    <w:p>
      <w:pPr>
        <w:spacing w:after="0"/>
        <w:ind w:left="0"/>
        <w:jc w:val="both"/>
      </w:pPr>
      <w:r>
        <w:rPr>
          <w:rFonts w:ascii="Times New Roman"/>
          <w:b w:val="false"/>
          <w:i w:val="false"/>
          <w:color w:val="000000"/>
          <w:sz w:val="28"/>
        </w:rPr>
        <w:t>
      реттік нөмірі 307-жолдың 5-бағанындағы 67) тармақша алып тасталсын;</w:t>
      </w:r>
    </w:p>
    <w:bookmarkEnd w:id="51"/>
    <w:bookmarkStart w:name="z56" w:id="52"/>
    <w:p>
      <w:pPr>
        <w:spacing w:after="0"/>
        <w:ind w:left="0"/>
        <w:jc w:val="both"/>
      </w:pPr>
      <w:r>
        <w:rPr>
          <w:rFonts w:ascii="Times New Roman"/>
          <w:b w:val="false"/>
          <w:i w:val="false"/>
          <w:color w:val="000000"/>
          <w:sz w:val="28"/>
        </w:rPr>
        <w:t>
      реттік нөмірі 323-жолда:</w:t>
      </w:r>
    </w:p>
    <w:bookmarkEnd w:id="52"/>
    <w:bookmarkStart w:name="z57" w:id="53"/>
    <w:p>
      <w:pPr>
        <w:spacing w:after="0"/>
        <w:ind w:left="0"/>
        <w:jc w:val="both"/>
      </w:pPr>
      <w:r>
        <w:rPr>
          <w:rFonts w:ascii="Times New Roman"/>
          <w:b w:val="false"/>
          <w:i w:val="false"/>
          <w:color w:val="000000"/>
          <w:sz w:val="28"/>
        </w:rPr>
        <w:t>
      5-бағанда:</w:t>
      </w:r>
    </w:p>
    <w:bookmarkEnd w:id="53"/>
    <w:bookmarkStart w:name="z58" w:id="54"/>
    <w:p>
      <w:pPr>
        <w:spacing w:after="0"/>
        <w:ind w:left="0"/>
        <w:jc w:val="both"/>
      </w:pPr>
      <w:r>
        <w:rPr>
          <w:rFonts w:ascii="Times New Roman"/>
          <w:b w:val="false"/>
          <w:i w:val="false"/>
          <w:color w:val="000000"/>
          <w:sz w:val="28"/>
        </w:rPr>
        <w:t>
      6) тармақша мынадай редакцияда жазылсын:</w:t>
      </w:r>
    </w:p>
    <w:bookmarkEnd w:id="54"/>
    <w:bookmarkStart w:name="z59" w:id="55"/>
    <w:p>
      <w:pPr>
        <w:spacing w:after="0"/>
        <w:ind w:left="0"/>
        <w:jc w:val="both"/>
      </w:pPr>
      <w:r>
        <w:rPr>
          <w:rFonts w:ascii="Times New Roman"/>
          <w:b w:val="false"/>
          <w:i w:val="false"/>
          <w:color w:val="000000"/>
          <w:sz w:val="28"/>
        </w:rPr>
        <w:t>
      "6) "Ионосфера институты" жауапкершілігі шектеулі серіктестігі;";</w:t>
      </w:r>
    </w:p>
    <w:bookmarkEnd w:id="55"/>
    <w:bookmarkStart w:name="z60" w:id="56"/>
    <w:p>
      <w:pPr>
        <w:spacing w:after="0"/>
        <w:ind w:left="0"/>
        <w:jc w:val="both"/>
      </w:pPr>
      <w:r>
        <w:rPr>
          <w:rFonts w:ascii="Times New Roman"/>
          <w:b w:val="false"/>
          <w:i w:val="false"/>
          <w:color w:val="000000"/>
          <w:sz w:val="28"/>
        </w:rPr>
        <w:t>
      мынадай мазмұндағы 7) тармақшамен толықтырылсын:</w:t>
      </w:r>
    </w:p>
    <w:bookmarkEnd w:id="56"/>
    <w:bookmarkStart w:name="z61" w:id="57"/>
    <w:p>
      <w:pPr>
        <w:spacing w:after="0"/>
        <w:ind w:left="0"/>
        <w:jc w:val="both"/>
      </w:pPr>
      <w:r>
        <w:rPr>
          <w:rFonts w:ascii="Times New Roman"/>
          <w:b w:val="false"/>
          <w:i w:val="false"/>
          <w:color w:val="000000"/>
          <w:sz w:val="28"/>
        </w:rPr>
        <w:t xml:space="preserve">
      "7) "Астана қаласының Жол қозғалысын ұйымдастыру орталығы" жауапкершілігі шектеулі серіктестігі"; </w:t>
      </w:r>
    </w:p>
    <w:bookmarkEnd w:id="57"/>
    <w:bookmarkStart w:name="z62" w:id="58"/>
    <w:p>
      <w:pPr>
        <w:spacing w:after="0"/>
        <w:ind w:left="0"/>
        <w:jc w:val="both"/>
      </w:pPr>
      <w:r>
        <w:rPr>
          <w:rFonts w:ascii="Times New Roman"/>
          <w:b w:val="false"/>
          <w:i w:val="false"/>
          <w:color w:val="000000"/>
          <w:sz w:val="28"/>
        </w:rPr>
        <w:t>
      6-баған мынадай редакцияда жазылсын:</w:t>
      </w:r>
    </w:p>
    <w:bookmarkEnd w:id="58"/>
    <w:bookmarkStart w:name="z63" w:id="59"/>
    <w:p>
      <w:pPr>
        <w:spacing w:after="0"/>
        <w:ind w:left="0"/>
        <w:jc w:val="both"/>
      </w:pPr>
      <w:r>
        <w:rPr>
          <w:rFonts w:ascii="Times New Roman"/>
          <w:b w:val="false"/>
          <w:i w:val="false"/>
          <w:color w:val="000000"/>
          <w:sz w:val="28"/>
        </w:rPr>
        <w:t>
      "Қазақстан Республикасы, Астана қаласының Жол қозғалысын ұйымдастыру орталығы" жауапкершілігі шектеулі серіктестігіне қатысты – Астана қаласы";</w:t>
      </w:r>
    </w:p>
    <w:bookmarkEnd w:id="59"/>
    <w:bookmarkStart w:name="z64" w:id="60"/>
    <w:p>
      <w:pPr>
        <w:spacing w:after="0"/>
        <w:ind w:left="0"/>
        <w:jc w:val="both"/>
      </w:pPr>
      <w:r>
        <w:rPr>
          <w:rFonts w:ascii="Times New Roman"/>
          <w:b w:val="false"/>
          <w:i w:val="false"/>
          <w:color w:val="000000"/>
          <w:sz w:val="28"/>
        </w:rPr>
        <w:t>
      7-баған мынадай редакцияда жазылсын:</w:t>
      </w:r>
    </w:p>
    <w:bookmarkEnd w:id="60"/>
    <w:bookmarkStart w:name="z65" w:id="61"/>
    <w:p>
      <w:pPr>
        <w:spacing w:after="0"/>
        <w:ind w:left="0"/>
        <w:jc w:val="both"/>
      </w:pPr>
      <w:r>
        <w:rPr>
          <w:rFonts w:ascii="Times New Roman"/>
          <w:b w:val="false"/>
          <w:i w:val="false"/>
          <w:color w:val="000000"/>
          <w:sz w:val="28"/>
        </w:rPr>
        <w:t>
      "үнемі, Астана қаласының Жол қозғалысын ұйымдастыру орталығы" жауапкершілігі шектеулі серіктестігіне қатысты – 2030 жылғы 15 тамызға дейін";</w:t>
      </w:r>
    </w:p>
    <w:bookmarkEnd w:id="61"/>
    <w:bookmarkStart w:name="z66" w:id="62"/>
    <w:p>
      <w:pPr>
        <w:spacing w:after="0"/>
        <w:ind w:left="0"/>
        <w:jc w:val="both"/>
      </w:pPr>
      <w:r>
        <w:rPr>
          <w:rFonts w:ascii="Times New Roman"/>
          <w:b w:val="false"/>
          <w:i w:val="false"/>
          <w:color w:val="000000"/>
          <w:sz w:val="28"/>
        </w:rPr>
        <w:t>
      реттік нөмірі 347-жолда:</w:t>
      </w:r>
    </w:p>
    <w:bookmarkEnd w:id="62"/>
    <w:bookmarkStart w:name="z67" w:id="63"/>
    <w:p>
      <w:pPr>
        <w:spacing w:after="0"/>
        <w:ind w:left="0"/>
        <w:jc w:val="both"/>
      </w:pPr>
      <w:r>
        <w:rPr>
          <w:rFonts w:ascii="Times New Roman"/>
          <w:b w:val="false"/>
          <w:i w:val="false"/>
          <w:color w:val="000000"/>
          <w:sz w:val="28"/>
        </w:rPr>
        <w:t>
      5-бағанда:</w:t>
      </w:r>
    </w:p>
    <w:bookmarkEnd w:id="63"/>
    <w:bookmarkStart w:name="z68" w:id="64"/>
    <w:p>
      <w:pPr>
        <w:spacing w:after="0"/>
        <w:ind w:left="0"/>
        <w:jc w:val="both"/>
      </w:pPr>
      <w:r>
        <w:rPr>
          <w:rFonts w:ascii="Times New Roman"/>
          <w:b w:val="false"/>
          <w:i w:val="false"/>
          <w:color w:val="000000"/>
          <w:sz w:val="28"/>
        </w:rPr>
        <w:t>
      47) тармақша мынадай редакцияда жазылсын:</w:t>
      </w:r>
    </w:p>
    <w:bookmarkEnd w:id="64"/>
    <w:bookmarkStart w:name="z69" w:id="65"/>
    <w:p>
      <w:pPr>
        <w:spacing w:after="0"/>
        <w:ind w:left="0"/>
        <w:jc w:val="both"/>
      </w:pPr>
      <w:r>
        <w:rPr>
          <w:rFonts w:ascii="Times New Roman"/>
          <w:b w:val="false"/>
          <w:i w:val="false"/>
          <w:color w:val="000000"/>
          <w:sz w:val="28"/>
        </w:rPr>
        <w:t>
      "47) "Агроинженерия ғылыми-өндірістік орталығы жауапкершілігі шектеулі серіктестігі;";</w:t>
      </w:r>
    </w:p>
    <w:bookmarkEnd w:id="65"/>
    <w:bookmarkStart w:name="z70" w:id="66"/>
    <w:p>
      <w:pPr>
        <w:spacing w:after="0"/>
        <w:ind w:left="0"/>
        <w:jc w:val="both"/>
      </w:pPr>
      <w:r>
        <w:rPr>
          <w:rFonts w:ascii="Times New Roman"/>
          <w:b w:val="false"/>
          <w:i w:val="false"/>
          <w:color w:val="000000"/>
          <w:sz w:val="28"/>
        </w:rPr>
        <w:t>
      мынадай мазмұндағы 48) тармақшамен толықтырылсын:</w:t>
      </w:r>
    </w:p>
    <w:bookmarkEnd w:id="66"/>
    <w:bookmarkStart w:name="z71" w:id="67"/>
    <w:p>
      <w:pPr>
        <w:spacing w:after="0"/>
        <w:ind w:left="0"/>
        <w:jc w:val="both"/>
      </w:pPr>
      <w:r>
        <w:rPr>
          <w:rFonts w:ascii="Times New Roman"/>
          <w:b w:val="false"/>
          <w:i w:val="false"/>
          <w:color w:val="000000"/>
          <w:sz w:val="28"/>
        </w:rPr>
        <w:t xml:space="preserve">
      "48) "Астана қаласының Жол қозғалысын ұйымдастыру орталығы" жауапкершілігі шектеулі серіктестігі"; </w:t>
      </w:r>
    </w:p>
    <w:bookmarkEnd w:id="67"/>
    <w:bookmarkStart w:name="z72" w:id="68"/>
    <w:p>
      <w:pPr>
        <w:spacing w:after="0"/>
        <w:ind w:left="0"/>
        <w:jc w:val="both"/>
      </w:pPr>
      <w:r>
        <w:rPr>
          <w:rFonts w:ascii="Times New Roman"/>
          <w:b w:val="false"/>
          <w:i w:val="false"/>
          <w:color w:val="000000"/>
          <w:sz w:val="28"/>
        </w:rPr>
        <w:t>
      6-баған мынадай редакцияда жазылсын:</w:t>
      </w:r>
    </w:p>
    <w:bookmarkEnd w:id="68"/>
    <w:bookmarkStart w:name="z73" w:id="69"/>
    <w:p>
      <w:pPr>
        <w:spacing w:after="0"/>
        <w:ind w:left="0"/>
        <w:jc w:val="both"/>
      </w:pPr>
      <w:r>
        <w:rPr>
          <w:rFonts w:ascii="Times New Roman"/>
          <w:b w:val="false"/>
          <w:i w:val="false"/>
          <w:color w:val="000000"/>
          <w:sz w:val="28"/>
        </w:rPr>
        <w:t>
      "Қазақстан Республикасы, Астана қаласының Жол қозғалысын ұйымдастыру орталығы" жауапкершілігі шектеулі серіктестігіне қатысты – Астана қаласы";</w:t>
      </w:r>
    </w:p>
    <w:bookmarkEnd w:id="69"/>
    <w:bookmarkStart w:name="z74" w:id="70"/>
    <w:p>
      <w:pPr>
        <w:spacing w:after="0"/>
        <w:ind w:left="0"/>
        <w:jc w:val="both"/>
      </w:pPr>
      <w:r>
        <w:rPr>
          <w:rFonts w:ascii="Times New Roman"/>
          <w:b w:val="false"/>
          <w:i w:val="false"/>
          <w:color w:val="000000"/>
          <w:sz w:val="28"/>
        </w:rPr>
        <w:t>
      7-баған мынадай редакцияда жазылсын:</w:t>
      </w:r>
    </w:p>
    <w:bookmarkEnd w:id="70"/>
    <w:bookmarkStart w:name="z75" w:id="71"/>
    <w:p>
      <w:pPr>
        <w:spacing w:after="0"/>
        <w:ind w:left="0"/>
        <w:jc w:val="both"/>
      </w:pPr>
      <w:r>
        <w:rPr>
          <w:rFonts w:ascii="Times New Roman"/>
          <w:b w:val="false"/>
          <w:i w:val="false"/>
          <w:color w:val="000000"/>
          <w:sz w:val="28"/>
        </w:rPr>
        <w:t>
      "үнемі, Астана қаласының Жол қозғалысын ұйымдастыру орталығы" жауапкершілігі шектеулі серіктестігіне қатысты – 2030 жылғы 15 тамызға дейін";</w:t>
      </w:r>
    </w:p>
    <w:bookmarkEnd w:id="71"/>
    <w:bookmarkStart w:name="z76" w:id="72"/>
    <w:p>
      <w:pPr>
        <w:spacing w:after="0"/>
        <w:ind w:left="0"/>
        <w:jc w:val="both"/>
      </w:pPr>
      <w:r>
        <w:rPr>
          <w:rFonts w:ascii="Times New Roman"/>
          <w:b w:val="false"/>
          <w:i w:val="false"/>
          <w:color w:val="000000"/>
          <w:sz w:val="28"/>
        </w:rPr>
        <w:t>
      реттік нөмірі 364-жолда:</w:t>
      </w:r>
    </w:p>
    <w:bookmarkEnd w:id="72"/>
    <w:bookmarkStart w:name="z77" w:id="73"/>
    <w:p>
      <w:pPr>
        <w:spacing w:after="0"/>
        <w:ind w:left="0"/>
        <w:jc w:val="both"/>
      </w:pPr>
      <w:r>
        <w:rPr>
          <w:rFonts w:ascii="Times New Roman"/>
          <w:b w:val="false"/>
          <w:i w:val="false"/>
          <w:color w:val="000000"/>
          <w:sz w:val="28"/>
        </w:rPr>
        <w:t>
      5-бағанда:</w:t>
      </w:r>
    </w:p>
    <w:bookmarkEnd w:id="73"/>
    <w:bookmarkStart w:name="z78" w:id="74"/>
    <w:p>
      <w:pPr>
        <w:spacing w:after="0"/>
        <w:ind w:left="0"/>
        <w:jc w:val="both"/>
      </w:pPr>
      <w:r>
        <w:rPr>
          <w:rFonts w:ascii="Times New Roman"/>
          <w:b w:val="false"/>
          <w:i w:val="false"/>
          <w:color w:val="000000"/>
          <w:sz w:val="28"/>
        </w:rPr>
        <w:t>
      4) тармақша мынадай редакцияда жазылсын:</w:t>
      </w:r>
    </w:p>
    <w:bookmarkEnd w:id="74"/>
    <w:bookmarkStart w:name="z79" w:id="75"/>
    <w:p>
      <w:pPr>
        <w:spacing w:after="0"/>
        <w:ind w:left="0"/>
        <w:jc w:val="both"/>
      </w:pPr>
      <w:r>
        <w:rPr>
          <w:rFonts w:ascii="Times New Roman"/>
          <w:b w:val="false"/>
          <w:i w:val="false"/>
          <w:color w:val="000000"/>
          <w:sz w:val="28"/>
        </w:rPr>
        <w:t>
      "4) "Маңғыстау облысы әкімдігінің "Ақбота" шаруашылық жүргізу құқығындағы мемлекеттік коммуналдық кәсіпорны;";</w:t>
      </w:r>
    </w:p>
    <w:bookmarkEnd w:id="75"/>
    <w:bookmarkStart w:name="z80" w:id="76"/>
    <w:p>
      <w:pPr>
        <w:spacing w:after="0"/>
        <w:ind w:left="0"/>
        <w:jc w:val="both"/>
      </w:pPr>
      <w:r>
        <w:rPr>
          <w:rFonts w:ascii="Times New Roman"/>
          <w:b w:val="false"/>
          <w:i w:val="false"/>
          <w:color w:val="000000"/>
          <w:sz w:val="28"/>
        </w:rPr>
        <w:t>
      мынадай мазмұндағы 5) тармақшамен толықтырылсын:</w:t>
      </w:r>
    </w:p>
    <w:bookmarkEnd w:id="76"/>
    <w:bookmarkStart w:name="z81" w:id="77"/>
    <w:p>
      <w:pPr>
        <w:spacing w:after="0"/>
        <w:ind w:left="0"/>
        <w:jc w:val="both"/>
      </w:pPr>
      <w:r>
        <w:rPr>
          <w:rFonts w:ascii="Times New Roman"/>
          <w:b w:val="false"/>
          <w:i w:val="false"/>
          <w:color w:val="000000"/>
          <w:sz w:val="28"/>
        </w:rPr>
        <w:t xml:space="preserve">
      "5) "Астана орманы" жауапкершілігі шектеулі серіктестігі"; </w:t>
      </w:r>
    </w:p>
    <w:bookmarkEnd w:id="77"/>
    <w:bookmarkStart w:name="z82" w:id="78"/>
    <w:p>
      <w:pPr>
        <w:spacing w:after="0"/>
        <w:ind w:left="0"/>
        <w:jc w:val="both"/>
      </w:pPr>
      <w:r>
        <w:rPr>
          <w:rFonts w:ascii="Times New Roman"/>
          <w:b w:val="false"/>
          <w:i w:val="false"/>
          <w:color w:val="000000"/>
          <w:sz w:val="28"/>
        </w:rPr>
        <w:t>
      6-баған мынадай редакцияда жазылсын:</w:t>
      </w:r>
    </w:p>
    <w:bookmarkEnd w:id="78"/>
    <w:bookmarkStart w:name="z83" w:id="79"/>
    <w:p>
      <w:pPr>
        <w:spacing w:after="0"/>
        <w:ind w:left="0"/>
        <w:jc w:val="both"/>
      </w:pPr>
      <w:r>
        <w:rPr>
          <w:rFonts w:ascii="Times New Roman"/>
          <w:b w:val="false"/>
          <w:i w:val="false"/>
          <w:color w:val="000000"/>
          <w:sz w:val="28"/>
        </w:rPr>
        <w:t>
      "Қазақстан Республикасы, Астана орманы" жауапкершілігі шектеулі серіктестігіне қатысты – Астана қаласы";</w:t>
      </w:r>
    </w:p>
    <w:bookmarkEnd w:id="79"/>
    <w:bookmarkStart w:name="z84" w:id="80"/>
    <w:p>
      <w:pPr>
        <w:spacing w:after="0"/>
        <w:ind w:left="0"/>
        <w:jc w:val="both"/>
      </w:pPr>
      <w:r>
        <w:rPr>
          <w:rFonts w:ascii="Times New Roman"/>
          <w:b w:val="false"/>
          <w:i w:val="false"/>
          <w:color w:val="000000"/>
          <w:sz w:val="28"/>
        </w:rPr>
        <w:t>
      7-баған мынадай редакцияда жазылсын:</w:t>
      </w:r>
    </w:p>
    <w:bookmarkEnd w:id="80"/>
    <w:bookmarkStart w:name="z85" w:id="81"/>
    <w:p>
      <w:pPr>
        <w:spacing w:after="0"/>
        <w:ind w:left="0"/>
        <w:jc w:val="both"/>
      </w:pPr>
      <w:r>
        <w:rPr>
          <w:rFonts w:ascii="Times New Roman"/>
          <w:b w:val="false"/>
          <w:i w:val="false"/>
          <w:color w:val="000000"/>
          <w:sz w:val="28"/>
        </w:rPr>
        <w:t>
      "үнемі, Астана орманы" жауапкершілігі шектеулі серіктестігіне қатысты – 2030 жылғы 19 тамызға дейін".</w:t>
      </w:r>
    </w:p>
    <w:bookmarkEnd w:id="81"/>
    <w:bookmarkStart w:name="z86" w:id="8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