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15f4" w14:textId="d601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желтоқсандағы № 1110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8" w:id="2"/>
    <w:p>
      <w:pPr>
        <w:spacing w:after="0"/>
        <w:ind w:left="0"/>
        <w:jc w:val="both"/>
      </w:pPr>
      <w:r>
        <w:rPr>
          <w:rFonts w:ascii="Times New Roman"/>
          <w:b w:val="false"/>
          <w:i w:val="false"/>
          <w:color w:val="000000"/>
          <w:sz w:val="28"/>
        </w:rPr>
        <w:t xml:space="preserve">
      Осы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реттік нөмірі 255-жолдағы 5-баған мынадай мазмұндағы 41) тармақшамен толықтырылсын:</w:t>
      </w:r>
    </w:p>
    <w:bookmarkEnd w:id="3"/>
    <w:bookmarkStart w:name="z10" w:id="4"/>
    <w:p>
      <w:pPr>
        <w:spacing w:after="0"/>
        <w:ind w:left="0"/>
        <w:jc w:val="both"/>
      </w:pPr>
      <w:r>
        <w:rPr>
          <w:rFonts w:ascii="Times New Roman"/>
          <w:b w:val="false"/>
          <w:i w:val="false"/>
          <w:color w:val="000000"/>
          <w:sz w:val="28"/>
        </w:rPr>
        <w:t>
      "41) "Су ресурстары ақпараттық-талдау орталығы" коммерциялық емес акционерлік қоғамы";</w:t>
      </w:r>
    </w:p>
    <w:bookmarkEnd w:id="4"/>
    <w:bookmarkStart w:name="z11" w:id="5"/>
    <w:p>
      <w:pPr>
        <w:spacing w:after="0"/>
        <w:ind w:left="0"/>
        <w:jc w:val="both"/>
      </w:pPr>
      <w:r>
        <w:rPr>
          <w:rFonts w:ascii="Times New Roman"/>
          <w:b w:val="false"/>
          <w:i w:val="false"/>
          <w:color w:val="000000"/>
          <w:sz w:val="28"/>
        </w:rPr>
        <w:t>
      реттік нөмірі 256-жолдағы 5-баған мынадай мазмұндағы 36) тармақшамен толықтырылсын:</w:t>
      </w:r>
    </w:p>
    <w:bookmarkEnd w:id="5"/>
    <w:bookmarkStart w:name="z12" w:id="6"/>
    <w:p>
      <w:pPr>
        <w:spacing w:after="0"/>
        <w:ind w:left="0"/>
        <w:jc w:val="both"/>
      </w:pPr>
      <w:r>
        <w:rPr>
          <w:rFonts w:ascii="Times New Roman"/>
          <w:b w:val="false"/>
          <w:i w:val="false"/>
          <w:color w:val="000000"/>
          <w:sz w:val="28"/>
        </w:rPr>
        <w:t>
      "36) "Су ресурстары ақпараттық-талдау орталығы" коммерциялық емес акционерлік қоғамы";</w:t>
      </w:r>
    </w:p>
    <w:bookmarkEnd w:id="6"/>
    <w:bookmarkStart w:name="z13" w:id="7"/>
    <w:p>
      <w:pPr>
        <w:spacing w:after="0"/>
        <w:ind w:left="0"/>
        <w:jc w:val="both"/>
      </w:pPr>
      <w:r>
        <w:rPr>
          <w:rFonts w:ascii="Times New Roman"/>
          <w:b w:val="false"/>
          <w:i w:val="false"/>
          <w:color w:val="000000"/>
          <w:sz w:val="28"/>
        </w:rPr>
        <w:t>
      реттік нөмірі 269-жолдағы 5-баған мынадай мазмұндағы 27) тармақшамен толықтырылсын:</w:t>
      </w:r>
    </w:p>
    <w:bookmarkEnd w:id="7"/>
    <w:bookmarkStart w:name="z14" w:id="8"/>
    <w:p>
      <w:pPr>
        <w:spacing w:after="0"/>
        <w:ind w:left="0"/>
        <w:jc w:val="both"/>
      </w:pPr>
      <w:r>
        <w:rPr>
          <w:rFonts w:ascii="Times New Roman"/>
          <w:b w:val="false"/>
          <w:i w:val="false"/>
          <w:color w:val="000000"/>
          <w:sz w:val="28"/>
        </w:rPr>
        <w:t>
      "27) "Су ресурстары ақпараттық-талдау орталығы" коммерциялық емес акционерлік қоғамы";</w:t>
      </w:r>
    </w:p>
    <w:bookmarkEnd w:id="8"/>
    <w:bookmarkStart w:name="z15" w:id="9"/>
    <w:p>
      <w:pPr>
        <w:spacing w:after="0"/>
        <w:ind w:left="0"/>
        <w:jc w:val="both"/>
      </w:pPr>
      <w:r>
        <w:rPr>
          <w:rFonts w:ascii="Times New Roman"/>
          <w:b w:val="false"/>
          <w:i w:val="false"/>
          <w:color w:val="000000"/>
          <w:sz w:val="28"/>
        </w:rPr>
        <w:t>
      реттік нөмірі 270-жолдағы 5-баған мынадай мазмұндағы 27) тармақшамен толықтырылсын:</w:t>
      </w:r>
    </w:p>
    <w:bookmarkEnd w:id="9"/>
    <w:bookmarkStart w:name="z16" w:id="10"/>
    <w:p>
      <w:pPr>
        <w:spacing w:after="0"/>
        <w:ind w:left="0"/>
        <w:jc w:val="both"/>
      </w:pPr>
      <w:r>
        <w:rPr>
          <w:rFonts w:ascii="Times New Roman"/>
          <w:b w:val="false"/>
          <w:i w:val="false"/>
          <w:color w:val="000000"/>
          <w:sz w:val="28"/>
        </w:rPr>
        <w:t>
      "27) "Су ресурстары ақпараттық-талдау орталығы" коммерциялық емес акционерлік қоғамы";</w:t>
      </w:r>
    </w:p>
    <w:bookmarkEnd w:id="10"/>
    <w:bookmarkStart w:name="z17" w:id="11"/>
    <w:p>
      <w:pPr>
        <w:spacing w:after="0"/>
        <w:ind w:left="0"/>
        <w:jc w:val="both"/>
      </w:pPr>
      <w:r>
        <w:rPr>
          <w:rFonts w:ascii="Times New Roman"/>
          <w:b w:val="false"/>
          <w:i w:val="false"/>
          <w:color w:val="000000"/>
          <w:sz w:val="28"/>
        </w:rPr>
        <w:t>
      реттік нөмірі 271-жолдағы 5-баған мынадай мазмұндағы 6) тармақшамен толықтырылсын:</w:t>
      </w:r>
    </w:p>
    <w:bookmarkEnd w:id="11"/>
    <w:bookmarkStart w:name="z18" w:id="12"/>
    <w:p>
      <w:pPr>
        <w:spacing w:after="0"/>
        <w:ind w:left="0"/>
        <w:jc w:val="both"/>
      </w:pPr>
      <w:r>
        <w:rPr>
          <w:rFonts w:ascii="Times New Roman"/>
          <w:b w:val="false"/>
          <w:i w:val="false"/>
          <w:color w:val="000000"/>
          <w:sz w:val="28"/>
        </w:rPr>
        <w:t>
      "6) "Су ресурстары ақпараттық-талдау орталығы" коммерциялық емес акционерлік қоғамы";</w:t>
      </w:r>
    </w:p>
    <w:bookmarkEnd w:id="12"/>
    <w:bookmarkStart w:name="z19" w:id="13"/>
    <w:p>
      <w:pPr>
        <w:spacing w:after="0"/>
        <w:ind w:left="0"/>
        <w:jc w:val="both"/>
      </w:pPr>
      <w:r>
        <w:rPr>
          <w:rFonts w:ascii="Times New Roman"/>
          <w:b w:val="false"/>
          <w:i w:val="false"/>
          <w:color w:val="000000"/>
          <w:sz w:val="28"/>
        </w:rPr>
        <w:t>
      реттік нөмірі 272-жолдағы 5-баған мынадай мазмұндағы 5) тармақшамен толықтырылсын:</w:t>
      </w:r>
    </w:p>
    <w:bookmarkEnd w:id="13"/>
    <w:bookmarkStart w:name="z20" w:id="14"/>
    <w:p>
      <w:pPr>
        <w:spacing w:after="0"/>
        <w:ind w:left="0"/>
        <w:jc w:val="both"/>
      </w:pPr>
      <w:r>
        <w:rPr>
          <w:rFonts w:ascii="Times New Roman"/>
          <w:b w:val="false"/>
          <w:i w:val="false"/>
          <w:color w:val="000000"/>
          <w:sz w:val="28"/>
        </w:rPr>
        <w:t>
      "5) "Су ресурстары ақпараттық-талдау орталығы" коммерциялық емес акционерлік қоғамы";</w:t>
      </w:r>
    </w:p>
    <w:bookmarkEnd w:id="14"/>
    <w:bookmarkStart w:name="z21" w:id="15"/>
    <w:p>
      <w:pPr>
        <w:spacing w:after="0"/>
        <w:ind w:left="0"/>
        <w:jc w:val="both"/>
      </w:pPr>
      <w:r>
        <w:rPr>
          <w:rFonts w:ascii="Times New Roman"/>
          <w:b w:val="false"/>
          <w:i w:val="false"/>
          <w:color w:val="000000"/>
          <w:sz w:val="28"/>
        </w:rPr>
        <w:t>
      реттік нөмірі 274-жолдағы 5-баған мынадай мазмұндағы 13) тармақшамен толықтырылсын:</w:t>
      </w:r>
    </w:p>
    <w:bookmarkEnd w:id="15"/>
    <w:bookmarkStart w:name="z22" w:id="16"/>
    <w:p>
      <w:pPr>
        <w:spacing w:after="0"/>
        <w:ind w:left="0"/>
        <w:jc w:val="both"/>
      </w:pPr>
      <w:r>
        <w:rPr>
          <w:rFonts w:ascii="Times New Roman"/>
          <w:b w:val="false"/>
          <w:i w:val="false"/>
          <w:color w:val="000000"/>
          <w:sz w:val="28"/>
        </w:rPr>
        <w:t>
      "13) "Су ресурстары ақпараттық-талдау орталығы" коммерциялық емес акционерлік қоғамы";</w:t>
      </w:r>
    </w:p>
    <w:bookmarkEnd w:id="16"/>
    <w:bookmarkStart w:name="z23" w:id="17"/>
    <w:p>
      <w:pPr>
        <w:spacing w:after="0"/>
        <w:ind w:left="0"/>
        <w:jc w:val="both"/>
      </w:pPr>
      <w:r>
        <w:rPr>
          <w:rFonts w:ascii="Times New Roman"/>
          <w:b w:val="false"/>
          <w:i w:val="false"/>
          <w:color w:val="000000"/>
          <w:sz w:val="28"/>
        </w:rPr>
        <w:t>
      реттік нөмірі 279-жолдағы 5-баған мынадай мазмұндағы 29) тармақшамен толықтырылсын:</w:t>
      </w:r>
    </w:p>
    <w:bookmarkEnd w:id="17"/>
    <w:bookmarkStart w:name="z24" w:id="18"/>
    <w:p>
      <w:pPr>
        <w:spacing w:after="0"/>
        <w:ind w:left="0"/>
        <w:jc w:val="both"/>
      </w:pPr>
      <w:r>
        <w:rPr>
          <w:rFonts w:ascii="Times New Roman"/>
          <w:b w:val="false"/>
          <w:i w:val="false"/>
          <w:color w:val="000000"/>
          <w:sz w:val="28"/>
        </w:rPr>
        <w:t>
      "29) "Су ресурстары ақпараттық-талдау орталығы" коммерциялық емес акционерлік қоғамы";</w:t>
      </w:r>
    </w:p>
    <w:bookmarkEnd w:id="18"/>
    <w:bookmarkStart w:name="z25" w:id="19"/>
    <w:p>
      <w:pPr>
        <w:spacing w:after="0"/>
        <w:ind w:left="0"/>
        <w:jc w:val="both"/>
      </w:pPr>
      <w:r>
        <w:rPr>
          <w:rFonts w:ascii="Times New Roman"/>
          <w:b w:val="false"/>
          <w:i w:val="false"/>
          <w:color w:val="000000"/>
          <w:sz w:val="28"/>
        </w:rPr>
        <w:t>
      реттік нөмірі 308-жолдағы 5-баған мынадай мазмұндағы 30) тармақшамен толықтырылсын:</w:t>
      </w:r>
    </w:p>
    <w:bookmarkEnd w:id="19"/>
    <w:bookmarkStart w:name="z26" w:id="20"/>
    <w:p>
      <w:pPr>
        <w:spacing w:after="0"/>
        <w:ind w:left="0"/>
        <w:jc w:val="both"/>
      </w:pPr>
      <w:r>
        <w:rPr>
          <w:rFonts w:ascii="Times New Roman"/>
          <w:b w:val="false"/>
          <w:i w:val="false"/>
          <w:color w:val="000000"/>
          <w:sz w:val="28"/>
        </w:rPr>
        <w:t>
      "30) "Су ресурстары ақпараттық-талдау орталығы" коммерциялық емес акционерлік қоғамы";</w:t>
      </w:r>
    </w:p>
    <w:bookmarkEnd w:id="20"/>
    <w:bookmarkStart w:name="z27" w:id="21"/>
    <w:p>
      <w:pPr>
        <w:spacing w:after="0"/>
        <w:ind w:left="0"/>
        <w:jc w:val="both"/>
      </w:pPr>
      <w:r>
        <w:rPr>
          <w:rFonts w:ascii="Times New Roman"/>
          <w:b w:val="false"/>
          <w:i w:val="false"/>
          <w:color w:val="000000"/>
          <w:sz w:val="28"/>
        </w:rPr>
        <w:t>
      реттік нөмірі 322-жолдағы 5-баған мынадай мазмұндағы 3) тармақшамен толықтырылсын:</w:t>
      </w:r>
    </w:p>
    <w:bookmarkEnd w:id="21"/>
    <w:bookmarkStart w:name="z28" w:id="22"/>
    <w:p>
      <w:pPr>
        <w:spacing w:after="0"/>
        <w:ind w:left="0"/>
        <w:jc w:val="both"/>
      </w:pPr>
      <w:r>
        <w:rPr>
          <w:rFonts w:ascii="Times New Roman"/>
          <w:b w:val="false"/>
          <w:i w:val="false"/>
          <w:color w:val="000000"/>
          <w:sz w:val="28"/>
        </w:rPr>
        <w:t>
      "3) "Су ресурстары ақпараттық-талдау орталығы" коммерциялық емес акционерлік қоғамы";</w:t>
      </w:r>
    </w:p>
    <w:bookmarkEnd w:id="22"/>
    <w:bookmarkStart w:name="z29" w:id="23"/>
    <w:p>
      <w:pPr>
        <w:spacing w:after="0"/>
        <w:ind w:left="0"/>
        <w:jc w:val="both"/>
      </w:pPr>
      <w:r>
        <w:rPr>
          <w:rFonts w:ascii="Times New Roman"/>
          <w:b w:val="false"/>
          <w:i w:val="false"/>
          <w:color w:val="000000"/>
          <w:sz w:val="28"/>
        </w:rPr>
        <w:t>
      реттік нөмірі 323-жолдағы 5-баған мынадай мазмұндағы 7) тармақшамен толықтырылсын:</w:t>
      </w:r>
    </w:p>
    <w:bookmarkEnd w:id="23"/>
    <w:bookmarkStart w:name="z30" w:id="24"/>
    <w:p>
      <w:pPr>
        <w:spacing w:after="0"/>
        <w:ind w:left="0"/>
        <w:jc w:val="both"/>
      </w:pPr>
      <w:r>
        <w:rPr>
          <w:rFonts w:ascii="Times New Roman"/>
          <w:b w:val="false"/>
          <w:i w:val="false"/>
          <w:color w:val="000000"/>
          <w:sz w:val="28"/>
        </w:rPr>
        <w:t>
      "7) "Су ресурстары ақпараттық-талдау орталығы" коммерциялық емес акционерлік қоғамы";</w:t>
      </w:r>
    </w:p>
    <w:bookmarkEnd w:id="24"/>
    <w:bookmarkStart w:name="z31" w:id="25"/>
    <w:p>
      <w:pPr>
        <w:spacing w:after="0"/>
        <w:ind w:left="0"/>
        <w:jc w:val="both"/>
      </w:pPr>
      <w:r>
        <w:rPr>
          <w:rFonts w:ascii="Times New Roman"/>
          <w:b w:val="false"/>
          <w:i w:val="false"/>
          <w:color w:val="000000"/>
          <w:sz w:val="28"/>
        </w:rPr>
        <w:t>
      реттік нөмірі 338-жолдағы 5-баған мынадай мазмұндағы 34) тармақшамен толықтырылсын:</w:t>
      </w:r>
    </w:p>
    <w:bookmarkEnd w:id="25"/>
    <w:bookmarkStart w:name="z32" w:id="26"/>
    <w:p>
      <w:pPr>
        <w:spacing w:after="0"/>
        <w:ind w:left="0"/>
        <w:jc w:val="both"/>
      </w:pPr>
      <w:r>
        <w:rPr>
          <w:rFonts w:ascii="Times New Roman"/>
          <w:b w:val="false"/>
          <w:i w:val="false"/>
          <w:color w:val="000000"/>
          <w:sz w:val="28"/>
        </w:rPr>
        <w:t>
      "34) "Су ресурстары ақпараттық-талдау орталығы" коммерциялық емес акционерлік қоғамы";</w:t>
      </w:r>
    </w:p>
    <w:bookmarkEnd w:id="26"/>
    <w:bookmarkStart w:name="z33" w:id="27"/>
    <w:p>
      <w:pPr>
        <w:spacing w:after="0"/>
        <w:ind w:left="0"/>
        <w:jc w:val="both"/>
      </w:pPr>
      <w:r>
        <w:rPr>
          <w:rFonts w:ascii="Times New Roman"/>
          <w:b w:val="false"/>
          <w:i w:val="false"/>
          <w:color w:val="000000"/>
          <w:sz w:val="28"/>
        </w:rPr>
        <w:t>
      реттік нөмірі 347-жолдағы 5-баған мынадай мазмұндағы 48) тармақшамен толықтырылсын:</w:t>
      </w:r>
    </w:p>
    <w:bookmarkEnd w:id="27"/>
    <w:bookmarkStart w:name="z34" w:id="28"/>
    <w:p>
      <w:pPr>
        <w:spacing w:after="0"/>
        <w:ind w:left="0"/>
        <w:jc w:val="both"/>
      </w:pPr>
      <w:r>
        <w:rPr>
          <w:rFonts w:ascii="Times New Roman"/>
          <w:b w:val="false"/>
          <w:i w:val="false"/>
          <w:color w:val="000000"/>
          <w:sz w:val="28"/>
        </w:rPr>
        <w:t>
      "48) "Су ресурстары ақпараттық-талдау орталығы" коммерциялық емес акционерлік қоғамы";</w:t>
      </w:r>
    </w:p>
    <w:bookmarkEnd w:id="28"/>
    <w:bookmarkStart w:name="z35" w:id="29"/>
    <w:p>
      <w:pPr>
        <w:spacing w:after="0"/>
        <w:ind w:left="0"/>
        <w:jc w:val="both"/>
      </w:pPr>
      <w:r>
        <w:rPr>
          <w:rFonts w:ascii="Times New Roman"/>
          <w:b w:val="false"/>
          <w:i w:val="false"/>
          <w:color w:val="000000"/>
          <w:sz w:val="28"/>
        </w:rPr>
        <w:t>
      реттік нөмірі 366-жолдағы 5-баған мынадай мазмұндағы 28) тармақшамен толықтырылсын:</w:t>
      </w:r>
    </w:p>
    <w:bookmarkEnd w:id="29"/>
    <w:bookmarkStart w:name="z36" w:id="30"/>
    <w:p>
      <w:pPr>
        <w:spacing w:after="0"/>
        <w:ind w:left="0"/>
        <w:jc w:val="both"/>
      </w:pPr>
      <w:r>
        <w:rPr>
          <w:rFonts w:ascii="Times New Roman"/>
          <w:b w:val="false"/>
          <w:i w:val="false"/>
          <w:color w:val="000000"/>
          <w:sz w:val="28"/>
        </w:rPr>
        <w:t>
      "28) "Су ресурстары ақпараттық-талдау орталығы" коммерциялық емес акционерлік қоғамы";</w:t>
      </w:r>
    </w:p>
    <w:bookmarkEnd w:id="30"/>
    <w:bookmarkStart w:name="z37" w:id="31"/>
    <w:p>
      <w:pPr>
        <w:spacing w:after="0"/>
        <w:ind w:left="0"/>
        <w:jc w:val="both"/>
      </w:pPr>
      <w:r>
        <w:rPr>
          <w:rFonts w:ascii="Times New Roman"/>
          <w:b w:val="false"/>
          <w:i w:val="false"/>
          <w:color w:val="000000"/>
          <w:sz w:val="28"/>
        </w:rPr>
        <w:t>
      реттік нөмірі 376-жолдағы 5-баған мынадай мазмұндағы 3) тармақшамен толықтырылсын:</w:t>
      </w:r>
    </w:p>
    <w:bookmarkEnd w:id="31"/>
    <w:bookmarkStart w:name="z38" w:id="32"/>
    <w:p>
      <w:pPr>
        <w:spacing w:after="0"/>
        <w:ind w:left="0"/>
        <w:jc w:val="both"/>
      </w:pPr>
      <w:r>
        <w:rPr>
          <w:rFonts w:ascii="Times New Roman"/>
          <w:b w:val="false"/>
          <w:i w:val="false"/>
          <w:color w:val="000000"/>
          <w:sz w:val="28"/>
        </w:rPr>
        <w:t>
      "3) "Су ресурстары ақпараттық-талдау орталығы" коммерциялық емес акционерлік қоғамы";</w:t>
      </w:r>
    </w:p>
    <w:bookmarkEnd w:id="32"/>
    <w:bookmarkStart w:name="z39" w:id="33"/>
    <w:p>
      <w:pPr>
        <w:spacing w:after="0"/>
        <w:ind w:left="0"/>
        <w:jc w:val="both"/>
      </w:pPr>
      <w:r>
        <w:rPr>
          <w:rFonts w:ascii="Times New Roman"/>
          <w:b w:val="false"/>
          <w:i w:val="false"/>
          <w:color w:val="000000"/>
          <w:sz w:val="28"/>
        </w:rPr>
        <w:t>
      реттік нөмірі 393-жолдағы 5-баған мынадай мазмұндағы 45) тармақшамен толықтырылсын:</w:t>
      </w:r>
    </w:p>
    <w:bookmarkEnd w:id="33"/>
    <w:bookmarkStart w:name="z40" w:id="34"/>
    <w:p>
      <w:pPr>
        <w:spacing w:after="0"/>
        <w:ind w:left="0"/>
        <w:jc w:val="both"/>
      </w:pPr>
      <w:r>
        <w:rPr>
          <w:rFonts w:ascii="Times New Roman"/>
          <w:b w:val="false"/>
          <w:i w:val="false"/>
          <w:color w:val="000000"/>
          <w:sz w:val="28"/>
        </w:rPr>
        <w:t>
      "45) "Су ресурстары ақпараттық-талдау орталығы" коммерциялық емес акционерлік қоғамы".</w:t>
      </w:r>
    </w:p>
    <w:bookmarkEnd w:id="34"/>
    <w:bookmarkStart w:name="z41" w:id="35"/>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бірінші және жиырма екінші абзацтарын қоспағанда, алғашқы ресми жарияланған күнінен кейін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