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a5f2" w14:textId="6e7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желтоқсандағы № 1101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биржалары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"Еуразиялық Сауда Жүйесі" тауар биржасы" акционерлік қоғамы әлеуметтік маңызы бар биржалық тауарлардың тізбесіне енгізілген биржалық тауарлармен сауданы жүзеге асыратын тауар биржасы болып;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"Каспий" Тауар Биржасы" акционерлік қоғамы әлеуметтік маңызы бар биржалық тауарлардың тізбесіне енгізілген биржалық тауарлармен сауданы жүзеге асыратын тауар биржасы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