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8b67f" w14:textId="2a8b6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материалдық резервтің материалдық құндылықтарымен операциялар жүргізу қағидаларын бекіту туралы" Қазақстан Республикасы Үкіметінің 2014 жылғы 31 шілдедегі № 860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2025 жылғы 17 желтоқсандағы № 1092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01.01.2027 ж. бастап қолданысқа енгізіледі</w:t>
      </w:r>
    </w:p>
    <w:bookmarkStart w:name="z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"Мемлекеттік материалдық резервтің материалдық құндылықтарымен операциялар жүргізу қағидаларын бекіту туралы" Қазақстан Республикасы Үкіметінің 2014 жылғы 31 шілдедегі № 860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8" w:id="2"/>
    <w:p>
      <w:pPr>
        <w:spacing w:after="0"/>
        <w:ind w:left="0"/>
        <w:jc w:val="both"/>
      </w:pPr>
      <w:r>
        <w:rPr>
          <w:rFonts w:ascii="Times New Roman"/>
          <w:b w:val="false"/>
          <w:i w:val="false"/>
          <w:color w:val="000000"/>
          <w:sz w:val="28"/>
        </w:rPr>
        <w:t xml:space="preserve">
      көрсетілген қаулымен бекітілген Мемлекеттік материалдық резервтің материалдық құндылықтарымен операциялар жүргізу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"1) азаматтық қорғау саласындағы уәкілетті орган – табиғи және техногендік сипаттағы төтенше жағдайлардың алдын алу және оларды жою, халыққа шұғыл медициналық және психологиялық көмек көрсету, өрт қауіпсіздігін қамтамасыз ету және азаматтық қорғанысты ұйымдастыру бөлігінде азаматтық қорғау саласында басшылықты және салааралық үйлестіруді жүзеге асыратын орталық атқарушы орган;";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xml:space="preserve">
      "3) бірыңғай дистрибьютор – қызметін "Халық денсаулығы және денсаулық сақтау жүйесі туралы" Қазақстан Республикасы Кодексінің </w:t>
      </w:r>
      <w:r>
        <w:rPr>
          <w:rFonts w:ascii="Times New Roman"/>
          <w:b w:val="false"/>
          <w:i w:val="false"/>
          <w:color w:val="000000"/>
          <w:sz w:val="28"/>
        </w:rPr>
        <w:t>247-бабына</w:t>
      </w:r>
      <w:r>
        <w:rPr>
          <w:rFonts w:ascii="Times New Roman"/>
          <w:b w:val="false"/>
          <w:i w:val="false"/>
          <w:color w:val="000000"/>
          <w:sz w:val="28"/>
        </w:rPr>
        <w:t xml:space="preserve"> сәйкес тегін медициналық көмектің кепілдік берілген көлемі шеңберінде және (немесе) міндетті әлеуметтік медициналық сақтандыру жүйесінде жүзеге асыратын заңды тұлға;";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 </w:t>
      </w:r>
    </w:p>
    <w:bookmarkStart w:name="z15" w:id="5"/>
    <w:p>
      <w:pPr>
        <w:spacing w:after="0"/>
        <w:ind w:left="0"/>
        <w:jc w:val="both"/>
      </w:pPr>
      <w:r>
        <w:rPr>
          <w:rFonts w:ascii="Times New Roman"/>
          <w:b w:val="false"/>
          <w:i w:val="false"/>
          <w:color w:val="000000"/>
          <w:sz w:val="28"/>
        </w:rPr>
        <w:t>
      "7) жұмылдыру тапсырмасын орындайтын мемлекеттік орган – жұмылдыру тапсырмасын орындайтын орталық атқарушы орган, Қазақстан Республикасының Президентіне тікелей бағынатын және есеп беретін мемлекеттік орган;";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w:t>
      </w:r>
      <w:r>
        <w:rPr>
          <w:rFonts w:ascii="Times New Roman"/>
          <w:b w:val="false"/>
          <w:i w:val="false"/>
          <w:color w:val="000000"/>
          <w:sz w:val="28"/>
        </w:rPr>
        <w:t xml:space="preserve"> мынадай редакцияда жазылсын: </w:t>
      </w:r>
    </w:p>
    <w:bookmarkStart w:name="z17" w:id="6"/>
    <w:p>
      <w:pPr>
        <w:spacing w:after="0"/>
        <w:ind w:left="0"/>
        <w:jc w:val="both"/>
      </w:pPr>
      <w:r>
        <w:rPr>
          <w:rFonts w:ascii="Times New Roman"/>
          <w:b w:val="false"/>
          <w:i w:val="false"/>
          <w:color w:val="000000"/>
          <w:sz w:val="28"/>
        </w:rPr>
        <w:t xml:space="preserve">
      "10) мемлекеттік материалдық резерв жүйесінің ведомстволық бағынысты ұйымы (бұдан әрі – ведомстволық бағынысты ұйым) – мемлекеттік материалдық резервтің материалдық құндылықтарын шарт негізінде қалыптастыруды және сақтауды жүзеге асыратын заңды тұлға; </w:t>
      </w:r>
    </w:p>
    <w:bookmarkEnd w:id="6"/>
    <w:bookmarkStart w:name="z18" w:id="7"/>
    <w:p>
      <w:pPr>
        <w:spacing w:after="0"/>
        <w:ind w:left="0"/>
        <w:jc w:val="both"/>
      </w:pPr>
      <w:r>
        <w:rPr>
          <w:rFonts w:ascii="Times New Roman"/>
          <w:b w:val="false"/>
          <w:i w:val="false"/>
          <w:color w:val="000000"/>
          <w:sz w:val="28"/>
        </w:rPr>
        <w:t xml:space="preserve">
      11) Мемлекеттік материалдық резерв саласындағы уәкілетті орган (бұдан әрі – уәкілетті орган) – мемлекеттік материалдық резерв саласындағы басшылықты және салааралық үйлестіруді жүзеге асыратын орталық атқарушы орган; </w:t>
      </w:r>
    </w:p>
    <w:bookmarkEnd w:id="7"/>
    <w:bookmarkStart w:name="z19" w:id="8"/>
    <w:p>
      <w:pPr>
        <w:spacing w:after="0"/>
        <w:ind w:left="0"/>
        <w:jc w:val="both"/>
      </w:pPr>
      <w:r>
        <w:rPr>
          <w:rFonts w:ascii="Times New Roman"/>
          <w:b w:val="false"/>
          <w:i w:val="false"/>
          <w:color w:val="000000"/>
          <w:sz w:val="28"/>
        </w:rPr>
        <w:t xml:space="preserve">
      12) Мемлекеттік материалдық резервтен материалдық құндылықтарды қарызға беру – мемлекеттік материалдық резервтің материалдық құндылықтарының номенклатурасына және сақтау көлемдеріне сәйкес кейіннен мемлекеттік материалдық резервке қайтарылатын белгілі бір шарттарда мемлекеттік материалдық резервтен материалдық құндылықтарды шығару; </w:t>
      </w:r>
    </w:p>
    <w:bookmarkEnd w:id="8"/>
    <w:bookmarkStart w:name="z20" w:id="9"/>
    <w:p>
      <w:pPr>
        <w:spacing w:after="0"/>
        <w:ind w:left="0"/>
        <w:jc w:val="both"/>
      </w:pPr>
      <w:r>
        <w:rPr>
          <w:rFonts w:ascii="Times New Roman"/>
          <w:b w:val="false"/>
          <w:i w:val="false"/>
          <w:color w:val="000000"/>
          <w:sz w:val="28"/>
        </w:rPr>
        <w:t>
      13) Мемлекеттік материалдық резервті жаңарту – мемлекеттік материалдық резервтің материалдық құндылықтарының номенклатурасы мен сақтау көлемдеріне сәйкес материалдық құндылықтарды бір мезгілде немесе уақыт өткен соң сала отырып, мемлекеттік материалдық резервтен материалдық құндылықтарды оларды сақтаудың белгіленген мерзімдері өткенге дейін шығару;";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 </w:t>
      </w:r>
    </w:p>
    <w:bookmarkStart w:name="z22" w:id="10"/>
    <w:p>
      <w:pPr>
        <w:spacing w:after="0"/>
        <w:ind w:left="0"/>
        <w:jc w:val="both"/>
      </w:pPr>
      <w:r>
        <w:rPr>
          <w:rFonts w:ascii="Times New Roman"/>
          <w:b w:val="false"/>
          <w:i w:val="false"/>
          <w:color w:val="000000"/>
          <w:sz w:val="28"/>
        </w:rPr>
        <w:t>
      "16) мемлекеттік материалдық резервке операциялар жүргізу жоспары – мемлекеттік материалдық резервтен материалдық құндылықтарды жеткізуді, сақтауды және шығаруды, сондай-ақ кәдеге жаратылған тауарларды өткізуді регламенттейтін құжат;";</w:t>
      </w:r>
    </w:p>
    <w:bookmarkEnd w:id="10"/>
    <w:bookmarkStart w:name="z23" w:id="11"/>
    <w:p>
      <w:pPr>
        <w:spacing w:after="0"/>
        <w:ind w:left="0"/>
        <w:jc w:val="both"/>
      </w:pPr>
      <w:r>
        <w:rPr>
          <w:rFonts w:ascii="Times New Roman"/>
          <w:b w:val="false"/>
          <w:i w:val="false"/>
          <w:color w:val="000000"/>
          <w:sz w:val="28"/>
        </w:rPr>
        <w:t xml:space="preserve">
      мынадай мазмұндағы 16-1) тармақшамен толықтырылсын: </w:t>
      </w:r>
    </w:p>
    <w:bookmarkEnd w:id="11"/>
    <w:bookmarkStart w:name="z24" w:id="12"/>
    <w:p>
      <w:pPr>
        <w:spacing w:after="0"/>
        <w:ind w:left="0"/>
        <w:jc w:val="both"/>
      </w:pPr>
      <w:r>
        <w:rPr>
          <w:rFonts w:ascii="Times New Roman"/>
          <w:b w:val="false"/>
          <w:i w:val="false"/>
          <w:color w:val="000000"/>
          <w:sz w:val="28"/>
        </w:rPr>
        <w:t>
      "16-1) жұмылдыру тапсырыстары белгіленген ұйымдар – жұмылдыру резервінің материалдық құндылықтарын шарт негізінде сақтауды және сақтауға байланысты қызметтер көрсетуді жүзеге асыратын заңды тұлғалар;";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 </w:t>
      </w:r>
    </w:p>
    <w:bookmarkStart w:name="z26" w:id="13"/>
    <w:p>
      <w:pPr>
        <w:spacing w:after="0"/>
        <w:ind w:left="0"/>
        <w:jc w:val="both"/>
      </w:pPr>
      <w:r>
        <w:rPr>
          <w:rFonts w:ascii="Times New Roman"/>
          <w:b w:val="false"/>
          <w:i w:val="false"/>
          <w:color w:val="000000"/>
          <w:sz w:val="28"/>
        </w:rPr>
        <w:t xml:space="preserve">
      "3. Сақтау пункттері, ведомстволық бағынысты ұйым және жұмылдыру тапсырыстары белгіленген ұйымдар жыл сайын жұмылдыру резервінің жинақталатын және жаңартылатын материалдық құндылықтары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3 (үш) данада мәлімет (бұдан әрі – мәлімет) жасайды, оның бір данасы сақтау пунктінде қалады, екінші данасы жұмылдыру тапсырмасын орындайтын мемлекеттік органға, үшінші дана ведомствоға 10 қаңтардан кешіктірмей ұсынылады.</w:t>
      </w:r>
    </w:p>
    <w:bookmarkEnd w:id="13"/>
    <w:bookmarkStart w:name="z27" w:id="14"/>
    <w:p>
      <w:pPr>
        <w:spacing w:after="0"/>
        <w:ind w:left="0"/>
        <w:jc w:val="both"/>
      </w:pPr>
      <w:r>
        <w:rPr>
          <w:rFonts w:ascii="Times New Roman"/>
          <w:b w:val="false"/>
          <w:i w:val="false"/>
          <w:color w:val="000000"/>
          <w:sz w:val="28"/>
        </w:rPr>
        <w:t xml:space="preserve">
      Ұсынылған мәліметтер негізінде ведомство немесе жұмылдыру тапсырмасын орындайтын мемлекеттік орган жыл сайын 15 ақпаннан кешіктірмей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жұмылдыру резервінің материалдық құндылықтарымен операциялар жүргізу жоспарын бекітеді. </w:t>
      </w:r>
    </w:p>
    <w:bookmarkEnd w:id="14"/>
    <w:bookmarkStart w:name="z28" w:id="15"/>
    <w:p>
      <w:pPr>
        <w:spacing w:after="0"/>
        <w:ind w:left="0"/>
        <w:jc w:val="both"/>
      </w:pPr>
      <w:r>
        <w:rPr>
          <w:rFonts w:ascii="Times New Roman"/>
          <w:b w:val="false"/>
          <w:i w:val="false"/>
          <w:color w:val="000000"/>
          <w:sz w:val="28"/>
        </w:rPr>
        <w:t xml:space="preserve">
      Сақтау пункттері, ведомстволық бағынысты ұйым және жұмылдыру тапсырыстары белгіленген ұйымдар ай сайын уәкілетті орган бекіткен мемлекеттік материалдық резервтің материалдық құндылықтарының бар-жоғы мен қозғалысы туралы есептерді дайындау және ұсыну тәртібіне сәйкес мемлекеттік материалдық резервтің материалдық құндылықтарының бар-жоғы мен қозғалысы туралы есеп тапсырады. </w:t>
      </w:r>
    </w:p>
    <w:bookmarkEnd w:id="15"/>
    <w:bookmarkStart w:name="z29" w:id="16"/>
    <w:p>
      <w:pPr>
        <w:spacing w:after="0"/>
        <w:ind w:left="0"/>
        <w:jc w:val="both"/>
      </w:pPr>
      <w:r>
        <w:rPr>
          <w:rFonts w:ascii="Times New Roman"/>
          <w:b w:val="false"/>
          <w:i w:val="false"/>
          <w:color w:val="000000"/>
          <w:sz w:val="28"/>
        </w:rPr>
        <w:t>
      Жұмылдыру тапсырмасын орындайтын мемлекеттік орган уәкілетті органға тиісті саланың жұмылдыру резервінің материалдық құндылықтарының бар-жоғы мен қозғалысы туралы есеп тапсырады.</w:t>
      </w:r>
    </w:p>
    <w:bookmarkEnd w:id="16"/>
    <w:bookmarkStart w:name="z30" w:id="17"/>
    <w:p>
      <w:pPr>
        <w:spacing w:after="0"/>
        <w:ind w:left="0"/>
        <w:jc w:val="both"/>
      </w:pPr>
      <w:r>
        <w:rPr>
          <w:rFonts w:ascii="Times New Roman"/>
          <w:b w:val="false"/>
          <w:i w:val="false"/>
          <w:color w:val="000000"/>
          <w:sz w:val="28"/>
        </w:rPr>
        <w:t xml:space="preserve">
      Мемлекеттік материалдық резервтің материалдық құндылықтарының бар-жоғы мен қозғалысы туралы ұсынылған есептер негізінде ведомство мен жұмылдыру тапсырмасын орындайтын мемлекеттік орган жыл сайын 30 қаңтардан кешіктірмей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материалдық резервтің материалдық құндылықтарымен операциялар жүргізу жоспарын бекітеді.</w:t>
      </w:r>
    </w:p>
    <w:bookmarkEnd w:id="17"/>
    <w:bookmarkStart w:name="z31" w:id="18"/>
    <w:p>
      <w:pPr>
        <w:spacing w:after="0"/>
        <w:ind w:left="0"/>
        <w:jc w:val="both"/>
      </w:pPr>
      <w:r>
        <w:rPr>
          <w:rFonts w:ascii="Times New Roman"/>
          <w:b w:val="false"/>
          <w:i w:val="false"/>
          <w:color w:val="000000"/>
          <w:sz w:val="28"/>
        </w:rPr>
        <w:t>
      4. Мемлекеттік материалдық резервтен материалдық құндылықтар жеткізілген, сақталған және шығарылған жағдайларда осы Қағидалардың 3-тармағында көзделген операциялар жүргізу жоспарларына тиісті өзгерістер және (немесе) толықтырулар енгізіледі.";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33" w:id="19"/>
    <w:p>
      <w:pPr>
        <w:spacing w:after="0"/>
        <w:ind w:left="0"/>
        <w:jc w:val="both"/>
      </w:pPr>
      <w:r>
        <w:rPr>
          <w:rFonts w:ascii="Times New Roman"/>
          <w:b w:val="false"/>
          <w:i w:val="false"/>
          <w:color w:val="000000"/>
          <w:sz w:val="28"/>
        </w:rPr>
        <w:t xml:space="preserve">
      "6. Уәкілетті орган жұмылдыру тапсырмасын орындайтын мемлекеттік органдардың жұмылдыру резервін (бұдан әрі – материалдық резерв) қоспағанда, материалдық құндылықтарды мемлекеттік материалдық резервке жеткізуге тапсырыс беруші болады. </w:t>
      </w:r>
    </w:p>
    <w:bookmarkEnd w:id="19"/>
    <w:bookmarkStart w:name="z34" w:id="20"/>
    <w:p>
      <w:pPr>
        <w:spacing w:after="0"/>
        <w:ind w:left="0"/>
        <w:jc w:val="both"/>
      </w:pPr>
      <w:r>
        <w:rPr>
          <w:rFonts w:ascii="Times New Roman"/>
          <w:b w:val="false"/>
          <w:i w:val="false"/>
          <w:color w:val="000000"/>
          <w:sz w:val="28"/>
        </w:rPr>
        <w:t>
      Жұмылдыру тапсырмасын орындайтын мемлекеттік орган жұмылдыру резервіне материалдық құндылықтарды жеткізуге тапсырыс беруші болады.";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абзацы мынадай редакцияда жазылсын: </w:t>
      </w:r>
    </w:p>
    <w:bookmarkStart w:name="z36" w:id="21"/>
    <w:p>
      <w:pPr>
        <w:spacing w:after="0"/>
        <w:ind w:left="0"/>
        <w:jc w:val="both"/>
      </w:pPr>
      <w:r>
        <w:rPr>
          <w:rFonts w:ascii="Times New Roman"/>
          <w:b w:val="false"/>
          <w:i w:val="false"/>
          <w:color w:val="000000"/>
          <w:sz w:val="28"/>
        </w:rPr>
        <w:t>
      "8. Сақтау пункттері мен жұмылдыру тапсырыстары белгіленген ұйымдар жыл сайын 10 қаңтарға дейінгі мерзімде ведомствоға немесе жұмылдыру тапсырмасын орындайтын мемлекеттік органға келісуге:";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Start w:name="z38" w:id="22"/>
    <w:p>
      <w:pPr>
        <w:spacing w:after="0"/>
        <w:ind w:left="0"/>
        <w:jc w:val="both"/>
      </w:pPr>
      <w:r>
        <w:rPr>
          <w:rFonts w:ascii="Times New Roman"/>
          <w:b w:val="false"/>
          <w:i w:val="false"/>
          <w:color w:val="000000"/>
          <w:sz w:val="28"/>
        </w:rPr>
        <w:t>
      "10. Мемлекеттік материалдық резервке материалдық құндылықтарды әрбір жеткізу (тиеп-жөнелту) уәкілетті тұлғалар қол қойған және сақтау пунктінің, ведомстволық бағынысты ұйымның немесе жұмылдыру тапсырыстары белгіленген ұйымның мөрі (бар болса) басылған шартпен және қабылдау актісімен расталады.";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40" w:id="23"/>
    <w:p>
      <w:pPr>
        <w:spacing w:after="0"/>
        <w:ind w:left="0"/>
        <w:jc w:val="both"/>
      </w:pPr>
      <w:r>
        <w:rPr>
          <w:rFonts w:ascii="Times New Roman"/>
          <w:b w:val="false"/>
          <w:i w:val="false"/>
          <w:color w:val="000000"/>
          <w:sz w:val="28"/>
        </w:rPr>
        <w:t>
      "12. Уәкілетті орган және жұмылдыру тапсырмасын орындайтын мемлекеттік орган мемлекеттік материалдық резервке жеткізілетін және онда сақтаудағы материалдық құндылықтардың Қазақстан Республикасы заңнамасының талаптарына сәйкестігі тұрғысынан зерттеу (сынақ) жүргізуді ұйымдастырады.";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 тармақшасы мынадай редакцияда жазылсын: </w:t>
      </w:r>
    </w:p>
    <w:bookmarkStart w:name="z42" w:id="24"/>
    <w:p>
      <w:pPr>
        <w:spacing w:after="0"/>
        <w:ind w:left="0"/>
        <w:jc w:val="both"/>
      </w:pPr>
      <w:r>
        <w:rPr>
          <w:rFonts w:ascii="Times New Roman"/>
          <w:b w:val="false"/>
          <w:i w:val="false"/>
          <w:color w:val="000000"/>
          <w:sz w:val="28"/>
        </w:rPr>
        <w:t xml:space="preserve">
      "1) Ведомство, жұмылдыру тапсырмасын орындайтын мемлекеттік орган сақтау және (немесе) түгендеу жүргізу кезеңінде материалдық құндылықтарды сақтау шарттарының бұзылғанын анықтаған;"; </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 </w:t>
      </w:r>
    </w:p>
    <w:bookmarkStart w:name="z44" w:id="25"/>
    <w:p>
      <w:pPr>
        <w:spacing w:after="0"/>
        <w:ind w:left="0"/>
        <w:jc w:val="both"/>
      </w:pPr>
      <w:r>
        <w:rPr>
          <w:rFonts w:ascii="Times New Roman"/>
          <w:b w:val="false"/>
          <w:i w:val="false"/>
          <w:color w:val="000000"/>
          <w:sz w:val="28"/>
        </w:rPr>
        <w:t xml:space="preserve">
      "23. Мемлекеттік материалдық резервтің материалдық құндылықтары сақтау пункттерінде, ведомстволық бағынысты ұйымдарда және жұмылдыру тапсырыстары белгіленген ұйымдарда шарт негізінде сақталады. </w:t>
      </w:r>
    </w:p>
    <w:bookmarkEnd w:id="25"/>
    <w:bookmarkStart w:name="z45" w:id="26"/>
    <w:p>
      <w:pPr>
        <w:spacing w:after="0"/>
        <w:ind w:left="0"/>
        <w:jc w:val="both"/>
      </w:pPr>
      <w:r>
        <w:rPr>
          <w:rFonts w:ascii="Times New Roman"/>
          <w:b w:val="false"/>
          <w:i w:val="false"/>
          <w:color w:val="000000"/>
          <w:sz w:val="28"/>
        </w:rPr>
        <w:t xml:space="preserve">
      24. Сақтау пункттері, ведомстволық бағынысты ұйымдар және жұмылдыру тапсырыстары белгіленген ұйымдар мемлекеттік материалдық резервтің сақтауға берілген материалдық құндылықтарының сапа және сан жағынан сақталуына жауапты болады. </w:t>
      </w:r>
    </w:p>
    <w:bookmarkEnd w:id="26"/>
    <w:bookmarkStart w:name="z46" w:id="27"/>
    <w:p>
      <w:pPr>
        <w:spacing w:after="0"/>
        <w:ind w:left="0"/>
        <w:jc w:val="both"/>
      </w:pPr>
      <w:r>
        <w:rPr>
          <w:rFonts w:ascii="Times New Roman"/>
          <w:b w:val="false"/>
          <w:i w:val="false"/>
          <w:color w:val="000000"/>
          <w:sz w:val="28"/>
        </w:rPr>
        <w:t xml:space="preserve">
      Белгіленген жұмылдыру тапсырысы алынған ұйым мемлекеттік материалдық резервтің сақтауға берілген материалдық құндылықтары заңнамада белгіленген тәртіппен толық шығарылғанға дейін олардың сапа және сан жағынан сақталуына жауапты болады."; </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 </w:t>
      </w:r>
    </w:p>
    <w:bookmarkStart w:name="z48" w:id="28"/>
    <w:p>
      <w:pPr>
        <w:spacing w:after="0"/>
        <w:ind w:left="0"/>
        <w:jc w:val="both"/>
      </w:pPr>
      <w:r>
        <w:rPr>
          <w:rFonts w:ascii="Times New Roman"/>
          <w:b w:val="false"/>
          <w:i w:val="false"/>
          <w:color w:val="000000"/>
          <w:sz w:val="28"/>
        </w:rPr>
        <w:t>
      "27. Ведомство, жұмылдыру тапсырмасын орындайтын мемлекеттік орган өзінің интернет-ресурсында сақтау пункттерінің тізбесіне енгізу үшін заңды тұлғаларды іріктеу жүргізілетіні туралы хабарландыру орналастырады.</w:t>
      </w:r>
    </w:p>
    <w:bookmarkEnd w:id="28"/>
    <w:bookmarkStart w:name="z49" w:id="29"/>
    <w:p>
      <w:pPr>
        <w:spacing w:after="0"/>
        <w:ind w:left="0"/>
        <w:jc w:val="both"/>
      </w:pPr>
      <w:r>
        <w:rPr>
          <w:rFonts w:ascii="Times New Roman"/>
          <w:b w:val="false"/>
          <w:i w:val="false"/>
          <w:color w:val="000000"/>
          <w:sz w:val="28"/>
        </w:rPr>
        <w:t>
      Заңды тұлғалар сақтау пункттерінің тізбесіне енгізу үшін заңды тұлғаларды іріктеу жүргізілетіні туралы хабарландыру интернет-ресурста орналастырылғаннан кейін күнтізбелік 15 (он бес) күннен аспайтын мерзімде заңды тұлғаның осы Қағидалардың 26-тармағында көрсетілген өлшемшарттарға сәйкестігін растайтын мәліметтерді ұсынады.</w:t>
      </w:r>
    </w:p>
    <w:bookmarkEnd w:id="29"/>
    <w:bookmarkStart w:name="z50" w:id="30"/>
    <w:p>
      <w:pPr>
        <w:spacing w:after="0"/>
        <w:ind w:left="0"/>
        <w:jc w:val="both"/>
      </w:pPr>
      <w:r>
        <w:rPr>
          <w:rFonts w:ascii="Times New Roman"/>
          <w:b w:val="false"/>
          <w:i w:val="false"/>
          <w:color w:val="000000"/>
          <w:sz w:val="28"/>
        </w:rPr>
        <w:t>
      Осы тармақта көзделген құжаттар ведомствоға, жұмылдыру тапсырмасын орындайтын мемлекеттік органға қағаз түрінде немесе сақтау пункттерінің тізбесіне енгізу үшін заңды тұлғаларды іріктеу жүргізілетіні туралы хабарландыруда көрсетілген электрондық мекенжайға жіберіледі.</w:t>
      </w:r>
    </w:p>
    <w:bookmarkEnd w:id="30"/>
    <w:bookmarkStart w:name="z51" w:id="31"/>
    <w:p>
      <w:pPr>
        <w:spacing w:after="0"/>
        <w:ind w:left="0"/>
        <w:jc w:val="both"/>
      </w:pPr>
      <w:r>
        <w:rPr>
          <w:rFonts w:ascii="Times New Roman"/>
          <w:b w:val="false"/>
          <w:i w:val="false"/>
          <w:color w:val="000000"/>
          <w:sz w:val="28"/>
        </w:rPr>
        <w:t xml:space="preserve">
      28. Сақтау пункттерінің тізбесіне енгізу үшін заңды тұлғаларды іріктеу мақсатында ведомство, жұмылдыру тапсырмасын орындайтын мемлекеттік орган басшысының бұйрығымен комиссия құрылады. </w:t>
      </w:r>
    </w:p>
    <w:bookmarkEnd w:id="31"/>
    <w:bookmarkStart w:name="z52" w:id="32"/>
    <w:p>
      <w:pPr>
        <w:spacing w:after="0"/>
        <w:ind w:left="0"/>
        <w:jc w:val="both"/>
      </w:pPr>
      <w:r>
        <w:rPr>
          <w:rFonts w:ascii="Times New Roman"/>
          <w:b w:val="false"/>
          <w:i w:val="false"/>
          <w:color w:val="000000"/>
          <w:sz w:val="28"/>
        </w:rPr>
        <w:t xml:space="preserve">
      Комиссия құрамына: </w:t>
      </w:r>
    </w:p>
    <w:bookmarkEnd w:id="32"/>
    <w:bookmarkStart w:name="z53" w:id="33"/>
    <w:p>
      <w:pPr>
        <w:spacing w:after="0"/>
        <w:ind w:left="0"/>
        <w:jc w:val="both"/>
      </w:pPr>
      <w:r>
        <w:rPr>
          <w:rFonts w:ascii="Times New Roman"/>
          <w:b w:val="false"/>
          <w:i w:val="false"/>
          <w:color w:val="000000"/>
          <w:sz w:val="28"/>
        </w:rPr>
        <w:t xml:space="preserve">
      1) ведомствоның, жұмылдыру тапсырмасын орындайтын мемлекеттік органның басшысы немесе оны алмастыратын тұлға (комиссия төрағасы); </w:t>
      </w:r>
    </w:p>
    <w:bookmarkEnd w:id="33"/>
    <w:bookmarkStart w:name="z54" w:id="34"/>
    <w:p>
      <w:pPr>
        <w:spacing w:after="0"/>
        <w:ind w:left="0"/>
        <w:jc w:val="both"/>
      </w:pPr>
      <w:r>
        <w:rPr>
          <w:rFonts w:ascii="Times New Roman"/>
          <w:b w:val="false"/>
          <w:i w:val="false"/>
          <w:color w:val="000000"/>
          <w:sz w:val="28"/>
        </w:rPr>
        <w:t xml:space="preserve">
      2) ведомство, жұмылдыру тапсырмасын орындайтын мемлекеттік орган басшысының орынбасары немесе оны алмастыратын тұлға; </w:t>
      </w:r>
    </w:p>
    <w:bookmarkEnd w:id="34"/>
    <w:bookmarkStart w:name="z55" w:id="35"/>
    <w:p>
      <w:pPr>
        <w:spacing w:after="0"/>
        <w:ind w:left="0"/>
        <w:jc w:val="both"/>
      </w:pPr>
      <w:r>
        <w:rPr>
          <w:rFonts w:ascii="Times New Roman"/>
          <w:b w:val="false"/>
          <w:i w:val="false"/>
          <w:color w:val="000000"/>
          <w:sz w:val="28"/>
        </w:rPr>
        <w:t xml:space="preserve">
      3) жұмылдыру тапсырмасын орындайтын мемлекеттік органның ведомстволық бағынысты ұйымының, құрылымдық бөлімшесінің басшысы немесе орынбасары (бар болса); </w:t>
      </w:r>
    </w:p>
    <w:bookmarkEnd w:id="35"/>
    <w:bookmarkStart w:name="z56" w:id="36"/>
    <w:p>
      <w:pPr>
        <w:spacing w:after="0"/>
        <w:ind w:left="0"/>
        <w:jc w:val="both"/>
      </w:pPr>
      <w:r>
        <w:rPr>
          <w:rFonts w:ascii="Times New Roman"/>
          <w:b w:val="false"/>
          <w:i w:val="false"/>
          <w:color w:val="000000"/>
          <w:sz w:val="28"/>
        </w:rPr>
        <w:t xml:space="preserve">
      4) ведомстволық бағынысты ұйымның жұмыскерлері, ведомствоның, жұмылдыру тапсырмасын орындайтын мемлекеттік органның құрылымдық бөлімшелерінің басшылары немесе жұмыскерлері кіреді. </w:t>
      </w:r>
    </w:p>
    <w:bookmarkEnd w:id="36"/>
    <w:bookmarkStart w:name="z57" w:id="37"/>
    <w:p>
      <w:pPr>
        <w:spacing w:after="0"/>
        <w:ind w:left="0"/>
        <w:jc w:val="both"/>
      </w:pPr>
      <w:r>
        <w:rPr>
          <w:rFonts w:ascii="Times New Roman"/>
          <w:b w:val="false"/>
          <w:i w:val="false"/>
          <w:color w:val="000000"/>
          <w:sz w:val="28"/>
        </w:rPr>
        <w:t xml:space="preserve">
      29. Комиссия заңды тұлғалардың қойма үй-жайларының немесе резервуарларының осы Қағидалардың 26-тармағында белгіленген өлшемшарттарға сәйкестігін фототіркеуді қолдана отырып қарап-тексереді және осы Қағидалардың 27-тармағында көзделген құжаттарды қарайды. </w:t>
      </w:r>
    </w:p>
    <w:bookmarkEnd w:id="37"/>
    <w:bookmarkStart w:name="z58" w:id="38"/>
    <w:p>
      <w:pPr>
        <w:spacing w:after="0"/>
        <w:ind w:left="0"/>
        <w:jc w:val="both"/>
      </w:pPr>
      <w:r>
        <w:rPr>
          <w:rFonts w:ascii="Times New Roman"/>
          <w:b w:val="false"/>
          <w:i w:val="false"/>
          <w:color w:val="000000"/>
          <w:sz w:val="28"/>
        </w:rPr>
        <w:t xml:space="preserve">
      Қарап-тексеру қорытындысы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хаттама жасалады. </w:t>
      </w:r>
    </w:p>
    <w:bookmarkEnd w:id="38"/>
    <w:bookmarkStart w:name="z59" w:id="39"/>
    <w:p>
      <w:pPr>
        <w:spacing w:after="0"/>
        <w:ind w:left="0"/>
        <w:jc w:val="both"/>
      </w:pPr>
      <w:r>
        <w:rPr>
          <w:rFonts w:ascii="Times New Roman"/>
          <w:b w:val="false"/>
          <w:i w:val="false"/>
          <w:color w:val="000000"/>
          <w:sz w:val="28"/>
        </w:rPr>
        <w:t xml:space="preserve">
      Ведомствоның немесе жұмылдыру тапсырмасын орындайтын мемлекеттік органның хаттамасы негізінде уәкілетті орган немесе жұмылдыру тапсырмасын орындайтын мемлекеттік орган Қазақстан Республикасының Қорғаныс министрлігімен келісу бойынша сақтау пункттерінің тізбесін бекітеді."; </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екінші бөлігі мынадай редакцияда жазылсын:</w:t>
      </w:r>
    </w:p>
    <w:bookmarkStart w:name="z61" w:id="40"/>
    <w:p>
      <w:pPr>
        <w:spacing w:after="0"/>
        <w:ind w:left="0"/>
        <w:jc w:val="both"/>
      </w:pPr>
      <w:r>
        <w:rPr>
          <w:rFonts w:ascii="Times New Roman"/>
          <w:b w:val="false"/>
          <w:i w:val="false"/>
          <w:color w:val="000000"/>
          <w:sz w:val="28"/>
        </w:rPr>
        <w:t>
      "Сақтау пункттері мен жұмылдыру тапсырыстары белгіленген ұйымдар өздерінің бейіні өзгерген, қайта ұйымдастырылған, жекешелендірілген не таратылған жағдайларда көрсетілген рәсімдерді жүргізу туралы шешім қабылданғаннан кейін 5 (бес) жұмыс күні ішінде уәкілетті органды немесе жұмылдыру тапсырмасын орындайтын мемлекеттік органды хабардар етеді.";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 </w:t>
      </w:r>
    </w:p>
    <w:bookmarkStart w:name="z63" w:id="41"/>
    <w:p>
      <w:pPr>
        <w:spacing w:after="0"/>
        <w:ind w:left="0"/>
        <w:jc w:val="both"/>
      </w:pPr>
      <w:r>
        <w:rPr>
          <w:rFonts w:ascii="Times New Roman"/>
          <w:b w:val="false"/>
          <w:i w:val="false"/>
          <w:color w:val="000000"/>
          <w:sz w:val="28"/>
        </w:rPr>
        <w:t xml:space="preserve">
      "32. Материалдық құндылықтарды сақтау шығыстарының сомасы сақтау пункттері және жұмылдыру тапсырыстары белгіленген ұйымдар мемлекеттік материалдық резервтің сақтауда тұрған материалдық құндылықтарының нақты көлемін ескеріп және шығындарды растайтын құжаттармен қоса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жыл сайын ұсынатын мемлекеттік материалдық резервтің материалдық құндылықтарды сақтау шығындарының есеп-қисаптары негізінде есептеледі.</w:t>
      </w:r>
    </w:p>
    <w:bookmarkEnd w:id="41"/>
    <w:bookmarkStart w:name="z64" w:id="42"/>
    <w:p>
      <w:pPr>
        <w:spacing w:after="0"/>
        <w:ind w:left="0"/>
        <w:jc w:val="both"/>
      </w:pPr>
      <w:r>
        <w:rPr>
          <w:rFonts w:ascii="Times New Roman"/>
          <w:b w:val="false"/>
          <w:i w:val="false"/>
          <w:color w:val="000000"/>
          <w:sz w:val="28"/>
        </w:rPr>
        <w:t xml:space="preserve">
      Шығындардың есеп-қисабы уәкілетті орган, жұмылдыру тапсырыстарын орындайтын мемлекеттік орган бекіткен мемлекеттік материалдық резервтің материалдық құндылықтарының бар-жоғы және қозғалысы туралы есептерді дайындау және ұсыну тәртібіне сәйкес жыл сайын 10 қаңтардан кешіктірілмейтін мерзімде есеппен бірге ұсынылады."; </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 </w:t>
      </w:r>
    </w:p>
    <w:bookmarkStart w:name="z66" w:id="43"/>
    <w:p>
      <w:pPr>
        <w:spacing w:after="0"/>
        <w:ind w:left="0"/>
        <w:jc w:val="both"/>
      </w:pPr>
      <w:r>
        <w:rPr>
          <w:rFonts w:ascii="Times New Roman"/>
          <w:b w:val="false"/>
          <w:i w:val="false"/>
          <w:color w:val="000000"/>
          <w:sz w:val="28"/>
        </w:rPr>
        <w:t>
      "39. Сақтау пункттерінен, ведомстволық бағынысты ұйымнан және жұмылдыру тапсырыстары белгіленген ұйымдардан материалдық құндылықтарды шығару наряд негізінде жүзеге асырылады.</w:t>
      </w:r>
    </w:p>
    <w:bookmarkEnd w:id="43"/>
    <w:bookmarkStart w:name="z67" w:id="44"/>
    <w:p>
      <w:pPr>
        <w:spacing w:after="0"/>
        <w:ind w:left="0"/>
        <w:jc w:val="both"/>
      </w:pPr>
      <w:r>
        <w:rPr>
          <w:rFonts w:ascii="Times New Roman"/>
          <w:b w:val="false"/>
          <w:i w:val="false"/>
          <w:color w:val="000000"/>
          <w:sz w:val="28"/>
        </w:rPr>
        <w:t xml:space="preserve">
      Мемлекеттік материалдық резервтен материалдық құндылықтарды шығаруға немесе кәдеге жаратылған тауарларды өткізуге наряд беру нысаны мен тәртібін уәкілетті орган бекітеді."; </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w:t>
      </w:r>
      <w:r>
        <w:rPr>
          <w:rFonts w:ascii="Times New Roman"/>
          <w:b w:val="false"/>
          <w:i w:val="false"/>
          <w:color w:val="000000"/>
          <w:sz w:val="28"/>
        </w:rPr>
        <w:t xml:space="preserve"> мынадай редакцияда жазылсын: </w:t>
      </w:r>
    </w:p>
    <w:bookmarkStart w:name="z69" w:id="45"/>
    <w:p>
      <w:pPr>
        <w:spacing w:after="0"/>
        <w:ind w:left="0"/>
        <w:jc w:val="both"/>
      </w:pPr>
      <w:r>
        <w:rPr>
          <w:rFonts w:ascii="Times New Roman"/>
          <w:b w:val="false"/>
          <w:i w:val="false"/>
          <w:color w:val="000000"/>
          <w:sz w:val="28"/>
        </w:rPr>
        <w:t xml:space="preserve">
      "42. Уәкілетті орган және жұмылдыру тапсырмасын орындайтын мемлекеттік орган Операция жүргізу жоспарына сәйкес мемлекеттік материалдық резервтің материалдық құндылықтарын жаңарту тәртібімен шығару туралы шешім қабылдайды. </w:t>
      </w:r>
    </w:p>
    <w:bookmarkEnd w:id="45"/>
    <w:bookmarkStart w:name="z70" w:id="46"/>
    <w:p>
      <w:pPr>
        <w:spacing w:after="0"/>
        <w:ind w:left="0"/>
        <w:jc w:val="both"/>
      </w:pPr>
      <w:r>
        <w:rPr>
          <w:rFonts w:ascii="Times New Roman"/>
          <w:b w:val="false"/>
          <w:i w:val="false"/>
          <w:color w:val="000000"/>
          <w:sz w:val="28"/>
        </w:rPr>
        <w:t>
      43. Сақтау пункттері және жұмылдыру тапсырыстары белгіленген ұйымдар мемлекеттік материалдық резервтің материалдық құндылықтарын жаңартуды шарт негізінде жүзеге асырады, кейіннен мемлекеттік материалдық резервтің материалдық құндылықтарының номенклатурасы мен сақтау көлемдеріне сәйкес материалдық құндылықтарды мемлекеттік материалдық резервке салады.</w:t>
      </w:r>
    </w:p>
    <w:bookmarkEnd w:id="46"/>
    <w:bookmarkStart w:name="z71" w:id="47"/>
    <w:p>
      <w:pPr>
        <w:spacing w:after="0"/>
        <w:ind w:left="0"/>
        <w:jc w:val="both"/>
      </w:pPr>
      <w:r>
        <w:rPr>
          <w:rFonts w:ascii="Times New Roman"/>
          <w:b w:val="false"/>
          <w:i w:val="false"/>
          <w:color w:val="000000"/>
          <w:sz w:val="28"/>
        </w:rPr>
        <w:t>
      Жаңарту графигі сақтау шартында айқындалады.</w:t>
      </w:r>
    </w:p>
    <w:bookmarkEnd w:id="47"/>
    <w:bookmarkStart w:name="z72" w:id="48"/>
    <w:p>
      <w:pPr>
        <w:spacing w:after="0"/>
        <w:ind w:left="0"/>
        <w:jc w:val="both"/>
      </w:pPr>
      <w:r>
        <w:rPr>
          <w:rFonts w:ascii="Times New Roman"/>
          <w:b w:val="false"/>
          <w:i w:val="false"/>
          <w:color w:val="000000"/>
          <w:sz w:val="28"/>
        </w:rPr>
        <w:t xml:space="preserve">
      44. Сақтау пункті мен жұмылдыру тапсырыстары белгіленген ұйым жаңарту мақсатында шығаратын материалдық құндылықтардың жалпы көлемі сақтауға берілген материалдық құндылықтардың нақты қолда барынан елу пайызынан аспауға тиіс. </w:t>
      </w:r>
    </w:p>
    <w:bookmarkEnd w:id="48"/>
    <w:bookmarkStart w:name="z73" w:id="49"/>
    <w:p>
      <w:pPr>
        <w:spacing w:after="0"/>
        <w:ind w:left="0"/>
        <w:jc w:val="both"/>
      </w:pPr>
      <w:r>
        <w:rPr>
          <w:rFonts w:ascii="Times New Roman"/>
          <w:b w:val="false"/>
          <w:i w:val="false"/>
          <w:color w:val="000000"/>
          <w:sz w:val="28"/>
        </w:rPr>
        <w:t xml:space="preserve">
      Жаңарту шеңберінде жеткізілетін материалдық құндылықтар сақтау шартының және осы Қағидалардың 11-тармағының талаптарына сәйкес келуге тиіс. </w:t>
      </w:r>
    </w:p>
    <w:bookmarkEnd w:id="49"/>
    <w:bookmarkStart w:name="z74" w:id="50"/>
    <w:p>
      <w:pPr>
        <w:spacing w:after="0"/>
        <w:ind w:left="0"/>
        <w:jc w:val="both"/>
      </w:pPr>
      <w:r>
        <w:rPr>
          <w:rFonts w:ascii="Times New Roman"/>
          <w:b w:val="false"/>
          <w:i w:val="false"/>
          <w:color w:val="000000"/>
          <w:sz w:val="28"/>
        </w:rPr>
        <w:t>
      Бұл ретте жеткізілетін материалдық құндылықтар, оның ішінде жаңартылатын құндылықтар Қазақстан Республикасы заңнамасының талаптарына сәйкестігі тұрғысынан зерттеледі (сыналады).</w:t>
      </w:r>
    </w:p>
    <w:bookmarkEnd w:id="50"/>
    <w:bookmarkStart w:name="z75" w:id="51"/>
    <w:p>
      <w:pPr>
        <w:spacing w:after="0"/>
        <w:ind w:left="0"/>
        <w:jc w:val="both"/>
      </w:pPr>
      <w:r>
        <w:rPr>
          <w:rFonts w:ascii="Times New Roman"/>
          <w:b w:val="false"/>
          <w:i w:val="false"/>
          <w:color w:val="000000"/>
          <w:sz w:val="28"/>
        </w:rPr>
        <w:t xml:space="preserve">
      45. Жаңарту кезінде сақтау пункті және жұмылдыру тапсырысы белгіленген ұйым материалдық құндылықтарды бұрын шығарылған материалдық құндылықтардың көлеміне сәйкес салады."; </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w:t>
      </w:r>
      <w:r>
        <w:rPr>
          <w:rFonts w:ascii="Times New Roman"/>
          <w:b w:val="false"/>
          <w:i w:val="false"/>
          <w:color w:val="000000"/>
          <w:sz w:val="28"/>
        </w:rPr>
        <w:t xml:space="preserve"> мынадай редакцияда жазылсын: </w:t>
      </w:r>
    </w:p>
    <w:bookmarkStart w:name="z77" w:id="52"/>
    <w:p>
      <w:pPr>
        <w:spacing w:after="0"/>
        <w:ind w:left="0"/>
        <w:jc w:val="both"/>
      </w:pPr>
      <w:r>
        <w:rPr>
          <w:rFonts w:ascii="Times New Roman"/>
          <w:b w:val="false"/>
          <w:i w:val="false"/>
          <w:color w:val="000000"/>
          <w:sz w:val="28"/>
        </w:rPr>
        <w:t xml:space="preserve">
      "47. Мемлекеттік материалдық резервтің материалдық құндылықтарын мемлекеттік қорғаныстық тапсырысты орындауға пайдалану үшін сақтау пункті немесе жұмылдыру тапсырысы белгіленген ұйым ведомствоға, жұмылдыру тапсырмасын орындайтын мемлекеттік органға шығару ұсынылған материалдық құндылықтардың атауы, саны, өлшем бірлігі, сомасы, кейіннен салудың болжамды мерзімі туралы мәліметтерді қамтитын өтінім береді. </w:t>
      </w:r>
    </w:p>
    <w:bookmarkEnd w:id="52"/>
    <w:bookmarkStart w:name="z78" w:id="53"/>
    <w:p>
      <w:pPr>
        <w:spacing w:after="0"/>
        <w:ind w:left="0"/>
        <w:jc w:val="both"/>
      </w:pPr>
      <w:r>
        <w:rPr>
          <w:rFonts w:ascii="Times New Roman"/>
          <w:b w:val="false"/>
          <w:i w:val="false"/>
          <w:color w:val="000000"/>
          <w:sz w:val="28"/>
        </w:rPr>
        <w:t xml:space="preserve">
      Өтінімге мемлекеттік қорғаныстық тапсырысты орындауға арналған шарттың көшірмесі қоса беріледі. </w:t>
      </w:r>
    </w:p>
    <w:bookmarkEnd w:id="53"/>
    <w:bookmarkStart w:name="z79" w:id="54"/>
    <w:p>
      <w:pPr>
        <w:spacing w:after="0"/>
        <w:ind w:left="0"/>
        <w:jc w:val="both"/>
      </w:pPr>
      <w:r>
        <w:rPr>
          <w:rFonts w:ascii="Times New Roman"/>
          <w:b w:val="false"/>
          <w:i w:val="false"/>
          <w:color w:val="000000"/>
          <w:sz w:val="28"/>
        </w:rPr>
        <w:t>
      48. Ведомство, жұмылдыру тапсырмасын орындайтын мемлекеттік орган өтінім түскен күннен бастап 5 (бес) жұмыс күні ішінде оны қарайды және мемлекеттік материалдық резервтің материалдық құндылықтарын мемлекеттік қорғаныстық тапсырысты орындау үшін шығаруға келіседі немесе келісуден бас тартады.</w:t>
      </w:r>
    </w:p>
    <w:bookmarkEnd w:id="54"/>
    <w:bookmarkStart w:name="z80" w:id="55"/>
    <w:p>
      <w:pPr>
        <w:spacing w:after="0"/>
        <w:ind w:left="0"/>
        <w:jc w:val="both"/>
      </w:pPr>
      <w:r>
        <w:rPr>
          <w:rFonts w:ascii="Times New Roman"/>
          <w:b w:val="false"/>
          <w:i w:val="false"/>
          <w:color w:val="000000"/>
          <w:sz w:val="28"/>
        </w:rPr>
        <w:t xml:space="preserve">
      Келісуден бас тартылған жағдайда мемлекеттік материалдық резервтің материалдық құндылықтарын мемлекеттік қорғаныстық тапсырысты орындау үшін шығаруға жол берілмейді. </w:t>
      </w:r>
    </w:p>
    <w:bookmarkEnd w:id="55"/>
    <w:bookmarkStart w:name="z81" w:id="56"/>
    <w:p>
      <w:pPr>
        <w:spacing w:after="0"/>
        <w:ind w:left="0"/>
        <w:jc w:val="both"/>
      </w:pPr>
      <w:r>
        <w:rPr>
          <w:rFonts w:ascii="Times New Roman"/>
          <w:b w:val="false"/>
          <w:i w:val="false"/>
          <w:color w:val="000000"/>
          <w:sz w:val="28"/>
        </w:rPr>
        <w:t xml:space="preserve">
      Мемлекеттік материалдық резервтің материалдық құндылықтарын мемлекеттік қорғаныстық тапсырысты орындау үшін шығарудан: </w:t>
      </w:r>
    </w:p>
    <w:bookmarkEnd w:id="56"/>
    <w:bookmarkStart w:name="z82" w:id="57"/>
    <w:p>
      <w:pPr>
        <w:spacing w:after="0"/>
        <w:ind w:left="0"/>
        <w:jc w:val="both"/>
      </w:pPr>
      <w:r>
        <w:rPr>
          <w:rFonts w:ascii="Times New Roman"/>
          <w:b w:val="false"/>
          <w:i w:val="false"/>
          <w:color w:val="000000"/>
          <w:sz w:val="28"/>
        </w:rPr>
        <w:t xml:space="preserve">
      1) осы Қағидалардың 47-тармағында көрсетілген мәліметтер мен құжаттардың көшірмелері толық көлемде ұсынылмаған; </w:t>
      </w:r>
    </w:p>
    <w:bookmarkEnd w:id="57"/>
    <w:bookmarkStart w:name="z83" w:id="58"/>
    <w:p>
      <w:pPr>
        <w:spacing w:after="0"/>
        <w:ind w:left="0"/>
        <w:jc w:val="both"/>
      </w:pPr>
      <w:r>
        <w:rPr>
          <w:rFonts w:ascii="Times New Roman"/>
          <w:b w:val="false"/>
          <w:i w:val="false"/>
          <w:color w:val="000000"/>
          <w:sz w:val="28"/>
        </w:rPr>
        <w:t xml:space="preserve">
      2) өтінім осы Қағидалардың 46-тармағында көрсетілген талаптарға сәйкес келмеген; </w:t>
      </w:r>
    </w:p>
    <w:bookmarkEnd w:id="58"/>
    <w:bookmarkStart w:name="z84" w:id="59"/>
    <w:p>
      <w:pPr>
        <w:spacing w:after="0"/>
        <w:ind w:left="0"/>
        <w:jc w:val="both"/>
      </w:pPr>
      <w:r>
        <w:rPr>
          <w:rFonts w:ascii="Times New Roman"/>
          <w:b w:val="false"/>
          <w:i w:val="false"/>
          <w:color w:val="000000"/>
          <w:sz w:val="28"/>
        </w:rPr>
        <w:t xml:space="preserve">
      3) өшіріп тазартылған не қосып жазылған, сызылған сөздер және өзге де келісілмеген түзетулер, қарындашпен толтырылған құжаттар, сондай-ақ мазмұнын біржақты түсінуге мүмкіндік бермейтін түзетулері бар құжаттар болған; </w:t>
      </w:r>
    </w:p>
    <w:bookmarkEnd w:id="59"/>
    <w:bookmarkStart w:name="z85" w:id="60"/>
    <w:p>
      <w:pPr>
        <w:spacing w:after="0"/>
        <w:ind w:left="0"/>
        <w:jc w:val="both"/>
      </w:pPr>
      <w:r>
        <w:rPr>
          <w:rFonts w:ascii="Times New Roman"/>
          <w:b w:val="false"/>
          <w:i w:val="false"/>
          <w:color w:val="000000"/>
          <w:sz w:val="28"/>
        </w:rPr>
        <w:t xml:space="preserve">
      4) материалдық құндылықтарды "Азаматтық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пайдалану қажет болған жағдайларда бас тартылады. </w:t>
      </w:r>
    </w:p>
    <w:bookmarkEnd w:id="60"/>
    <w:bookmarkStart w:name="z86" w:id="61"/>
    <w:p>
      <w:pPr>
        <w:spacing w:after="0"/>
        <w:ind w:left="0"/>
        <w:jc w:val="both"/>
      </w:pPr>
      <w:r>
        <w:rPr>
          <w:rFonts w:ascii="Times New Roman"/>
          <w:b w:val="false"/>
          <w:i w:val="false"/>
          <w:color w:val="000000"/>
          <w:sz w:val="28"/>
        </w:rPr>
        <w:t xml:space="preserve">
      Өтінім келісілген жағдайда ведомство, жұмылдыру тапсырмасын орындайтын мемлекеттік орган мемлекеттік материалдық резервтің материалдық құндылықтарын мемлекеттік қорғаныстық тапсырысты орындау үшін шығаруды сақтау пунктімен немесе жұмылдыру тапсырысы белгіленген ұйыммен шарт жасасу арқылы жүзеге асырады."; </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 </w:t>
      </w:r>
    </w:p>
    <w:bookmarkStart w:name="z88" w:id="62"/>
    <w:p>
      <w:pPr>
        <w:spacing w:after="0"/>
        <w:ind w:left="0"/>
        <w:jc w:val="both"/>
      </w:pPr>
      <w:r>
        <w:rPr>
          <w:rFonts w:ascii="Times New Roman"/>
          <w:b w:val="false"/>
          <w:i w:val="false"/>
          <w:color w:val="000000"/>
          <w:sz w:val="28"/>
        </w:rPr>
        <w:t xml:space="preserve">
      "52. Материалдық резервтің материалдық құндылықтарын қарызға беру тәртібімен шығару уәкілетті органның шешімі бойынша жүзеге асырылады. </w:t>
      </w:r>
    </w:p>
    <w:bookmarkEnd w:id="62"/>
    <w:bookmarkStart w:name="z89" w:id="63"/>
    <w:p>
      <w:pPr>
        <w:spacing w:after="0"/>
        <w:ind w:left="0"/>
        <w:jc w:val="both"/>
      </w:pPr>
      <w:r>
        <w:rPr>
          <w:rFonts w:ascii="Times New Roman"/>
          <w:b w:val="false"/>
          <w:i w:val="false"/>
          <w:color w:val="000000"/>
          <w:sz w:val="28"/>
        </w:rPr>
        <w:t xml:space="preserve">
      Жұмылдыру резервінің материалдық құндылықтарын қарызға беру тәртібімен шығару жұмылдыру тапсырмасын орындайтын мемлекеттік органың шешімі бойынша мемлекеттік материалдық резерв және жұмылдыру дайындығы саласындағы уәкілетті органмен келісім бойынша жүзеге асырылады."; </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 </w:t>
      </w:r>
    </w:p>
    <w:bookmarkStart w:name="z91" w:id="64"/>
    <w:p>
      <w:pPr>
        <w:spacing w:after="0"/>
        <w:ind w:left="0"/>
        <w:jc w:val="both"/>
      </w:pPr>
      <w:r>
        <w:rPr>
          <w:rFonts w:ascii="Times New Roman"/>
          <w:b w:val="false"/>
          <w:i w:val="false"/>
          <w:color w:val="000000"/>
          <w:sz w:val="28"/>
        </w:rPr>
        <w:t xml:space="preserve">
      "55. Мемлекеттік материалдық резервтен материалдық құндылықтарды қарызға беру тәртібімен шығару кезінде ведомство, жұмылдыру тапсырмасын орындайтын мемлекеттік орган алушымен тиісті шарт (келісімшарт) жасасады."; </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 </w:t>
      </w:r>
    </w:p>
    <w:bookmarkStart w:name="z93" w:id="65"/>
    <w:p>
      <w:pPr>
        <w:spacing w:after="0"/>
        <w:ind w:left="0"/>
        <w:jc w:val="both"/>
      </w:pPr>
      <w:r>
        <w:rPr>
          <w:rFonts w:ascii="Times New Roman"/>
          <w:b w:val="false"/>
          <w:i w:val="false"/>
          <w:color w:val="000000"/>
          <w:sz w:val="28"/>
        </w:rPr>
        <w:t>
      "62. Сауда қызметін реттеу саласындағы уәкілетті орган әлеуметтік маңызы бар азық-түлік тауарларының бағасына мониторинг жүргізеді.</w:t>
      </w:r>
    </w:p>
    <w:bookmarkEnd w:id="65"/>
    <w:bookmarkStart w:name="z94" w:id="66"/>
    <w:p>
      <w:pPr>
        <w:spacing w:after="0"/>
        <w:ind w:left="0"/>
        <w:jc w:val="both"/>
      </w:pPr>
      <w:r>
        <w:rPr>
          <w:rFonts w:ascii="Times New Roman"/>
          <w:b w:val="false"/>
          <w:i w:val="false"/>
          <w:color w:val="000000"/>
          <w:sz w:val="28"/>
        </w:rPr>
        <w:t>
      Агроөнеркәсіптік кешенді дамыту саласындағы уәкілетті орган азық-түлік тауарларының, оның ішінде әлеуметтік маңызы бар азық-түлік тауарларының бағасына мониторинг жүргізеді.</w:t>
      </w:r>
    </w:p>
    <w:bookmarkEnd w:id="66"/>
    <w:bookmarkStart w:name="z95" w:id="67"/>
    <w:p>
      <w:pPr>
        <w:spacing w:after="0"/>
        <w:ind w:left="0"/>
        <w:jc w:val="both"/>
      </w:pPr>
      <w:r>
        <w:rPr>
          <w:rFonts w:ascii="Times New Roman"/>
          <w:b w:val="false"/>
          <w:i w:val="false"/>
          <w:color w:val="000000"/>
          <w:sz w:val="28"/>
        </w:rPr>
        <w:t xml:space="preserve">
      Нарыққа реттеушілік ықпал ету орынды болатын баға деңгейіне қол жеткізген жағдайда көрсетілген мемлекеттік органдар уәкілетті органмен, жұмылдыру тапсырмасын орындайтын мемлекеттік органмен келісім бойынша сауда қызметінің субъектілері – алушыларды, шығарылатын материалдық құндылықтардың көлемін, бағасы мен сауда үстемесінің мөлшерін көрсетіп, Қазақстан Республикасының Үкіметіне нарыққа реттеушілік ықпал ету үшін мемлекеттік материалдық резервтен материалдық құндылықтарды шығару қажеттілігі туралы ұсыныс енгізеді."; </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66-тармақтар</w:t>
      </w:r>
      <w:r>
        <w:rPr>
          <w:rFonts w:ascii="Times New Roman"/>
          <w:b w:val="false"/>
          <w:i w:val="false"/>
          <w:color w:val="000000"/>
          <w:sz w:val="28"/>
        </w:rPr>
        <w:t xml:space="preserve"> мынадай редакцияда жазылсын: </w:t>
      </w:r>
    </w:p>
    <w:bookmarkStart w:name="z97" w:id="68"/>
    <w:p>
      <w:pPr>
        <w:spacing w:after="0"/>
        <w:ind w:left="0"/>
        <w:jc w:val="both"/>
      </w:pPr>
      <w:r>
        <w:rPr>
          <w:rFonts w:ascii="Times New Roman"/>
          <w:b w:val="false"/>
          <w:i w:val="false"/>
          <w:color w:val="000000"/>
          <w:sz w:val="28"/>
        </w:rPr>
        <w:t>
      "64. Уәкiлеттi орган, жұмылдыру тапсырмасын орындайтын мемлекеттік орган мемлекеттiк материалдық резервтен материалдық құндылықтарды шығаруды Қазақстан Республикасының Үкiметi шешiмiнiң негiзiнде сауда қызметiнiң субъектiлерiмен шарт жасасу арқылы жүзеге асырады. Мемлекеттiк материалдық резервтен материалдық құндылықтарды нарыққа реттеушiлiк ықпал ету үшін шығарудан алынған ақша бюджет кірісіне аударылады.</w:t>
      </w:r>
    </w:p>
    <w:bookmarkEnd w:id="68"/>
    <w:bookmarkStart w:name="z98" w:id="69"/>
    <w:p>
      <w:pPr>
        <w:spacing w:after="0"/>
        <w:ind w:left="0"/>
        <w:jc w:val="both"/>
      </w:pPr>
      <w:r>
        <w:rPr>
          <w:rFonts w:ascii="Times New Roman"/>
          <w:b w:val="false"/>
          <w:i w:val="false"/>
          <w:color w:val="000000"/>
          <w:sz w:val="28"/>
        </w:rPr>
        <w:t>
      Мемлекеттiк материалдық резервтен нарыққа реттеушiлiк ықпал ету үшін шығарылған материалдық құндылықтарды сатуды сауда қызметiнiң субъектiлерi бөлшек сауда арқылы жүзеге асырады.</w:t>
      </w:r>
    </w:p>
    <w:bookmarkEnd w:id="69"/>
    <w:bookmarkStart w:name="z99" w:id="70"/>
    <w:p>
      <w:pPr>
        <w:spacing w:after="0"/>
        <w:ind w:left="0"/>
        <w:jc w:val="both"/>
      </w:pPr>
      <w:r>
        <w:rPr>
          <w:rFonts w:ascii="Times New Roman"/>
          <w:b w:val="false"/>
          <w:i w:val="false"/>
          <w:color w:val="000000"/>
          <w:sz w:val="28"/>
        </w:rPr>
        <w:t>
      65. Мемлекеттік материалдық резервтің материалдық құндылықтарын кәдеге жарату және жою Қазақстан Республикасының Үкіметі бекіткен мемлекеттік материалдық резервтің материалдық құндылықтарын есептен шығару, жою, кәдеге жарату және кәдеге жаратылған тауарларды өткізу тәртібіне сәйкес жүзеге асырылады.</w:t>
      </w:r>
    </w:p>
    <w:bookmarkEnd w:id="70"/>
    <w:bookmarkStart w:name="z100" w:id="71"/>
    <w:p>
      <w:pPr>
        <w:spacing w:after="0"/>
        <w:ind w:left="0"/>
        <w:jc w:val="both"/>
      </w:pPr>
      <w:r>
        <w:rPr>
          <w:rFonts w:ascii="Times New Roman"/>
          <w:b w:val="false"/>
          <w:i w:val="false"/>
          <w:color w:val="000000"/>
          <w:sz w:val="28"/>
        </w:rPr>
        <w:t>
      66. Мемлекеттік материалдық резервтің номенклатурасы өзгерген кезде мемлекеттік материалдық резервтің материалдық құндылықтарын броньнан шығару тәртібімен шығаруды Қазақстан Республикасы Үкіметінің дәрілік заттар мен медициналық мақсаттағы бұйымдарды қоспағанда, жұмылдыру резервінің материалдық құндылықтарын броньнан шығару туралы шешімдерінің негізінде уәкілетті орган, жұмылдыру тапсырмасын орындайтын мемлекеттік орган жүзеге асырады.</w:t>
      </w:r>
    </w:p>
    <w:bookmarkEnd w:id="71"/>
    <w:bookmarkStart w:name="z101" w:id="72"/>
    <w:p>
      <w:pPr>
        <w:spacing w:after="0"/>
        <w:ind w:left="0"/>
        <w:jc w:val="both"/>
      </w:pPr>
      <w:r>
        <w:rPr>
          <w:rFonts w:ascii="Times New Roman"/>
          <w:b w:val="false"/>
          <w:i w:val="false"/>
          <w:color w:val="000000"/>
          <w:sz w:val="28"/>
        </w:rPr>
        <w:t xml:space="preserve">
      Жұмылдыру резервінің номенклатурасы өзгерген кезде броньнан шығару тәртібімен жұмылдыру резервінің дәрілік заттары мен медициналық бұйымдарын шығаруды Қазақстан Республикасы Үкіметінің шешімдерінің негізінде бірыңғай дистрибьютор жүзеге асырады."; </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81-тармақтар</w:t>
      </w:r>
      <w:r>
        <w:rPr>
          <w:rFonts w:ascii="Times New Roman"/>
          <w:b w:val="false"/>
          <w:i w:val="false"/>
          <w:color w:val="000000"/>
          <w:sz w:val="28"/>
        </w:rPr>
        <w:t xml:space="preserve"> мынадай редакцияда жазылсын: </w:t>
      </w:r>
    </w:p>
    <w:bookmarkStart w:name="z103" w:id="73"/>
    <w:p>
      <w:pPr>
        <w:spacing w:after="0"/>
        <w:ind w:left="0"/>
        <w:jc w:val="both"/>
      </w:pPr>
      <w:r>
        <w:rPr>
          <w:rFonts w:ascii="Times New Roman"/>
          <w:b w:val="false"/>
          <w:i w:val="false"/>
          <w:color w:val="000000"/>
          <w:sz w:val="28"/>
        </w:rPr>
        <w:t xml:space="preserve">
      "77. Мемлекеттік материалдық резервтің жаңартылатын материалдық құндылықтарын және номенклатура өзгерген кезде броньнан шығарылған материалдық құндылықтарды басқа мемлекеттік органдардың және ведомстволық бағынысты ұйымның теңгеріміне беру мемлекеттік мүлікті басқару жөніндегі уәкілетті органның шешімі бойынша алушы мемлекеттік органдармен және уәкілетті органмен келісу бойынша өтеусіз негізде жүзеге асырылады. </w:t>
      </w:r>
    </w:p>
    <w:bookmarkEnd w:id="73"/>
    <w:bookmarkStart w:name="z104" w:id="74"/>
    <w:p>
      <w:pPr>
        <w:spacing w:after="0"/>
        <w:ind w:left="0"/>
        <w:jc w:val="both"/>
      </w:pPr>
      <w:r>
        <w:rPr>
          <w:rFonts w:ascii="Times New Roman"/>
          <w:b w:val="false"/>
          <w:i w:val="false"/>
          <w:color w:val="000000"/>
          <w:sz w:val="28"/>
        </w:rPr>
        <w:t xml:space="preserve">
      78. Ведомство, жұмылдыру тапсырмасын орындайтын мемлекеттік орган басқа мемлекеттік органдардың және ведомстволық бағынысты ұйымның теңгеріміне беру үшін жаңартылатын материалдық құндылықтардың және номенклатура өзгерген кезде броньнан шығарылған материалдық құндылықтардың тізбесін (бұдан әрі – тізбе) өзінің интернет-ресурсына орналастырады және Қазақстан Республикасының орталық мемлекеттік және жергілікті атқарушы органдарына материалдық құндылықтардың өтеусіз берілетіні туралы ақпарат жібереді. </w:t>
      </w:r>
    </w:p>
    <w:bookmarkEnd w:id="74"/>
    <w:bookmarkStart w:name="z105" w:id="75"/>
    <w:p>
      <w:pPr>
        <w:spacing w:after="0"/>
        <w:ind w:left="0"/>
        <w:jc w:val="both"/>
      </w:pPr>
      <w:r>
        <w:rPr>
          <w:rFonts w:ascii="Times New Roman"/>
          <w:b w:val="false"/>
          <w:i w:val="false"/>
          <w:color w:val="000000"/>
          <w:sz w:val="28"/>
        </w:rPr>
        <w:t xml:space="preserve">
      79. Қазақстан Республикасының орталық мемлекеттік және жергілікті атқарушы органдары тізбе ведомствоның, жұмылдыру тапсырмасын орындайтын мемлекеттік органның интернет-ресурсына орналастырылған күннен бастап 10 (он) жұмыс күнінен аспайтын мерзімде оны қарастырады және ведомствоға, жұмылдыру тапсырмасын орындайтын мемлекеттік органға жаңартылатын мемлекеттік материалдық резервтің материалдық құндылықтарын және номенклатура өзгерген кезде броньнан шығарылған материалдық құндылықтарды қабылдау туралы өтінім береді, онда материалдық құндылықтардың атауы, саны, өлшем бірлігі, болжанған қабылдау күні туралы мәліметтер қамтылады. </w:t>
      </w:r>
    </w:p>
    <w:bookmarkEnd w:id="75"/>
    <w:bookmarkStart w:name="z106" w:id="76"/>
    <w:p>
      <w:pPr>
        <w:spacing w:after="0"/>
        <w:ind w:left="0"/>
        <w:jc w:val="both"/>
      </w:pPr>
      <w:r>
        <w:rPr>
          <w:rFonts w:ascii="Times New Roman"/>
          <w:b w:val="false"/>
          <w:i w:val="false"/>
          <w:color w:val="000000"/>
          <w:sz w:val="28"/>
        </w:rPr>
        <w:t>
      80. Ведомство, жұмылдыру тапсырмасын орындайтын мемлекеттік орган өтінім түскен күннен бастап 10 (он) жұмыс күнінен аспайтын мерзімде мемлекеттік органдардың өтінімдерін қарайды және келіседі не себептерін көрсетіп, келісуден бас тартады.</w:t>
      </w:r>
    </w:p>
    <w:bookmarkEnd w:id="76"/>
    <w:bookmarkStart w:name="z107" w:id="77"/>
    <w:p>
      <w:pPr>
        <w:spacing w:after="0"/>
        <w:ind w:left="0"/>
        <w:jc w:val="both"/>
      </w:pPr>
      <w:r>
        <w:rPr>
          <w:rFonts w:ascii="Times New Roman"/>
          <w:b w:val="false"/>
          <w:i w:val="false"/>
          <w:color w:val="000000"/>
          <w:sz w:val="28"/>
        </w:rPr>
        <w:t xml:space="preserve">
      Ведомство, жұмылдыру тапсырмасын орындайтын мемлекеттік орган мемлекеттік материалдық резервтің жаңартылатын материалдық құндылықтарын және номенклатура өзгерген кезде броньнан шығарылған материалдық құндылықтарды алатын мемлекеттік органдардың өтінімдерін келіскен жағдайда тиісті шешім қабылдау үшін өтінімдерді мемлекеттік мүлікті басқару жөніндегі уәкілетті органға жібереді. </w:t>
      </w:r>
    </w:p>
    <w:bookmarkEnd w:id="77"/>
    <w:bookmarkStart w:name="z108" w:id="78"/>
    <w:p>
      <w:pPr>
        <w:spacing w:after="0"/>
        <w:ind w:left="0"/>
        <w:jc w:val="both"/>
      </w:pPr>
      <w:r>
        <w:rPr>
          <w:rFonts w:ascii="Times New Roman"/>
          <w:b w:val="false"/>
          <w:i w:val="false"/>
          <w:color w:val="000000"/>
          <w:sz w:val="28"/>
        </w:rPr>
        <w:t>
      Көлік шығыстары, оның ішінде материалдық құндылықтарды тиеу-түсіруге байланысты шығыстар алушы мемлекеттік органның есебінен жүзеге асырылады.</w:t>
      </w:r>
    </w:p>
    <w:bookmarkEnd w:id="78"/>
    <w:bookmarkStart w:name="z109" w:id="79"/>
    <w:p>
      <w:pPr>
        <w:spacing w:after="0"/>
        <w:ind w:left="0"/>
        <w:jc w:val="both"/>
      </w:pPr>
      <w:r>
        <w:rPr>
          <w:rFonts w:ascii="Times New Roman"/>
          <w:b w:val="false"/>
          <w:i w:val="false"/>
          <w:color w:val="000000"/>
          <w:sz w:val="28"/>
        </w:rPr>
        <w:t>
      81. Мемлекеттік мүлік саласындағы уәкілетті орган жаңартылылатын тиіс мемлекеттік материалдық резервтің материалдық құндылықтарын және номенклатура өзгерген кезде броньнан шығарылған материалдық құндылықтарды беру туралы шешім қабылдағаннан кейін ведомство, жұмылдыру тапсырмасын орындайтын мемлекеттік орган уәкілетті орган бекіткен мемлекеттік материалдық резервтен материалдық құндылықтарды шығаруға немесе кәдеге жаратылған тауарларды өткізуге нарядтар беру тәртібіне және нысанына сәйкес материалдық құндылықтарды шығару туралы наряд береді.";</w:t>
      </w:r>
    </w:p>
    <w:bookmarkEnd w:id="79"/>
    <w:bookmarkStart w:name="z110" w:id="8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 </w:t>
      </w:r>
    </w:p>
    <w:bookmarkEnd w:id="80"/>
    <w:bookmarkStart w:name="z111" w:id="81"/>
    <w:p>
      <w:pPr>
        <w:spacing w:after="0"/>
        <w:ind w:left="0"/>
        <w:jc w:val="both"/>
      </w:pPr>
      <w:r>
        <w:rPr>
          <w:rFonts w:ascii="Times New Roman"/>
          <w:b w:val="false"/>
          <w:i w:val="false"/>
          <w:color w:val="000000"/>
          <w:sz w:val="28"/>
        </w:rPr>
        <w:t xml:space="preserve">
      2. Осы қаулы 2027 жылғы 1 қаңтардан бастап қолданысқа енгізіледі және ресми жариялануға тиіс. </w:t>
      </w:r>
    </w:p>
    <w:bookmarkEnd w:id="8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желтоқсандағы</w:t>
            </w:r>
            <w:r>
              <w:br/>
            </w:r>
            <w:r>
              <w:rPr>
                <w:rFonts w:ascii="Times New Roman"/>
                <w:b w:val="false"/>
                <w:i w:val="false"/>
                <w:color w:val="000000"/>
                <w:sz w:val="20"/>
              </w:rPr>
              <w:t>№ 1092 қаулысына</w:t>
            </w:r>
            <w:r>
              <w:br/>
            </w:r>
            <w:r>
              <w:rPr>
                <w:rFonts w:ascii="Times New Roman"/>
                <w:b w:val="false"/>
                <w:i w:val="false"/>
                <w:color w:val="000000"/>
                <w:sz w:val="20"/>
              </w:rPr>
              <w:t>1-қосымша</w:t>
            </w:r>
            <w:r>
              <w:br/>
            </w: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құндылықтарымен операциялар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r>
              <w:br/>
            </w:r>
            <w:r>
              <w:rPr>
                <w:rFonts w:ascii="Times New Roman"/>
                <w:b w:val="false"/>
                <w:i w:val="false"/>
                <w:color w:val="000000"/>
                <w:sz w:val="20"/>
              </w:rPr>
              <w:t>________________</w:t>
            </w:r>
            <w:r>
              <w:br/>
            </w:r>
            <w:r>
              <w:rPr>
                <w:rFonts w:ascii="Times New Roman"/>
                <w:b w:val="false"/>
                <w:i w:val="false"/>
                <w:color w:val="000000"/>
                <w:sz w:val="20"/>
              </w:rPr>
              <w:t>(құпиялылық белгісі)</w:t>
            </w:r>
            <w:r>
              <w:br/>
            </w:r>
            <w:r>
              <w:rPr>
                <w:rFonts w:ascii="Times New Roman"/>
                <w:b w:val="false"/>
                <w:i w:val="false"/>
                <w:color w:val="000000"/>
                <w:sz w:val="20"/>
              </w:rPr>
              <w:t>№ дана</w:t>
            </w:r>
            <w:r>
              <w:br/>
            </w:r>
            <w:r>
              <w:rPr>
                <w:rFonts w:ascii="Times New Roman"/>
                <w:b w:val="false"/>
                <w:i w:val="false"/>
                <w:color w:val="000000"/>
                <w:sz w:val="20"/>
              </w:rPr>
              <w:t>М.О. (бар болса)</w:t>
            </w:r>
            <w:r>
              <w:br/>
            </w:r>
            <w:r>
              <w:rPr>
                <w:rFonts w:ascii="Times New Roman"/>
                <w:b w:val="false"/>
                <w:i w:val="false"/>
                <w:color w:val="000000"/>
                <w:sz w:val="20"/>
              </w:rPr>
              <w:t>Бекітемін</w:t>
            </w:r>
            <w:r>
              <w:br/>
            </w:r>
            <w:r>
              <w:rPr>
                <w:rFonts w:ascii="Times New Roman"/>
                <w:b w:val="false"/>
                <w:i w:val="false"/>
                <w:color w:val="000000"/>
                <w:sz w:val="20"/>
              </w:rPr>
              <w:t>Сақтау пунктінің, ведомстволық</w:t>
            </w:r>
            <w:r>
              <w:br/>
            </w:r>
            <w:r>
              <w:rPr>
                <w:rFonts w:ascii="Times New Roman"/>
                <w:b w:val="false"/>
                <w:i w:val="false"/>
                <w:color w:val="000000"/>
                <w:sz w:val="20"/>
              </w:rPr>
              <w:t>бағынысты ұйымның немесе</w:t>
            </w:r>
            <w:r>
              <w:br/>
            </w:r>
            <w:r>
              <w:rPr>
                <w:rFonts w:ascii="Times New Roman"/>
                <w:b w:val="false"/>
                <w:i w:val="false"/>
                <w:color w:val="000000"/>
                <w:sz w:val="20"/>
              </w:rPr>
              <w:t>жұмылдыру тапсырысы</w:t>
            </w:r>
            <w:r>
              <w:br/>
            </w:r>
            <w:r>
              <w:rPr>
                <w:rFonts w:ascii="Times New Roman"/>
                <w:b w:val="false"/>
                <w:i w:val="false"/>
                <w:color w:val="000000"/>
                <w:sz w:val="20"/>
              </w:rPr>
              <w:t>белгіленген ұйымның басшысы</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 қолы)</w:t>
            </w:r>
            <w:r>
              <w:br/>
            </w:r>
            <w:r>
              <w:rPr>
                <w:rFonts w:ascii="Times New Roman"/>
                <w:b w:val="false"/>
                <w:i w:val="false"/>
                <w:color w:val="000000"/>
                <w:sz w:val="20"/>
              </w:rPr>
              <w:t>20 жылғы " "</w:t>
            </w:r>
          </w:p>
        </w:tc>
      </w:tr>
    </w:tbl>
    <w:bookmarkStart w:name="z116" w:id="82"/>
    <w:p>
      <w:pPr>
        <w:spacing w:after="0"/>
        <w:ind w:left="0"/>
        <w:jc w:val="left"/>
      </w:pPr>
      <w:r>
        <w:rPr>
          <w:rFonts w:ascii="Times New Roman"/>
          <w:b/>
          <w:i w:val="false"/>
          <w:color w:val="000000"/>
        </w:rPr>
        <w:t xml:space="preserve"> _____ жылдарға арналған жинақталатын және жаңартылатын материалдық құндылықтар бойынша мәліметтер</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көлемі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мерзімінің өту күні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жеткізу көлемі номенклатураға сәйкес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Салынады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17" w:id="83"/>
    <w:p>
      <w:pPr>
        <w:spacing w:after="0"/>
        <w:ind w:left="0"/>
        <w:jc w:val="both"/>
      </w:pPr>
      <w:r>
        <w:rPr>
          <w:rFonts w:ascii="Times New Roman"/>
          <w:b w:val="false"/>
          <w:i w:val="false"/>
          <w:color w:val="000000"/>
          <w:sz w:val="28"/>
        </w:rPr>
        <w:t>
      Бас бухгалтер _______________________________________________</w:t>
      </w:r>
    </w:p>
    <w:bookmarkEnd w:id="83"/>
    <w:bookmarkStart w:name="z118" w:id="84"/>
    <w:p>
      <w:pPr>
        <w:spacing w:after="0"/>
        <w:ind w:left="0"/>
        <w:jc w:val="both"/>
      </w:pPr>
      <w:r>
        <w:rPr>
          <w:rFonts w:ascii="Times New Roman"/>
          <w:b w:val="false"/>
          <w:i w:val="false"/>
          <w:color w:val="000000"/>
          <w:sz w:val="28"/>
        </w:rPr>
        <w:t>
      (тегі, аты, әкесінің аты (бар болса), қолы)</w:t>
      </w:r>
    </w:p>
    <w:bookmarkEnd w:id="84"/>
    <w:bookmarkStart w:name="z119" w:id="85"/>
    <w:p>
      <w:pPr>
        <w:spacing w:after="0"/>
        <w:ind w:left="0"/>
        <w:jc w:val="both"/>
      </w:pPr>
      <w:r>
        <w:rPr>
          <w:rFonts w:ascii="Times New Roman"/>
          <w:b w:val="false"/>
          <w:i w:val="false"/>
          <w:color w:val="000000"/>
          <w:sz w:val="28"/>
        </w:rPr>
        <w:t xml:space="preserve">
      Арнайы бөлім бастығы немесе жұмылдыру жұмыскері/материалдық құндылықтардың </w:t>
      </w:r>
    </w:p>
    <w:bookmarkEnd w:id="85"/>
    <w:bookmarkStart w:name="z120" w:id="86"/>
    <w:p>
      <w:pPr>
        <w:spacing w:after="0"/>
        <w:ind w:left="0"/>
        <w:jc w:val="both"/>
      </w:pPr>
      <w:r>
        <w:rPr>
          <w:rFonts w:ascii="Times New Roman"/>
          <w:b w:val="false"/>
          <w:i w:val="false"/>
          <w:color w:val="000000"/>
          <w:sz w:val="28"/>
        </w:rPr>
        <w:t>
      сақталуына жауапты тұлға</w:t>
      </w:r>
    </w:p>
    <w:bookmarkEnd w:id="86"/>
    <w:bookmarkStart w:name="z121" w:id="87"/>
    <w:p>
      <w:pPr>
        <w:spacing w:after="0"/>
        <w:ind w:left="0"/>
        <w:jc w:val="both"/>
      </w:pPr>
      <w:r>
        <w:rPr>
          <w:rFonts w:ascii="Times New Roman"/>
          <w:b w:val="false"/>
          <w:i w:val="false"/>
          <w:color w:val="000000"/>
          <w:sz w:val="28"/>
        </w:rPr>
        <w:t>
      _____________________________________________________</w:t>
      </w:r>
    </w:p>
    <w:bookmarkEnd w:id="87"/>
    <w:bookmarkStart w:name="z122" w:id="88"/>
    <w:p>
      <w:pPr>
        <w:spacing w:after="0"/>
        <w:ind w:left="0"/>
        <w:jc w:val="both"/>
      </w:pPr>
      <w:r>
        <w:rPr>
          <w:rFonts w:ascii="Times New Roman"/>
          <w:b w:val="false"/>
          <w:i w:val="false"/>
          <w:color w:val="000000"/>
          <w:sz w:val="28"/>
        </w:rPr>
        <w:t>
      (тегі, аты, әкесінің аты (бар болса), қолы)</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желтоқсандағы</w:t>
            </w:r>
            <w:r>
              <w:br/>
            </w:r>
            <w:r>
              <w:rPr>
                <w:rFonts w:ascii="Times New Roman"/>
                <w:b w:val="false"/>
                <w:i w:val="false"/>
                <w:color w:val="000000"/>
                <w:sz w:val="20"/>
              </w:rPr>
              <w:t>№ 1092 қаулысына</w:t>
            </w:r>
            <w:r>
              <w:br/>
            </w:r>
            <w:r>
              <w:rPr>
                <w:rFonts w:ascii="Times New Roman"/>
                <w:b w:val="false"/>
                <w:i w:val="false"/>
                <w:color w:val="000000"/>
                <w:sz w:val="20"/>
              </w:rPr>
              <w:t>2-қосымша</w:t>
            </w:r>
            <w:r>
              <w:br/>
            </w: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құндылықтарымен операциялар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(құпиялылық белгісі)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министрлігі</w:t>
            </w:r>
            <w:r>
              <w:br/>
            </w:r>
            <w:r>
              <w:rPr>
                <w:rFonts w:ascii="Times New Roman"/>
                <w:b w:val="false"/>
                <w:i w:val="false"/>
                <w:color w:val="000000"/>
                <w:sz w:val="20"/>
              </w:rPr>
              <w:t>Мемлекеттік материалдық</w:t>
            </w:r>
            <w:r>
              <w:br/>
            </w:r>
            <w:r>
              <w:rPr>
                <w:rFonts w:ascii="Times New Roman"/>
                <w:b w:val="false"/>
                <w:i w:val="false"/>
                <w:color w:val="000000"/>
                <w:sz w:val="20"/>
              </w:rPr>
              <w:t>резервтер комитеті төрағасының</w:t>
            </w:r>
            <w:r>
              <w:br/>
            </w:r>
            <w:r>
              <w:rPr>
                <w:rFonts w:ascii="Times New Roman"/>
                <w:b w:val="false"/>
                <w:i w:val="false"/>
                <w:color w:val="000000"/>
                <w:sz w:val="20"/>
              </w:rPr>
              <w:t>20___ жылғы "___" ____</w:t>
            </w:r>
            <w:r>
              <w:br/>
            </w:r>
            <w:r>
              <w:rPr>
                <w:rFonts w:ascii="Times New Roman"/>
                <w:b w:val="false"/>
                <w:i w:val="false"/>
                <w:color w:val="000000"/>
                <w:sz w:val="20"/>
              </w:rPr>
              <w:t>№__бұйрығымен бекітілген</w:t>
            </w:r>
          </w:p>
        </w:tc>
      </w:tr>
    </w:tbl>
    <w:bookmarkStart w:name="z129" w:id="89"/>
    <w:p>
      <w:pPr>
        <w:spacing w:after="0"/>
        <w:ind w:left="0"/>
        <w:jc w:val="left"/>
      </w:pPr>
      <w:r>
        <w:rPr>
          <w:rFonts w:ascii="Times New Roman"/>
          <w:b/>
          <w:i w:val="false"/>
          <w:color w:val="000000"/>
        </w:rPr>
        <w:t xml:space="preserve"> 20 ___ жылға арналған жұмылдыру резервінің материалдық құндылықтарымен операциялар жүргізу жоспары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Номенклатураға сәйкес материалдық құндылықтардың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нақты бар-жоғы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мерзімінің өту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тәртібімен шығару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үзілісі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жоспарына сәйкес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30" w:id="90"/>
    <w:p>
      <w:pPr>
        <w:spacing w:after="0"/>
        <w:ind w:left="0"/>
        <w:jc w:val="both"/>
      </w:pPr>
      <w:r>
        <w:rPr>
          <w:rFonts w:ascii="Times New Roman"/>
          <w:b w:val="false"/>
          <w:i w:val="false"/>
          <w:color w:val="000000"/>
          <w:sz w:val="28"/>
        </w:rPr>
        <w:t>
      Жұмылдыру тапсырмасын орындайтын мемлекеттік органның</w:t>
      </w:r>
    </w:p>
    <w:bookmarkEnd w:id="90"/>
    <w:bookmarkStart w:name="z131" w:id="91"/>
    <w:p>
      <w:pPr>
        <w:spacing w:after="0"/>
        <w:ind w:left="0"/>
        <w:jc w:val="both"/>
      </w:pPr>
      <w:r>
        <w:rPr>
          <w:rFonts w:ascii="Times New Roman"/>
          <w:b w:val="false"/>
          <w:i w:val="false"/>
          <w:color w:val="000000"/>
          <w:sz w:val="28"/>
        </w:rPr>
        <w:t>
      атауы_______________________________________________________________</w:t>
      </w:r>
    </w:p>
    <w:bookmarkEnd w:id="91"/>
    <w:bookmarkStart w:name="z132" w:id="92"/>
    <w:p>
      <w:pPr>
        <w:spacing w:after="0"/>
        <w:ind w:left="0"/>
        <w:jc w:val="both"/>
      </w:pPr>
      <w:r>
        <w:rPr>
          <w:rFonts w:ascii="Times New Roman"/>
          <w:b w:val="false"/>
          <w:i w:val="false"/>
          <w:color w:val="000000"/>
          <w:sz w:val="28"/>
        </w:rPr>
        <w:t>
      Сақтау пунктінің немесе жұмылдыру тапсырыстары белгіленген ұйымдардың атауы</w:t>
      </w:r>
    </w:p>
    <w:bookmarkEnd w:id="92"/>
    <w:bookmarkStart w:name="z133" w:id="93"/>
    <w:p>
      <w:pPr>
        <w:spacing w:after="0"/>
        <w:ind w:left="0"/>
        <w:jc w:val="both"/>
      </w:pPr>
      <w:r>
        <w:rPr>
          <w:rFonts w:ascii="Times New Roman"/>
          <w:b w:val="false"/>
          <w:i w:val="false"/>
          <w:color w:val="000000"/>
          <w:sz w:val="28"/>
        </w:rPr>
        <w:t>
      _____________________________________________________________</w:t>
      </w:r>
    </w:p>
    <w:bookmarkEnd w:id="93"/>
    <w:bookmarkStart w:name="z134" w:id="94"/>
    <w:p>
      <w:pPr>
        <w:spacing w:after="0"/>
        <w:ind w:left="0"/>
        <w:jc w:val="both"/>
      </w:pPr>
      <w:r>
        <w:rPr>
          <w:rFonts w:ascii="Times New Roman"/>
          <w:b w:val="false"/>
          <w:i w:val="false"/>
          <w:color w:val="000000"/>
          <w:sz w:val="28"/>
        </w:rPr>
        <w:t>
      Кестенің жалғасы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күтілетін материалдық құндылықтардың бар-жоғы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Номенклатураға сәйкес жинақтау көлемінің 100 %-ға дейін жетіспеуі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өзгерген жағдайда броньнан шығару тәртібімен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тауарларды өткізу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мен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тауарлардың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мен өлшем бірлігі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95"/>
    <w:p>
      <w:pPr>
        <w:spacing w:after="0"/>
        <w:ind w:left="0"/>
        <w:jc w:val="both"/>
      </w:pPr>
      <w:r>
        <w:rPr>
          <w:rFonts w:ascii="Times New Roman"/>
          <w:b w:val="false"/>
          <w:i w:val="false"/>
          <w:color w:val="000000"/>
          <w:sz w:val="28"/>
        </w:rPr>
        <w:t>
      Жұмылдыру тапсырмасын орындайтын мемлекеттік органның атауы</w:t>
      </w:r>
    </w:p>
    <w:bookmarkEnd w:id="95"/>
    <w:bookmarkStart w:name="z136" w:id="96"/>
    <w:p>
      <w:pPr>
        <w:spacing w:after="0"/>
        <w:ind w:left="0"/>
        <w:jc w:val="both"/>
      </w:pPr>
      <w:r>
        <w:rPr>
          <w:rFonts w:ascii="Times New Roman"/>
          <w:b w:val="false"/>
          <w:i w:val="false"/>
          <w:color w:val="000000"/>
          <w:sz w:val="28"/>
        </w:rPr>
        <w:t>
      _______________________________________________________________</w:t>
      </w:r>
    </w:p>
    <w:bookmarkEnd w:id="96"/>
    <w:bookmarkStart w:name="z137" w:id="97"/>
    <w:p>
      <w:pPr>
        <w:spacing w:after="0"/>
        <w:ind w:left="0"/>
        <w:jc w:val="both"/>
      </w:pPr>
      <w:r>
        <w:rPr>
          <w:rFonts w:ascii="Times New Roman"/>
          <w:b w:val="false"/>
          <w:i w:val="false"/>
          <w:color w:val="000000"/>
          <w:sz w:val="28"/>
        </w:rPr>
        <w:t>
      Сақтау пунктінің немесе жұмылдыру тапсырыстары белгіленген ұйымның атауы</w:t>
      </w:r>
    </w:p>
    <w:bookmarkEnd w:id="97"/>
    <w:bookmarkStart w:name="z138" w:id="98"/>
    <w:p>
      <w:pPr>
        <w:spacing w:after="0"/>
        <w:ind w:left="0"/>
        <w:jc w:val="both"/>
      </w:pPr>
      <w:r>
        <w:rPr>
          <w:rFonts w:ascii="Times New Roman"/>
          <w:b w:val="false"/>
          <w:i w:val="false"/>
          <w:color w:val="000000"/>
          <w:sz w:val="28"/>
        </w:rPr>
        <w:t>
      _______________________________________________________________</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желтоқсандағы</w:t>
            </w:r>
            <w:r>
              <w:br/>
            </w:r>
            <w:r>
              <w:rPr>
                <w:rFonts w:ascii="Times New Roman"/>
                <w:b w:val="false"/>
                <w:i w:val="false"/>
                <w:color w:val="000000"/>
                <w:sz w:val="20"/>
              </w:rPr>
              <w:t>№ 1092 қаулысына</w:t>
            </w:r>
            <w:r>
              <w:br/>
            </w:r>
            <w:r>
              <w:rPr>
                <w:rFonts w:ascii="Times New Roman"/>
                <w:b w:val="false"/>
                <w:i w:val="false"/>
                <w:color w:val="000000"/>
                <w:sz w:val="20"/>
              </w:rPr>
              <w:t>3-қосымша</w:t>
            </w:r>
            <w:r>
              <w:br/>
            </w: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құндылықтарымен операциялар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(құпиялылық белгісі)</w:t>
            </w:r>
            <w:r>
              <w:br/>
            </w:r>
            <w:r>
              <w:rPr>
                <w:rFonts w:ascii="Times New Roman"/>
                <w:b w:val="false"/>
                <w:i w:val="false"/>
                <w:color w:val="000000"/>
                <w:sz w:val="20"/>
              </w:rPr>
              <w:t>Ведомствоның немесе</w:t>
            </w:r>
            <w:r>
              <w:br/>
            </w:r>
            <w:r>
              <w:rPr>
                <w:rFonts w:ascii="Times New Roman"/>
                <w:b w:val="false"/>
                <w:i w:val="false"/>
                <w:color w:val="000000"/>
                <w:sz w:val="20"/>
              </w:rPr>
              <w:t>жұмылдыру тапсырмасын</w:t>
            </w:r>
            <w:r>
              <w:br/>
            </w:r>
            <w:r>
              <w:rPr>
                <w:rFonts w:ascii="Times New Roman"/>
                <w:b w:val="false"/>
                <w:i w:val="false"/>
                <w:color w:val="000000"/>
                <w:sz w:val="20"/>
              </w:rPr>
              <w:t>орындайтын мемлекеттік</w:t>
            </w:r>
            <w:r>
              <w:br/>
            </w:r>
            <w:r>
              <w:rPr>
                <w:rFonts w:ascii="Times New Roman"/>
                <w:b w:val="false"/>
                <w:i w:val="false"/>
                <w:color w:val="000000"/>
                <w:sz w:val="20"/>
              </w:rPr>
              <w:t>органның</w:t>
            </w:r>
            <w:r>
              <w:br/>
            </w:r>
            <w:r>
              <w:rPr>
                <w:rFonts w:ascii="Times New Roman"/>
                <w:b w:val="false"/>
                <w:i w:val="false"/>
                <w:color w:val="000000"/>
                <w:sz w:val="20"/>
              </w:rPr>
              <w:t>20___ жылғы "___" ___</w:t>
            </w:r>
            <w:r>
              <w:br/>
            </w:r>
            <w:r>
              <w:rPr>
                <w:rFonts w:ascii="Times New Roman"/>
                <w:b w:val="false"/>
                <w:i w:val="false"/>
                <w:color w:val="000000"/>
                <w:sz w:val="20"/>
              </w:rPr>
              <w:t>№__бұйрығымен бекітілген</w:t>
            </w:r>
          </w:p>
        </w:tc>
      </w:tr>
    </w:tbl>
    <w:bookmarkStart w:name="z144" w:id="99"/>
    <w:p>
      <w:pPr>
        <w:spacing w:after="0"/>
        <w:ind w:left="0"/>
        <w:jc w:val="left"/>
      </w:pPr>
      <w:r>
        <w:rPr>
          <w:rFonts w:ascii="Times New Roman"/>
          <w:b/>
          <w:i w:val="false"/>
          <w:color w:val="000000"/>
        </w:rPr>
        <w:t xml:space="preserve"> 20 ___ жылға арналған мемлекеттік материалдық резервтің материалдық құндылықтарымен операциялар жүргізу жоспары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филиалы немесе сақтау пункттері не жұмылдыру тапсырыстары белгіленген ұйымдар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0"/>
          <w:p>
            <w:pPr>
              <w:spacing w:after="20"/>
              <w:ind w:left="20"/>
              <w:jc w:val="both"/>
            </w:pPr>
            <w:r>
              <w:rPr>
                <w:rFonts w:ascii="Times New Roman"/>
                <w:b w:val="false"/>
                <w:i w:val="false"/>
                <w:color w:val="000000"/>
                <w:sz w:val="20"/>
              </w:rPr>
              <w:t>
Жыл басында</w:t>
            </w:r>
          </w:p>
          <w:bookmarkEnd w:id="100"/>
          <w:p>
            <w:pPr>
              <w:spacing w:after="20"/>
              <w:ind w:left="20"/>
              <w:jc w:val="both"/>
            </w:pPr>
            <w:r>
              <w:rPr>
                <w:rFonts w:ascii="Times New Roman"/>
                <w:b w:val="false"/>
                <w:i w:val="false"/>
                <w:color w:val="000000"/>
                <w:sz w:val="20"/>
              </w:rPr>
              <w:t>
материалдық құндылықтардың бар-жоғы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______ операция жүргізу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күтілетін материалдық құндылықтардың бар-жоғы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тауарларды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тәртібімен шығару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Броньнан шығару тәртібімен шығару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жоспарына сәйкес жеткізу</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тауарлардың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мен өлшем бірлігі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01"/>
    <w:p>
      <w:pPr>
        <w:spacing w:after="0"/>
        <w:ind w:left="0"/>
        <w:jc w:val="both"/>
      </w:pPr>
      <w:r>
        <w:rPr>
          <w:rFonts w:ascii="Times New Roman"/>
          <w:b w:val="false"/>
          <w:i w:val="false"/>
          <w:color w:val="000000"/>
          <w:sz w:val="28"/>
        </w:rPr>
        <w:t>
      ___________________________________</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желтоқсандағы</w:t>
            </w:r>
            <w:r>
              <w:br/>
            </w:r>
            <w:r>
              <w:rPr>
                <w:rFonts w:ascii="Times New Roman"/>
                <w:b w:val="false"/>
                <w:i w:val="false"/>
                <w:color w:val="000000"/>
                <w:sz w:val="20"/>
              </w:rPr>
              <w:t>№ 1092 қаулысына</w:t>
            </w:r>
            <w:r>
              <w:br/>
            </w:r>
            <w:r>
              <w:rPr>
                <w:rFonts w:ascii="Times New Roman"/>
                <w:b w:val="false"/>
                <w:i w:val="false"/>
                <w:color w:val="000000"/>
                <w:sz w:val="20"/>
              </w:rPr>
              <w:t>4-қосымша</w:t>
            </w:r>
            <w:r>
              <w:br/>
            </w: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құндылықтарымен операциялар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bl>
    <w:bookmarkStart w:name="z150" w:id="102"/>
    <w:p>
      <w:pPr>
        <w:spacing w:after="0"/>
        <w:ind w:left="0"/>
        <w:jc w:val="both"/>
      </w:pPr>
      <w:r>
        <w:rPr>
          <w:rFonts w:ascii="Times New Roman"/>
          <w:b w:val="false"/>
          <w:i w:val="false"/>
          <w:color w:val="000000"/>
          <w:sz w:val="28"/>
        </w:rPr>
        <w:t>
      ______________________________ жөнелтіледі</w:t>
      </w:r>
    </w:p>
    <w:bookmarkEnd w:id="102"/>
    <w:bookmarkStart w:name="z151" w:id="103"/>
    <w:p>
      <w:pPr>
        <w:spacing w:after="0"/>
        <w:ind w:left="0"/>
        <w:jc w:val="both"/>
      </w:pPr>
      <w:r>
        <w:rPr>
          <w:rFonts w:ascii="Times New Roman"/>
          <w:b w:val="false"/>
          <w:i w:val="false"/>
          <w:color w:val="000000"/>
          <w:sz w:val="28"/>
        </w:rPr>
        <w:t>
      (алушының атауы және мекенжайы)</w:t>
      </w:r>
    </w:p>
    <w:bookmarkEnd w:id="103"/>
    <w:bookmarkStart w:name="z152" w:id="104"/>
    <w:p>
      <w:pPr>
        <w:spacing w:after="0"/>
        <w:ind w:left="0"/>
        <w:jc w:val="both"/>
      </w:pPr>
      <w:r>
        <w:rPr>
          <w:rFonts w:ascii="Times New Roman"/>
          <w:b w:val="false"/>
          <w:i w:val="false"/>
          <w:color w:val="000000"/>
          <w:sz w:val="28"/>
        </w:rPr>
        <w:t>
      Сақтау пункті __________________________________________________ (атауы)</w:t>
      </w:r>
    </w:p>
    <w:bookmarkEnd w:id="104"/>
    <w:bookmarkStart w:name="z153" w:id="105"/>
    <w:p>
      <w:pPr>
        <w:spacing w:after="0"/>
        <w:ind w:left="0"/>
        <w:jc w:val="both"/>
      </w:pPr>
      <w:r>
        <w:rPr>
          <w:rFonts w:ascii="Times New Roman"/>
          <w:b w:val="false"/>
          <w:i w:val="false"/>
          <w:color w:val="000000"/>
          <w:sz w:val="28"/>
        </w:rPr>
        <w:t>
      Ведомство, жұмылдыру тапсырмасын орындайтын мемлекеттік орган</w:t>
      </w:r>
    </w:p>
    <w:bookmarkEnd w:id="105"/>
    <w:bookmarkStart w:name="z154" w:id="106"/>
    <w:p>
      <w:pPr>
        <w:spacing w:after="0"/>
        <w:ind w:left="0"/>
        <w:jc w:val="both"/>
      </w:pPr>
      <w:r>
        <w:rPr>
          <w:rFonts w:ascii="Times New Roman"/>
          <w:b w:val="false"/>
          <w:i w:val="false"/>
          <w:color w:val="000000"/>
          <w:sz w:val="28"/>
        </w:rPr>
        <w:t>
      _________________________________________________________________</w:t>
      </w:r>
    </w:p>
    <w:bookmarkEnd w:id="106"/>
    <w:bookmarkStart w:name="z155" w:id="107"/>
    <w:p>
      <w:pPr>
        <w:spacing w:after="0"/>
        <w:ind w:left="0"/>
        <w:jc w:val="both"/>
      </w:pPr>
      <w:r>
        <w:rPr>
          <w:rFonts w:ascii="Times New Roman"/>
          <w:b w:val="false"/>
          <w:i w:val="false"/>
          <w:color w:val="000000"/>
          <w:sz w:val="28"/>
        </w:rPr>
        <w:t>
      Сақтау пунктінің, жұмылдыру тапсырыстары белгіленген ұйымның мекенжайы</w:t>
      </w:r>
    </w:p>
    <w:bookmarkEnd w:id="107"/>
    <w:bookmarkStart w:name="z156" w:id="108"/>
    <w:p>
      <w:pPr>
        <w:spacing w:after="0"/>
        <w:ind w:left="0"/>
        <w:jc w:val="both"/>
      </w:pPr>
      <w:r>
        <w:rPr>
          <w:rFonts w:ascii="Times New Roman"/>
          <w:b w:val="false"/>
          <w:i w:val="false"/>
          <w:color w:val="000000"/>
          <w:sz w:val="28"/>
        </w:rPr>
        <w:t>
      _________________________________________________________</w:t>
      </w:r>
    </w:p>
    <w:bookmarkEnd w:id="108"/>
    <w:bookmarkStart w:name="z157" w:id="109"/>
    <w:p>
      <w:pPr>
        <w:spacing w:after="0"/>
        <w:ind w:left="0"/>
        <w:jc w:val="left"/>
      </w:pPr>
      <w:r>
        <w:rPr>
          <w:rFonts w:ascii="Times New Roman"/>
          <w:b/>
          <w:i w:val="false"/>
          <w:color w:val="000000"/>
        </w:rPr>
        <w:t xml:space="preserve"> ________________ жылдарға арналған материалдық құндылықтарды сақтау шығындарының есеп-қисабы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есеп-қисабы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бойынша жиынтық есеп ведомосі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бойынша жиынтық есеп ведомосі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резервтің материалдық құндылықтарын сақтау мәселелері бойынша іссапарлар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аванстық есеп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резервтің материалдық құндылықтарын сақтау жүзеге асырылатын алаңдар мен үй-жайларда коммуналдық көрсетілетін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шот фактура, төлем тапсырмасы (жекелеген өлшеу аспаптары болмаған жағдайда шығыстар мемлекеттік материалдық резервтің материалдық құндылықтарын сақтауға арналған нақты алаңға сүйене отырып есептеледі)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резервтің материалдық құндылықтарын сақтау жүзеге асырылатын үй-жайларды күтіп-ұстау және ағымдағы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орындалған жұмыстар актісі, шот фактура, төлем тапсырмасы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резервтің материалдық құндылықтарын тасымалдау кезіндегі көлік шығыстарына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көрсетілген қызметтер актісі, шот фактура, төлем тапсырмасы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материалдық резервтiң материалдық құндылықтарының саны және сапасы жағынан сақталуын қамтамасыз етуге қажетті өзге де тауарларды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қабылдау-тапсыру актісі, шот фактура, төлем тапсырмасы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материалдық резервтiң материалдық құндылықтарының саны және сапасы жағынан сақталуын қамтамасыз ету үшін қажетті өзге де ағымдағы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орындалған жұмыстар актісі/ көрсетілген қызметтер актісі, шот фактура, төлем тапсырмасы (шығыстар мемлекеттік материалдық резервтің материалдық құндылықтарын сақтауға арналған нақты алаңға сүйене отырып есептеледі)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10"/>
    <w:p>
      <w:pPr>
        <w:spacing w:after="0"/>
        <w:ind w:left="0"/>
        <w:jc w:val="both"/>
      </w:pPr>
      <w:r>
        <w:rPr>
          <w:rFonts w:ascii="Times New Roman"/>
          <w:b w:val="false"/>
          <w:i w:val="false"/>
          <w:color w:val="000000"/>
          <w:sz w:val="28"/>
        </w:rPr>
        <w:t>
      Мөр орны (бар болса)</w:t>
      </w:r>
    </w:p>
    <w:bookmarkEnd w:id="110"/>
    <w:bookmarkStart w:name="z159" w:id="111"/>
    <w:p>
      <w:pPr>
        <w:spacing w:after="0"/>
        <w:ind w:left="0"/>
        <w:jc w:val="both"/>
      </w:pPr>
      <w:r>
        <w:rPr>
          <w:rFonts w:ascii="Times New Roman"/>
          <w:b w:val="false"/>
          <w:i w:val="false"/>
          <w:color w:val="000000"/>
          <w:sz w:val="28"/>
        </w:rPr>
        <w:t>
      Сақтау пунктінің басшысы ___________________________________________</w:t>
      </w:r>
    </w:p>
    <w:bookmarkEnd w:id="111"/>
    <w:bookmarkStart w:name="z160" w:id="112"/>
    <w:p>
      <w:pPr>
        <w:spacing w:after="0"/>
        <w:ind w:left="0"/>
        <w:jc w:val="both"/>
      </w:pPr>
      <w:r>
        <w:rPr>
          <w:rFonts w:ascii="Times New Roman"/>
          <w:b w:val="false"/>
          <w:i w:val="false"/>
          <w:color w:val="000000"/>
          <w:sz w:val="28"/>
        </w:rPr>
        <w:t>
                                                        (тегі, аты, әкесінің аты (бар болса), қолы)</w:t>
      </w:r>
    </w:p>
    <w:bookmarkEnd w:id="112"/>
    <w:bookmarkStart w:name="z161" w:id="113"/>
    <w:p>
      <w:pPr>
        <w:spacing w:after="0"/>
        <w:ind w:left="0"/>
        <w:jc w:val="both"/>
      </w:pPr>
      <w:r>
        <w:rPr>
          <w:rFonts w:ascii="Times New Roman"/>
          <w:b w:val="false"/>
          <w:i w:val="false"/>
          <w:color w:val="000000"/>
          <w:sz w:val="28"/>
        </w:rPr>
        <w:t>
      Бас бухгалтер ____________________________________________________</w:t>
      </w:r>
    </w:p>
    <w:bookmarkEnd w:id="113"/>
    <w:bookmarkStart w:name="z162" w:id="114"/>
    <w:p>
      <w:pPr>
        <w:spacing w:after="0"/>
        <w:ind w:left="0"/>
        <w:jc w:val="both"/>
      </w:pPr>
      <w:r>
        <w:rPr>
          <w:rFonts w:ascii="Times New Roman"/>
          <w:b w:val="false"/>
          <w:i w:val="false"/>
          <w:color w:val="000000"/>
          <w:sz w:val="28"/>
        </w:rPr>
        <w:t>
                                              (тегі, аты, әкесінің аты (бар болса), қолы)</w:t>
      </w:r>
    </w:p>
    <w:bookmarkEnd w:id="114"/>
    <w:bookmarkStart w:name="z163" w:id="115"/>
    <w:p>
      <w:pPr>
        <w:spacing w:after="0"/>
        <w:ind w:left="0"/>
        <w:jc w:val="both"/>
      </w:pPr>
      <w:r>
        <w:rPr>
          <w:rFonts w:ascii="Times New Roman"/>
          <w:b w:val="false"/>
          <w:i w:val="false"/>
          <w:color w:val="000000"/>
          <w:sz w:val="28"/>
        </w:rPr>
        <w:t>
      Орындаушының телефоны</w:t>
      </w:r>
    </w:p>
    <w:bookmarkEnd w:id="115"/>
    <w:bookmarkStart w:name="z164" w:id="116"/>
    <w:p>
      <w:pPr>
        <w:spacing w:after="0"/>
        <w:ind w:left="0"/>
        <w:jc w:val="both"/>
      </w:pPr>
      <w:r>
        <w:rPr>
          <w:rFonts w:ascii="Times New Roman"/>
          <w:b w:val="false"/>
          <w:i w:val="false"/>
          <w:color w:val="000000"/>
          <w:sz w:val="28"/>
        </w:rPr>
        <w:t>
      Арнайы бөлімнің бастығы немесе жұмылдыру жұмыскері/материалдық</w:t>
      </w:r>
    </w:p>
    <w:bookmarkEnd w:id="116"/>
    <w:bookmarkStart w:name="z165" w:id="117"/>
    <w:p>
      <w:pPr>
        <w:spacing w:after="0"/>
        <w:ind w:left="0"/>
        <w:jc w:val="both"/>
      </w:pPr>
      <w:r>
        <w:rPr>
          <w:rFonts w:ascii="Times New Roman"/>
          <w:b w:val="false"/>
          <w:i w:val="false"/>
          <w:color w:val="000000"/>
          <w:sz w:val="28"/>
        </w:rPr>
        <w:t>
      құндылықтарға жауапты тұлға</w:t>
      </w:r>
    </w:p>
    <w:bookmarkEnd w:id="117"/>
    <w:bookmarkStart w:name="z166" w:id="118"/>
    <w:p>
      <w:pPr>
        <w:spacing w:after="0"/>
        <w:ind w:left="0"/>
        <w:jc w:val="both"/>
      </w:pPr>
      <w:r>
        <w:rPr>
          <w:rFonts w:ascii="Times New Roman"/>
          <w:b w:val="false"/>
          <w:i w:val="false"/>
          <w:color w:val="000000"/>
          <w:sz w:val="28"/>
        </w:rPr>
        <w:t>
      _______________________________________________________________</w:t>
      </w:r>
    </w:p>
    <w:bookmarkEnd w:id="118"/>
    <w:bookmarkStart w:name="z167" w:id="119"/>
    <w:p>
      <w:pPr>
        <w:spacing w:after="0"/>
        <w:ind w:left="0"/>
        <w:jc w:val="both"/>
      </w:pPr>
      <w:r>
        <w:rPr>
          <w:rFonts w:ascii="Times New Roman"/>
          <w:b w:val="false"/>
          <w:i w:val="false"/>
          <w:color w:val="000000"/>
          <w:sz w:val="28"/>
        </w:rPr>
        <w:t>
                                 (тегі, аты, әкесінің аты (бар болса), қолы)</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