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8c43" w14:textId="9268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11 желтоқсандағы № 1079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тәртібінде, нысандарында және оларға қолдау көрсетуге қажетті басқа да </w:t>
      </w:r>
      <w:r>
        <w:rPr>
          <w:rFonts w:ascii="Times New Roman"/>
          <w:b w:val="false"/>
          <w:i w:val="false"/>
          <w:color w:val="000000"/>
          <w:sz w:val="28"/>
        </w:rPr>
        <w:t>шарттарында: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 әлеуметтік кәсіпкерлік субъектісі – әлеуметтік кәсіпкерлік субъектілерінің тізіліміне енгізілген дара кәсіпкер және заңды тұлға (ірі кәсіпкерлік субъектілерін қоспағанда);";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"7) кәсіпкерлерге қызмет көрсету орталығы (бұдан әрі – КҚКО) – өңірлік кәсіпкерлер палатасы жанынан құрылған, кәсіпкерлерге және кәсіпкерлік бастамасы бар тұрғындарға мемлекеттік қолдау шараларын көрсетуге және мемлекеттік көрсетілетін қызметтерді, оның ішінде онлайн режимде ұсынуға арналған инфрақұрылымдық кешен;";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"19) ментор – кәсіпкерлік қызмет жүргізуде табысты тәжірибесі бар, кәсіпкерлік саласында білім мен тәжірибе беру үшін ментиді сүйемелдеу бойынша қызмет көрсету үшін тартылатын кәсіпкер;";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"22) өңірлік кәсіпкерлер палатасы (бұдан әрі – ӨКП) – қаржылай емес қолдау операторының облыстардың, республикалық маңызы бар қалалардың және астананың өңірлік кәсіпкерлер палатасы, оның ішінде облыс орталықтарында, республикалық маңызы бар қалаларда және астанада кәсіпкерлерге және кәсіпкерлік бастамасы бар тұрғындарға мемлекеттік қолдау шараларын көрсетуге және мемлекеттік көрсетілетін қызметтерді ұсынуға арналған жұмыс орны;";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"24) халықаралық шетелдік ұйымдар (бұдан әрі – ХШҰ) – шағын және орта кәсіпкерлік кәсіпорындарына бизнес-тағылымдамаларды ұйымдастыруға, шетелдік әріптестермен іскерлік байланыс орнатуға жәрдемдесетін және (немесе) шағын және орта кәсіпкерлік субъектілерін дамытуға жәрдемдесуге бағытталған шетелдік ұйымдар;"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xml:space="preserve">
      "8. "Кәсіпке бағыт" құралын іске асыруды қаржыландыру республикалық және (немесе) жергілікті бюджет қаражаты есебінен "Мемлекеттік сатып алу туралы" Қазақстан Республикасы Заңының (бұдан әрі – Заң)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бір көзден алу тәсілімен мемлекеттік сатып алу туралы шарт жасасу арқылы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"21. ШОК субъектілерін және (немесе) оның өкілдерін бір салалық (бейіндік) бағыт бойынша оқыту жылына бір реттен артық ұсынылмайды.</w:t>
      </w:r>
    </w:p>
    <w:bookmarkEnd w:id="9"/>
    <w:bookmarkStart w:name="z22" w:id="10"/>
    <w:p>
      <w:pPr>
        <w:spacing w:after="0"/>
        <w:ind w:left="0"/>
        <w:jc w:val="both"/>
      </w:pPr>
      <w:r>
        <w:rPr>
          <w:rFonts w:ascii="Times New Roman"/>
          <w:b w:val="false"/>
          <w:i w:val="false"/>
          <w:color w:val="000000"/>
          <w:sz w:val="28"/>
        </w:rPr>
        <w:t>
      Оқыту ӨКП-мен және "Атамекен" Қазақстан Республикасының ұлттық кәсіпкерлер палатасымен келісу бойынша жергілікті атқарушы органдар бекітетін өңірдегі (облыстар, республикалық маңызы бар қалалар және астана, аудандар (облыстық маңызы бар қалалар) бөлінісіндегі) басым салалар бойынша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xml:space="preserve">
      "42. "Кәсіпкер әйел" құралын іске асыруды қаржыландыру республикалық және (немесе) жергілікті бюджет қаражаты есебінен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бір көзден алу тәсілімен мемлекеттік сатып алу туралы шарт жасасу арқылы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"74. Өңірлік көрменің қорытындысы бойынша жұмыс тобы кемінде 20 (жиырмадан) аспайтын өнімді/тауарды іріктейді. ӨКП құрамы тақ сан болатын, ӨКП басшысының бұйрығымен бекітілетін жұмыс тобын құрады, оның құрамына қаржылай емес қолдау операторы мен ӨКП жұмыскерлері, сондай-ақ өңірлік салалық қауымдастықтардың өкілдері кіреді.</w:t>
      </w:r>
    </w:p>
    <w:bookmarkEnd w:id="12"/>
    <w:bookmarkStart w:name="z27" w:id="13"/>
    <w:p>
      <w:pPr>
        <w:spacing w:after="0"/>
        <w:ind w:left="0"/>
        <w:jc w:val="both"/>
      </w:pPr>
      <w:r>
        <w:rPr>
          <w:rFonts w:ascii="Times New Roman"/>
          <w:b w:val="false"/>
          <w:i w:val="false"/>
          <w:color w:val="000000"/>
          <w:sz w:val="28"/>
        </w:rPr>
        <w:t>
      75. Жұмыс тобы іріктеп алған өнімдер/тауарлар бренд-комитеттің отырысында таныстырылады, онда кемінде 10 (оннан) аспайтын өнім/тауар іріктеп алынады және финалист сертификаттары (бұдан әрі – финалистер) 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"81. "Кәсіпкерлерге және кәсіпкерлік бастамасы бар тұрғындарға көрсетілетін ақпараттық-консультациялық қызметтер" құралы бойынша қызметтер көрсету ӨКП филиалдарында жұмыс істейтін КҚКО арқылы және/немесе аудан орталықтарында, сондай-ақ облыстық, аудандық маңызы бар қалаларда кәсіпкерлер мен кәсіпкерлік бастамасы бар тұрғындар көп шоғырланған жерлерде, ал онлайн режимде – қаржылай емес қолдау операторының веб-порталы арқылы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xml:space="preserve">
      "83. "Кәсіпкерлерге және кәсіпкерлік бастамасы бар тұрғындарға көрсетілетін ақпараттық-консультациялық қызметтер" құралы республикалық және (немесе) жергілікті бюджет қаражаты есебінен қаржыландырылғанда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бір көзден алу тәсілімен тиісті шарт жасалады.";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"94. "Кәсіпкерлік қызмет жүргізуді сервистік қолдау" құралы республикалық және (немесе) жергілікті бюджет қаражаты есебінен қаржыландырылғанда Заңның 16-бабы 3-тармағының 25) тармақшасына сәйкес бір көзден алу тәсілімен мемлекеттік сатып алу туралы тиісті шарт жасалады.";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106-тармақтар</w:t>
      </w:r>
      <w:r>
        <w:rPr>
          <w:rFonts w:ascii="Times New Roman"/>
          <w:b w:val="false"/>
          <w:i w:val="false"/>
          <w:color w:val="000000"/>
          <w:sz w:val="28"/>
        </w:rPr>
        <w:t xml:space="preserve"> мынадай редакцияда жазылсын:</w:t>
      </w:r>
    </w:p>
    <w:bookmarkStart w:name="z35" w:id="17"/>
    <w:p>
      <w:pPr>
        <w:spacing w:after="0"/>
        <w:ind w:left="0"/>
        <w:jc w:val="both"/>
      </w:pPr>
      <w:r>
        <w:rPr>
          <w:rFonts w:ascii="Times New Roman"/>
          <w:b w:val="false"/>
          <w:i w:val="false"/>
          <w:color w:val="000000"/>
          <w:sz w:val="28"/>
        </w:rPr>
        <w:t>
      "105. Қаржылай емес қолдау операторы есепті жылдың маусымынан кешіктірмей "Кәсіпкерлік қызмет жүргізуді сервистік қолдау" құралының көрсетілетін қызметтері бойынша ұзақтығы кемінде 3 (үш) минут болатын кемінде екі ақпараттық бейнеролик (қазақ және орыс тілдерінде) әзірлейді және оларды интернет-ресурстарда орналастырады. ";</w:t>
      </w:r>
    </w:p>
    <w:bookmarkEnd w:id="17"/>
    <w:bookmarkStart w:name="z36" w:id="18"/>
    <w:p>
      <w:pPr>
        <w:spacing w:after="0"/>
        <w:ind w:left="0"/>
        <w:jc w:val="both"/>
      </w:pPr>
      <w:r>
        <w:rPr>
          <w:rFonts w:ascii="Times New Roman"/>
          <w:b w:val="false"/>
          <w:i w:val="false"/>
          <w:color w:val="000000"/>
          <w:sz w:val="28"/>
        </w:rPr>
        <w:t>
      106. Уәкілетті органмен келісу бойынша кемінде екі ақпараттық бейнероликті (қазақ және орыс тілдерінде) әзірлеу және орналастыру "Кәсіпкерлік қызмет жүргізуді сервистік қолдау" құралын қаржыландыру шеңберінде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112-тармақтар</w:t>
      </w:r>
      <w:r>
        <w:rPr>
          <w:rFonts w:ascii="Times New Roman"/>
          <w:b w:val="false"/>
          <w:i w:val="false"/>
          <w:color w:val="000000"/>
          <w:sz w:val="28"/>
        </w:rPr>
        <w:t xml:space="preserve"> мынадай редакцияда жазылсын:</w:t>
      </w:r>
    </w:p>
    <w:bookmarkStart w:name="z38" w:id="19"/>
    <w:p>
      <w:pPr>
        <w:spacing w:after="0"/>
        <w:ind w:left="0"/>
        <w:jc w:val="both"/>
      </w:pPr>
      <w:r>
        <w:rPr>
          <w:rFonts w:ascii="Times New Roman"/>
          <w:b w:val="false"/>
          <w:i w:val="false"/>
          <w:color w:val="000000"/>
          <w:sz w:val="28"/>
        </w:rPr>
        <w:t>
      "111. "Іскерлік байланыстар" құралында шетелде тақырыптық бизнес-тағылымдамадан өтуді, сондай-ақ ұқсас бейіндегі кәсіпорындарға бару және шетелдік әріптестермен:</w:t>
      </w:r>
    </w:p>
    <w:bookmarkEnd w:id="19"/>
    <w:bookmarkStart w:name="z39" w:id="20"/>
    <w:p>
      <w:pPr>
        <w:spacing w:after="0"/>
        <w:ind w:left="0"/>
        <w:jc w:val="both"/>
      </w:pPr>
      <w:r>
        <w:rPr>
          <w:rFonts w:ascii="Times New Roman"/>
          <w:b w:val="false"/>
          <w:i w:val="false"/>
          <w:color w:val="000000"/>
          <w:sz w:val="28"/>
        </w:rPr>
        <w:t>
      1) технологиялар трансферті және жабдықтар сатып алу;</w:t>
      </w:r>
    </w:p>
    <w:bookmarkEnd w:id="20"/>
    <w:bookmarkStart w:name="z40" w:id="21"/>
    <w:p>
      <w:pPr>
        <w:spacing w:after="0"/>
        <w:ind w:left="0"/>
        <w:jc w:val="both"/>
      </w:pPr>
      <w:r>
        <w:rPr>
          <w:rFonts w:ascii="Times New Roman"/>
          <w:b w:val="false"/>
          <w:i w:val="false"/>
          <w:color w:val="000000"/>
          <w:sz w:val="28"/>
        </w:rPr>
        <w:t>
      2) тауарларды, жұмыстарды және көрсетілетін қызметтерді өзара жеткізу;</w:t>
      </w:r>
    </w:p>
    <w:bookmarkEnd w:id="21"/>
    <w:bookmarkStart w:name="z41" w:id="22"/>
    <w:p>
      <w:pPr>
        <w:spacing w:after="0"/>
        <w:ind w:left="0"/>
        <w:jc w:val="both"/>
      </w:pPr>
      <w:r>
        <w:rPr>
          <w:rFonts w:ascii="Times New Roman"/>
          <w:b w:val="false"/>
          <w:i w:val="false"/>
          <w:color w:val="000000"/>
          <w:sz w:val="28"/>
        </w:rPr>
        <w:t>
      3) франшиза сатып алу;</w:t>
      </w:r>
    </w:p>
    <w:bookmarkEnd w:id="22"/>
    <w:bookmarkStart w:name="z42" w:id="23"/>
    <w:p>
      <w:pPr>
        <w:spacing w:after="0"/>
        <w:ind w:left="0"/>
        <w:jc w:val="both"/>
      </w:pPr>
      <w:r>
        <w:rPr>
          <w:rFonts w:ascii="Times New Roman"/>
          <w:b w:val="false"/>
          <w:i w:val="false"/>
          <w:color w:val="000000"/>
          <w:sz w:val="28"/>
        </w:rPr>
        <w:t>
      4) бірлескен кәсіпорындар құру мәселелері бойынша іскерлік байланыс орнату көзделген.</w:t>
      </w:r>
    </w:p>
    <w:bookmarkEnd w:id="23"/>
    <w:bookmarkStart w:name="z43" w:id="24"/>
    <w:p>
      <w:pPr>
        <w:spacing w:after="0"/>
        <w:ind w:left="0"/>
        <w:jc w:val="both"/>
      </w:pPr>
      <w:r>
        <w:rPr>
          <w:rFonts w:ascii="Times New Roman"/>
          <w:b w:val="false"/>
          <w:i w:val="false"/>
          <w:color w:val="000000"/>
          <w:sz w:val="28"/>
        </w:rPr>
        <w:t>
      Бизнес-тағылымдамадан өту форматын, сондай-ақ мерзімдерін қабылдаушы ел қаржылай емес қолдау операторына хат жіберу арқылы айқындайды.";</w:t>
      </w:r>
    </w:p>
    <w:bookmarkEnd w:id="24"/>
    <w:bookmarkStart w:name="z44" w:id="25"/>
    <w:p>
      <w:pPr>
        <w:spacing w:after="0"/>
        <w:ind w:left="0"/>
        <w:jc w:val="both"/>
      </w:pPr>
      <w:r>
        <w:rPr>
          <w:rFonts w:ascii="Times New Roman"/>
          <w:b w:val="false"/>
          <w:i w:val="false"/>
          <w:color w:val="000000"/>
          <w:sz w:val="28"/>
        </w:rPr>
        <w:t>
      112. ШОК субъектілері үшін бизнес-тағылымдамаларды ұйымдастыруды қабылдаушы елдер салаларының даму деңгейін ескере отырып, ХШҰ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46" w:id="26"/>
    <w:p>
      <w:pPr>
        <w:spacing w:after="0"/>
        <w:ind w:left="0"/>
        <w:jc w:val="both"/>
      </w:pPr>
      <w:r>
        <w:rPr>
          <w:rFonts w:ascii="Times New Roman"/>
          <w:b w:val="false"/>
          <w:i w:val="false"/>
          <w:color w:val="000000"/>
          <w:sz w:val="28"/>
        </w:rPr>
        <w:t xml:space="preserve">
      "114. "Іскерлік байланыстар" құралы іс-шараларын қаржыландыру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уәкілетті орган мен қаржылай емес қолдау операторы арасында көрсетілетін қызметтерді мемлекеттік сатып алу туралы тиісті шарт жасасу арқылы бір көзден алу тәсілімен республикалық бюджет қаражаты есебінен, сондай-ақ ХШҰ тарапынан қаржыландырылатын қаражат есебінен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120-тармақтар</w:t>
      </w:r>
      <w:r>
        <w:rPr>
          <w:rFonts w:ascii="Times New Roman"/>
          <w:b w:val="false"/>
          <w:i w:val="false"/>
          <w:color w:val="000000"/>
          <w:sz w:val="28"/>
        </w:rPr>
        <w:t xml:space="preserve"> мынадай редакцияда жазылсын:</w:t>
      </w:r>
    </w:p>
    <w:bookmarkStart w:name="z48" w:id="27"/>
    <w:p>
      <w:pPr>
        <w:spacing w:after="0"/>
        <w:ind w:left="0"/>
        <w:jc w:val="both"/>
      </w:pPr>
      <w:r>
        <w:rPr>
          <w:rFonts w:ascii="Times New Roman"/>
          <w:b w:val="false"/>
          <w:i w:val="false"/>
          <w:color w:val="000000"/>
          <w:sz w:val="28"/>
        </w:rPr>
        <w:t>
      "118. Өңірлік кәсіпкерлер палаталары арқылы "Іскерлік байланыстар" құралы шеңберінде қаржылай емес қолдау шараларын алуға өтінім беру мынадай тәртіппен жүзеге асырылады:</w:t>
      </w:r>
    </w:p>
    <w:bookmarkEnd w:id="27"/>
    <w:bookmarkStart w:name="z49" w:id="28"/>
    <w:p>
      <w:pPr>
        <w:spacing w:after="0"/>
        <w:ind w:left="0"/>
        <w:jc w:val="both"/>
      </w:pPr>
      <w:r>
        <w:rPr>
          <w:rFonts w:ascii="Times New Roman"/>
          <w:b w:val="false"/>
          <w:i w:val="false"/>
          <w:color w:val="000000"/>
          <w:sz w:val="28"/>
        </w:rPr>
        <w:t>
      1) көрсетілетін қызметті алушы осы Қағидаларға 9-қосымшаға сәйкес нысан бойынша "Іскерлік байланыстар" құралы шеңберінде шағын және орта кәсіпкерліктің жоғары және орта буын басшыларының біліктілігін арттыру үшін бизнес-тағылымдамаға қатысуға өтінімді, осы Қағидаларға 10-қосымшаға сәйкес нысан бойынша қатысушының "Іскерлік байланыстар" құралын іске асыру шеңберіндегі жазбаша міндеттемесін толтырады;</w:t>
      </w:r>
    </w:p>
    <w:bookmarkEnd w:id="28"/>
    <w:bookmarkStart w:name="z50" w:id="29"/>
    <w:p>
      <w:pPr>
        <w:spacing w:after="0"/>
        <w:ind w:left="0"/>
        <w:jc w:val="both"/>
      </w:pPr>
      <w:r>
        <w:rPr>
          <w:rFonts w:ascii="Times New Roman"/>
          <w:b w:val="false"/>
          <w:i w:val="false"/>
          <w:color w:val="000000"/>
          <w:sz w:val="28"/>
        </w:rPr>
        <w:t>
      2) қаржылай емес қолдау операторы өтінімді 10 (он) жұмыс күні ішінде қарайды.</w:t>
      </w:r>
    </w:p>
    <w:bookmarkEnd w:id="29"/>
    <w:bookmarkStart w:name="z51" w:id="30"/>
    <w:p>
      <w:pPr>
        <w:spacing w:after="0"/>
        <w:ind w:left="0"/>
        <w:jc w:val="both"/>
      </w:pPr>
      <w:r>
        <w:rPr>
          <w:rFonts w:ascii="Times New Roman"/>
          <w:b w:val="false"/>
          <w:i w:val="false"/>
          <w:color w:val="000000"/>
          <w:sz w:val="28"/>
        </w:rPr>
        <w:t xml:space="preserve">
      119. Қаржылай емес қолдау операторы қабылданған өтінімдер бойынша ХШҰ-мен бірлесіп кооперациялық жобаларды қамтитын сауалнамаларды қорғауды ұйымдастырады және олардың ішінен үздіктерін іріктейді. </w:t>
      </w:r>
    </w:p>
    <w:bookmarkEnd w:id="30"/>
    <w:bookmarkStart w:name="z52" w:id="31"/>
    <w:p>
      <w:pPr>
        <w:spacing w:after="0"/>
        <w:ind w:left="0"/>
        <w:jc w:val="both"/>
      </w:pPr>
      <w:r>
        <w:rPr>
          <w:rFonts w:ascii="Times New Roman"/>
          <w:b w:val="false"/>
          <w:i w:val="false"/>
          <w:color w:val="000000"/>
          <w:sz w:val="28"/>
        </w:rPr>
        <w:t>
      Көрсетілетін қызметті алушыны іріктеу кезіндегі өлшемшарттар мыналар:</w:t>
      </w:r>
    </w:p>
    <w:bookmarkEnd w:id="31"/>
    <w:bookmarkStart w:name="z53" w:id="32"/>
    <w:p>
      <w:pPr>
        <w:spacing w:after="0"/>
        <w:ind w:left="0"/>
        <w:jc w:val="both"/>
      </w:pPr>
      <w:r>
        <w:rPr>
          <w:rFonts w:ascii="Times New Roman"/>
          <w:b w:val="false"/>
          <w:i w:val="false"/>
          <w:color w:val="000000"/>
          <w:sz w:val="28"/>
        </w:rPr>
        <w:t>
      1) шетелдік компаниялармен кооперациялану ниеті;</w:t>
      </w:r>
    </w:p>
    <w:bookmarkEnd w:id="32"/>
    <w:bookmarkStart w:name="z54" w:id="33"/>
    <w:p>
      <w:pPr>
        <w:spacing w:after="0"/>
        <w:ind w:left="0"/>
        <w:jc w:val="both"/>
      </w:pPr>
      <w:r>
        <w:rPr>
          <w:rFonts w:ascii="Times New Roman"/>
          <w:b w:val="false"/>
          <w:i w:val="false"/>
          <w:color w:val="000000"/>
          <w:sz w:val="28"/>
        </w:rPr>
        <w:t>
      2) басқарушының әлеуеті;</w:t>
      </w:r>
    </w:p>
    <w:bookmarkEnd w:id="33"/>
    <w:bookmarkStart w:name="z55" w:id="34"/>
    <w:p>
      <w:pPr>
        <w:spacing w:after="0"/>
        <w:ind w:left="0"/>
        <w:jc w:val="both"/>
      </w:pPr>
      <w:r>
        <w:rPr>
          <w:rFonts w:ascii="Times New Roman"/>
          <w:b w:val="false"/>
          <w:i w:val="false"/>
          <w:color w:val="000000"/>
          <w:sz w:val="28"/>
        </w:rPr>
        <w:t>
      3) шет тілін білу (шет тілінде бизнес-тағылымдамадан өту кезінде) болып табылады.</w:t>
      </w:r>
    </w:p>
    <w:bookmarkEnd w:id="34"/>
    <w:bookmarkStart w:name="z56" w:id="35"/>
    <w:p>
      <w:pPr>
        <w:spacing w:after="0"/>
        <w:ind w:left="0"/>
        <w:jc w:val="both"/>
      </w:pPr>
      <w:r>
        <w:rPr>
          <w:rFonts w:ascii="Times New Roman"/>
          <w:b w:val="false"/>
          <w:i w:val="false"/>
          <w:color w:val="000000"/>
          <w:sz w:val="28"/>
        </w:rPr>
        <w:t xml:space="preserve">
      120. Кооперациялық жобаларды қамтитын үздік сауалнамалар айқындалғаннан кейін, қаржылай емес қолдау операторы шетелдегі бизнес-тағылымдамаға қатысуды келісу үшін іріктеп алынған ШОК субъектілерінің тізімдерін уәкілетті органға жібереді.";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w:t>
      </w:r>
      <w:r>
        <w:rPr>
          <w:rFonts w:ascii="Times New Roman"/>
          <w:b w:val="false"/>
          <w:i w:val="false"/>
          <w:color w:val="000000"/>
          <w:sz w:val="28"/>
        </w:rPr>
        <w:t xml:space="preserve"> мынадай редакцияда жазылсын: </w:t>
      </w:r>
    </w:p>
    <w:bookmarkStart w:name="z58" w:id="36"/>
    <w:p>
      <w:pPr>
        <w:spacing w:after="0"/>
        <w:ind w:left="0"/>
        <w:jc w:val="both"/>
      </w:pPr>
      <w:r>
        <w:rPr>
          <w:rFonts w:ascii="Times New Roman"/>
          <w:b w:val="false"/>
          <w:i w:val="false"/>
          <w:color w:val="000000"/>
          <w:sz w:val="28"/>
        </w:rPr>
        <w:t>
      "122. Қаржылай емес қолдау операторы қатысушыларды бизнес-тағылымдамаға жібереді.";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60" w:id="37"/>
    <w:p>
      <w:pPr>
        <w:spacing w:after="0"/>
        <w:ind w:left="0"/>
        <w:jc w:val="both"/>
      </w:pPr>
      <w:r>
        <w:rPr>
          <w:rFonts w:ascii="Times New Roman"/>
          <w:b w:val="false"/>
          <w:i w:val="false"/>
          <w:color w:val="000000"/>
          <w:sz w:val="28"/>
        </w:rPr>
        <w:t>
      124. "Іскерлік байланыстар" құралына қатысушылар бизнес-тағылымдамаға ұшып шығатын пунктке дейін Қазақстан Республикасының аумағындағы көліктік және тұруға жұмсалатын шығыстарды өздері төлейді.";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63" w:id="38"/>
    <w:p>
      <w:pPr>
        <w:spacing w:after="0"/>
        <w:ind w:left="0"/>
        <w:jc w:val="both"/>
      </w:pPr>
      <w:r>
        <w:rPr>
          <w:rFonts w:ascii="Times New Roman"/>
          <w:b w:val="false"/>
          <w:i w:val="false"/>
          <w:color w:val="000000"/>
          <w:sz w:val="28"/>
        </w:rPr>
        <w:t>
      "126. Бизнес-тағылымдаманың нәтижелері бойынша құралға қатысушы Қазақстан Республикасына келген кезден бастап 2 (екі) ай ішінде мынадай мәліметтерді:</w:t>
      </w:r>
    </w:p>
    <w:bookmarkEnd w:id="38"/>
    <w:bookmarkStart w:name="z64" w:id="39"/>
    <w:p>
      <w:pPr>
        <w:spacing w:after="0"/>
        <w:ind w:left="0"/>
        <w:jc w:val="both"/>
      </w:pPr>
      <w:r>
        <w:rPr>
          <w:rFonts w:ascii="Times New Roman"/>
          <w:b w:val="false"/>
          <w:i w:val="false"/>
          <w:color w:val="000000"/>
          <w:sz w:val="28"/>
        </w:rPr>
        <w:t>
      1) бизнес-тағылымдамадан өтудің қысқаша сипаттамасын (орны, мерзімі, қабылдаушы ұйым);</w:t>
      </w:r>
    </w:p>
    <w:bookmarkEnd w:id="39"/>
    <w:bookmarkStart w:name="z65" w:id="40"/>
    <w:p>
      <w:pPr>
        <w:spacing w:after="0"/>
        <w:ind w:left="0"/>
        <w:jc w:val="both"/>
      </w:pPr>
      <w:r>
        <w:rPr>
          <w:rFonts w:ascii="Times New Roman"/>
          <w:b w:val="false"/>
          <w:i w:val="false"/>
          <w:color w:val="000000"/>
          <w:sz w:val="28"/>
        </w:rPr>
        <w:t>
      2) алынған негізгі нәтижелер мен дағдыларды (жаңа білім, орнатылған байланыстар, ынтымақтастық туралы уағдаластықтар);</w:t>
      </w:r>
    </w:p>
    <w:bookmarkEnd w:id="40"/>
    <w:bookmarkStart w:name="z66" w:id="41"/>
    <w:p>
      <w:pPr>
        <w:spacing w:after="0"/>
        <w:ind w:left="0"/>
        <w:jc w:val="both"/>
      </w:pPr>
      <w:r>
        <w:rPr>
          <w:rFonts w:ascii="Times New Roman"/>
          <w:b w:val="false"/>
          <w:i w:val="false"/>
          <w:color w:val="000000"/>
          <w:sz w:val="28"/>
        </w:rPr>
        <w:t>
      3) өз кәсіпорнын дамыту жөніндегі жоспарларын (алған тәжірибені енгізу, әріптестіктерді кеңейту, жаңа жобаларды іске қосу жөніндегі және басқа да іс-шаралар) көрсете отырып, қаржылай емес қолдау операторын бизнес-тағылымдаманың нәтижелері туралы жазбаша (қағаз және (немесе) электрондық нысанда) хабардар етеді.</w:t>
      </w:r>
    </w:p>
    <w:bookmarkEnd w:id="41"/>
    <w:bookmarkStart w:name="z67" w:id="42"/>
    <w:p>
      <w:pPr>
        <w:spacing w:after="0"/>
        <w:ind w:left="0"/>
        <w:jc w:val="both"/>
      </w:pPr>
      <w:r>
        <w:rPr>
          <w:rFonts w:ascii="Times New Roman"/>
          <w:b w:val="false"/>
          <w:i w:val="false"/>
          <w:color w:val="000000"/>
          <w:sz w:val="28"/>
        </w:rPr>
        <w:t>
      Қаржылай емес қолдау операторы ХШҰ-мен бірлесіп құралға қатысушылар бизнес-тағылымдамадан өткеннен кейін бір жылдан соң осы Қағидаларға 11-қосымшаға сәйкес нысан бойынша ынтымақтастық орнатылған шетелдік әріптес компанияның атауын көрсетіп, аталған ШОК субъектілерінің даму жоспарларының іске асырылуына мониторинг жүргізеді және оны уәкілетті органға жібереді.";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70" w:id="43"/>
    <w:p>
      <w:pPr>
        <w:spacing w:after="0"/>
        <w:ind w:left="0"/>
        <w:jc w:val="both"/>
      </w:pPr>
      <w:r>
        <w:rPr>
          <w:rFonts w:ascii="Times New Roman"/>
          <w:b w:val="false"/>
          <w:i w:val="false"/>
          <w:color w:val="000000"/>
          <w:sz w:val="28"/>
        </w:rPr>
        <w:t>
      "129. ШОК субъектілері бизнес-тағылымдамаға жіберілетін елдер тізімі ұлғайған, сондай-ақ конкурстық іріктеуден өтетін жағдайда ШОК субъектілері ұсынатын құжаттар топтамасының құрамын өзгертуге жол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72" w:id="44"/>
    <w:p>
      <w:pPr>
        <w:spacing w:after="0"/>
        <w:ind w:left="0"/>
        <w:jc w:val="both"/>
      </w:pPr>
      <w:r>
        <w:rPr>
          <w:rFonts w:ascii="Times New Roman"/>
          <w:b w:val="false"/>
          <w:i w:val="false"/>
          <w:color w:val="000000"/>
          <w:sz w:val="28"/>
        </w:rPr>
        <w:t xml:space="preserve">
      "132. "Сарапшылар қызметі" құралын қаржыландыру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уәкілетті орган мен қаржылай емес қолдау операторы арасында мемлекеттік сатып алу туралы шарт жасасу арқылы бір көзден алу тәсілімен республикалық бюджет қаражаты есебінен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74" w:id="45"/>
    <w:p>
      <w:pPr>
        <w:spacing w:after="0"/>
        <w:ind w:left="0"/>
        <w:jc w:val="both"/>
      </w:pPr>
      <w:r>
        <w:rPr>
          <w:rFonts w:ascii="Times New Roman"/>
          <w:b w:val="false"/>
          <w:i w:val="false"/>
          <w:color w:val="000000"/>
          <w:sz w:val="28"/>
        </w:rPr>
        <w:t>
      "141. ЕҚДБ бағдарламасы бес бағыт бойынша іске асырылады:</w:t>
      </w:r>
    </w:p>
    <w:bookmarkEnd w:id="45"/>
    <w:bookmarkStart w:name="z75" w:id="46"/>
    <w:p>
      <w:pPr>
        <w:spacing w:after="0"/>
        <w:ind w:left="0"/>
        <w:jc w:val="both"/>
      </w:pPr>
      <w:r>
        <w:rPr>
          <w:rFonts w:ascii="Times New Roman"/>
          <w:b w:val="false"/>
          <w:i w:val="false"/>
          <w:color w:val="000000"/>
          <w:sz w:val="28"/>
        </w:rPr>
        <w:t>
      1) кәсіпорынның өсуі үшін талап етілетін өзгерістерді енгізу үшін кәсіпорынға консультациялық көрсетілетін қызметтерді ұсынатын компанияларды тарту;</w:t>
      </w:r>
    </w:p>
    <w:bookmarkEnd w:id="46"/>
    <w:bookmarkStart w:name="z76" w:id="47"/>
    <w:p>
      <w:pPr>
        <w:spacing w:after="0"/>
        <w:ind w:left="0"/>
        <w:jc w:val="both"/>
      </w:pPr>
      <w:r>
        <w:rPr>
          <w:rFonts w:ascii="Times New Roman"/>
          <w:b w:val="false"/>
          <w:i w:val="false"/>
          <w:color w:val="000000"/>
          <w:sz w:val="28"/>
        </w:rPr>
        <w:t>
      2) кәсіпорынның өсуі мен дамуына көмек көрсету үшін шетелдік салалық сарапшыларды тарту;</w:t>
      </w:r>
    </w:p>
    <w:bookmarkEnd w:id="47"/>
    <w:bookmarkStart w:name="z77" w:id="48"/>
    <w:p>
      <w:pPr>
        <w:spacing w:after="0"/>
        <w:ind w:left="0"/>
        <w:jc w:val="both"/>
      </w:pPr>
      <w:r>
        <w:rPr>
          <w:rFonts w:ascii="Times New Roman"/>
          <w:b w:val="false"/>
          <w:i w:val="false"/>
          <w:color w:val="000000"/>
          <w:sz w:val="28"/>
        </w:rPr>
        <w:t>
      3) кәсіпкерлерге арналған тақырыптық тренингтер, семинарлар, конференциялар және басқа да оқыту іс-шараларын ұйымдастыру және өткізу арқылы ШОК субъектілері үшін нарықтарды дамыту және консультациялық көрсетілетін қызметтерге сұранысты ынталандыру;</w:t>
      </w:r>
    </w:p>
    <w:bookmarkEnd w:id="48"/>
    <w:bookmarkStart w:name="z78" w:id="49"/>
    <w:p>
      <w:pPr>
        <w:spacing w:after="0"/>
        <w:ind w:left="0"/>
        <w:jc w:val="both"/>
      </w:pPr>
      <w:r>
        <w:rPr>
          <w:rFonts w:ascii="Times New Roman"/>
          <w:b w:val="false"/>
          <w:i w:val="false"/>
          <w:color w:val="000000"/>
          <w:sz w:val="28"/>
        </w:rPr>
        <w:t>
      4) жаттықтырушылар үшін тренингтер өткізу арқылы жергілікті бизнес-консультанттардың құзыреттерін дамыту;</w:t>
      </w:r>
    </w:p>
    <w:bookmarkEnd w:id="49"/>
    <w:bookmarkStart w:name="z79" w:id="50"/>
    <w:p>
      <w:pPr>
        <w:spacing w:after="0"/>
        <w:ind w:left="0"/>
        <w:jc w:val="both"/>
      </w:pPr>
      <w:r>
        <w:rPr>
          <w:rFonts w:ascii="Times New Roman"/>
          <w:b w:val="false"/>
          <w:i w:val="false"/>
          <w:color w:val="000000"/>
          <w:sz w:val="28"/>
        </w:rPr>
        <w:t>
      5) орта кәсіпкерлік кәсіпорындарының инвестициялық тартымдылығын арттыру.";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81" w:id="51"/>
    <w:p>
      <w:pPr>
        <w:spacing w:after="0"/>
        <w:ind w:left="0"/>
        <w:jc w:val="both"/>
      </w:pPr>
      <w:r>
        <w:rPr>
          <w:rFonts w:ascii="Times New Roman"/>
          <w:b w:val="false"/>
          <w:i w:val="false"/>
          <w:color w:val="000000"/>
          <w:sz w:val="28"/>
        </w:rPr>
        <w:t>
      "145. Базалық және қосымша өлшемшарттарға сай келетін кәсіпорындар ЕҚДБ бағдарламасына қатысушылар болып табылады.</w:t>
      </w:r>
    </w:p>
    <w:bookmarkEnd w:id="51"/>
    <w:bookmarkStart w:name="z82" w:id="52"/>
    <w:p>
      <w:pPr>
        <w:spacing w:after="0"/>
        <w:ind w:left="0"/>
        <w:jc w:val="both"/>
      </w:pPr>
      <w:r>
        <w:rPr>
          <w:rFonts w:ascii="Times New Roman"/>
          <w:b w:val="false"/>
          <w:i w:val="false"/>
          <w:color w:val="000000"/>
          <w:sz w:val="28"/>
        </w:rPr>
        <w:t>
      Қатысушыларды іріктеудің базалық өлшемшарттары:</w:t>
      </w:r>
    </w:p>
    <w:bookmarkEnd w:id="52"/>
    <w:bookmarkStart w:name="z83" w:id="53"/>
    <w:p>
      <w:pPr>
        <w:spacing w:after="0"/>
        <w:ind w:left="0"/>
        <w:jc w:val="both"/>
      </w:pPr>
      <w:r>
        <w:rPr>
          <w:rFonts w:ascii="Times New Roman"/>
          <w:b w:val="false"/>
          <w:i w:val="false"/>
          <w:color w:val="000000"/>
          <w:sz w:val="28"/>
        </w:rPr>
        <w:t>
      1) кәсіпорынның мөлшері (үлестес тұлғаларды есептемегенде) – консультациялық көрсетілетін қызметтерді ұсынатын компаниялар тартылатын жобалар үшін 250 қызметкерге дейін және шетелдік салалық сарапшылар тартылатын жобалар үшін 500 қызметкерге дейін;</w:t>
      </w:r>
    </w:p>
    <w:bookmarkEnd w:id="53"/>
    <w:bookmarkStart w:name="z84" w:id="54"/>
    <w:p>
      <w:pPr>
        <w:spacing w:after="0"/>
        <w:ind w:left="0"/>
        <w:jc w:val="both"/>
      </w:pPr>
      <w:r>
        <w:rPr>
          <w:rFonts w:ascii="Times New Roman"/>
          <w:b w:val="false"/>
          <w:i w:val="false"/>
          <w:color w:val="000000"/>
          <w:sz w:val="28"/>
        </w:rPr>
        <w:t xml:space="preserve">
      2) қызмет саласы – банк көрсететін қызметтерді, әскери өнімдерді немесе көрсетілетін қызметтерді, құмар ойындар мен темекі өнімдерін қоспағанда, экономиканың барлық секторларындағы қызмет, сондай-ақ ЕҚДБ елдік стратегиясына сәйкес Қазақстан Республикасы бойынша ЕҚДБ қызметінен шығарылған экономика секторлары; </w:t>
      </w:r>
    </w:p>
    <w:bookmarkEnd w:id="54"/>
    <w:bookmarkStart w:name="z85" w:id="55"/>
    <w:p>
      <w:pPr>
        <w:spacing w:after="0"/>
        <w:ind w:left="0"/>
        <w:jc w:val="both"/>
      </w:pPr>
      <w:r>
        <w:rPr>
          <w:rFonts w:ascii="Times New Roman"/>
          <w:b w:val="false"/>
          <w:i w:val="false"/>
          <w:color w:val="000000"/>
          <w:sz w:val="28"/>
        </w:rPr>
        <w:t>
      3) жетілу – өтінім берген кезде бизнесті жүргізу тәжірибесі кемінде екі жыл (арнайы бастамаларды қоспағанда);</w:t>
      </w:r>
    </w:p>
    <w:bookmarkEnd w:id="55"/>
    <w:bookmarkStart w:name="z86" w:id="56"/>
    <w:p>
      <w:pPr>
        <w:spacing w:after="0"/>
        <w:ind w:left="0"/>
        <w:jc w:val="both"/>
      </w:pPr>
      <w:r>
        <w:rPr>
          <w:rFonts w:ascii="Times New Roman"/>
          <w:b w:val="false"/>
          <w:i w:val="false"/>
          <w:color w:val="000000"/>
          <w:sz w:val="28"/>
        </w:rPr>
        <w:t xml:space="preserve">
      4) осы Қағидаларға 148-тармақтың </w:t>
      </w:r>
      <w:r>
        <w:rPr>
          <w:rFonts w:ascii="Times New Roman"/>
          <w:b w:val="false"/>
          <w:i w:val="false"/>
          <w:color w:val="000000"/>
          <w:sz w:val="28"/>
        </w:rPr>
        <w:t>2-тармақшасына</w:t>
      </w:r>
      <w:r>
        <w:rPr>
          <w:rFonts w:ascii="Times New Roman"/>
          <w:b w:val="false"/>
          <w:i w:val="false"/>
          <w:color w:val="000000"/>
          <w:sz w:val="28"/>
        </w:rPr>
        <w:t xml:space="preserve"> сәйкес ЕҚДБ бағдарламасына қатысуға арналған өтінімдік құжаттаманың толық топтамасы;</w:t>
      </w:r>
    </w:p>
    <w:bookmarkEnd w:id="56"/>
    <w:bookmarkStart w:name="z87" w:id="57"/>
    <w:p>
      <w:pPr>
        <w:spacing w:after="0"/>
        <w:ind w:left="0"/>
        <w:jc w:val="both"/>
      </w:pPr>
      <w:r>
        <w:rPr>
          <w:rFonts w:ascii="Times New Roman"/>
          <w:b w:val="false"/>
          <w:i w:val="false"/>
          <w:color w:val="000000"/>
          <w:sz w:val="28"/>
        </w:rPr>
        <w:t>
      5) "Орта кәсіпкерлік кәсіпорындарының инвестициялық тартымдылығын арттыру" бағытына қатысу үшін:</w:t>
      </w:r>
    </w:p>
    <w:bookmarkEnd w:id="57"/>
    <w:bookmarkStart w:name="z88" w:id="58"/>
    <w:p>
      <w:pPr>
        <w:spacing w:after="0"/>
        <w:ind w:left="0"/>
        <w:jc w:val="both"/>
      </w:pPr>
      <w:r>
        <w:rPr>
          <w:rFonts w:ascii="Times New Roman"/>
          <w:b w:val="false"/>
          <w:i w:val="false"/>
          <w:color w:val="000000"/>
          <w:sz w:val="28"/>
        </w:rPr>
        <w:t>
      кәсіпкерлік субъектілерін сегменттеу өлшемшарттарына сәйкес іріктелген орта кәсіпкерліктің бәсекеге қабілетті кәсіпорны;</w:t>
      </w:r>
    </w:p>
    <w:bookmarkEnd w:id="58"/>
    <w:bookmarkStart w:name="z89" w:id="59"/>
    <w:p>
      <w:pPr>
        <w:spacing w:after="0"/>
        <w:ind w:left="0"/>
        <w:jc w:val="both"/>
      </w:pPr>
      <w:r>
        <w:rPr>
          <w:rFonts w:ascii="Times New Roman"/>
          <w:b w:val="false"/>
          <w:i w:val="false"/>
          <w:color w:val="000000"/>
          <w:sz w:val="28"/>
        </w:rPr>
        <w:t>
      соңғы екі жылдағы қаржылық орнықтылық және айналым EBITDA өсуінің оң серпіні;</w:t>
      </w:r>
    </w:p>
    <w:bookmarkEnd w:id="59"/>
    <w:bookmarkStart w:name="z90" w:id="60"/>
    <w:p>
      <w:pPr>
        <w:spacing w:after="0"/>
        <w:ind w:left="0"/>
        <w:jc w:val="both"/>
      </w:pPr>
      <w:r>
        <w:rPr>
          <w:rFonts w:ascii="Times New Roman"/>
          <w:b w:val="false"/>
          <w:i w:val="false"/>
          <w:color w:val="000000"/>
          <w:sz w:val="28"/>
        </w:rPr>
        <w:t>
      экономика секторы: кандидат кәсіпорын өнімді өндіруге және (немесе) қайта өңдеуге байланысты экономиканың бір немесе бірнеше секторында жұмыс істеуге тиіс, немесе болашақ консультациялық жоба өнім өндірісін және (немесе) қайта өңдеуді дамытуға бағытталуға тиіс;</w:t>
      </w:r>
    </w:p>
    <w:bookmarkEnd w:id="60"/>
    <w:bookmarkStart w:name="z91" w:id="61"/>
    <w:p>
      <w:pPr>
        <w:spacing w:after="0"/>
        <w:ind w:left="0"/>
        <w:jc w:val="both"/>
      </w:pPr>
      <w:r>
        <w:rPr>
          <w:rFonts w:ascii="Times New Roman"/>
          <w:b w:val="false"/>
          <w:i w:val="false"/>
          <w:color w:val="000000"/>
          <w:sz w:val="28"/>
        </w:rPr>
        <w:t>
      одан әрі өсуді ынталандыру мақсатында қаржыландыру алу үшін мерзімі өткен берешексіз және борыштық жүктемесі операциялық пайданың үш еселенген мөлшерінен аспайтын, расталған оң кредиттік тарих.";</w:t>
      </w:r>
    </w:p>
    <w:bookmarkEnd w:id="61"/>
    <w:bookmarkStart w:name="z92" w:id="62"/>
    <w:p>
      <w:pPr>
        <w:spacing w:after="0"/>
        <w:ind w:left="0"/>
        <w:jc w:val="both"/>
      </w:pPr>
      <w:r>
        <w:rPr>
          <w:rFonts w:ascii="Times New Roman"/>
          <w:b w:val="false"/>
          <w:i w:val="false"/>
          <w:color w:val="000000"/>
          <w:sz w:val="28"/>
        </w:rPr>
        <w:t xml:space="preserve">
      146-тармақтың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2"/>
    <w:bookmarkStart w:name="z93" w:id="63"/>
    <w:p>
      <w:pPr>
        <w:spacing w:after="0"/>
        <w:ind w:left="0"/>
        <w:jc w:val="both"/>
      </w:pPr>
      <w:r>
        <w:rPr>
          <w:rFonts w:ascii="Times New Roman"/>
          <w:b w:val="false"/>
          <w:i w:val="false"/>
          <w:color w:val="000000"/>
          <w:sz w:val="28"/>
        </w:rPr>
        <w:t>
      "5) қаржылық міндеттемелер – кәсіпорынның жобаны іске асырудың жалпы құнының 10-75 пайызын төлеуге әзірлігі мен мүмкіндігі.".</w:t>
      </w:r>
    </w:p>
    <w:bookmarkEnd w:id="63"/>
    <w:bookmarkStart w:name="z94" w:id="64"/>
    <w:p>
      <w:pPr>
        <w:spacing w:after="0"/>
        <w:ind w:left="0"/>
        <w:jc w:val="both"/>
      </w:pPr>
      <w:r>
        <w:rPr>
          <w:rFonts w:ascii="Times New Roman"/>
          <w:b w:val="false"/>
          <w:i w:val="false"/>
          <w:color w:val="000000"/>
          <w:sz w:val="28"/>
        </w:rPr>
        <w:t xml:space="preserve">
      2.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64"/>
    <w:bookmarkStart w:name="z95" w:id="6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1-қосымша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1-қосымша</w:t>
            </w:r>
          </w:p>
        </w:tc>
      </w:tr>
    </w:tbl>
    <w:bookmarkStart w:name="z98" w:id="66"/>
    <w:p>
      <w:pPr>
        <w:spacing w:after="0"/>
        <w:ind w:left="0"/>
        <w:jc w:val="both"/>
      </w:pPr>
      <w:r>
        <w:rPr>
          <w:rFonts w:ascii="Times New Roman"/>
          <w:b w:val="false"/>
          <w:i w:val="false"/>
          <w:color w:val="000000"/>
          <w:sz w:val="28"/>
        </w:rPr>
        <w:t>
      Нысан</w:t>
      </w:r>
    </w:p>
    <w:bookmarkEnd w:id="66"/>
    <w:bookmarkStart w:name="z99" w:id="67"/>
    <w:p>
      <w:pPr>
        <w:spacing w:after="0"/>
        <w:ind w:left="0"/>
        <w:jc w:val="left"/>
      </w:pPr>
      <w:r>
        <w:rPr>
          <w:rFonts w:ascii="Times New Roman"/>
          <w:b/>
          <w:i w:val="false"/>
          <w:color w:val="000000"/>
        </w:rPr>
        <w:t xml:space="preserve"> "Кәсіпке бағыт" құралы бойынша қызмет көрсетуге сауалнама-өтінім</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қандай тілде алғысы келетінін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мобильді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 көрсетілетін қызметті алушы заңды тұлғаның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жұмыскерлердің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ерекшелігі бойынша бизнесті қолдаудың салалық және өңірлік бағдарламаларын түсіндіру бойынша консультация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сізді салалық (бейіндік) оқу қызықтырса, сізге нақты қандай оқу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қаржыландыруды тарту бойынша оқу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Ұйымыңызға бизнес -шолу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әлеуметтік кәсіпкерлік бойынша оқу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сізге оқу қажет болса,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консультанттың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жұмысын бағалауыңызды өтінеміз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68"/>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68"/>
    <w:bookmarkStart w:name="z101" w:id="69"/>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69"/>
    <w:bookmarkStart w:name="z102" w:id="70"/>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bookmarkEnd w:id="70"/>
    <w:bookmarkStart w:name="z103" w:id="71"/>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71"/>
    <w:bookmarkStart w:name="z104" w:id="72"/>
    <w:p>
      <w:pPr>
        <w:spacing w:after="0"/>
        <w:ind w:left="0"/>
        <w:jc w:val="both"/>
      </w:pPr>
      <w:r>
        <w:rPr>
          <w:rFonts w:ascii="Times New Roman"/>
          <w:b w:val="false"/>
          <w:i w:val="false"/>
          <w:color w:val="000000"/>
          <w:sz w:val="28"/>
        </w:rPr>
        <w:t>
      __________________________________________________________</w:t>
      </w:r>
    </w:p>
    <w:bookmarkEnd w:id="72"/>
    <w:bookmarkStart w:name="z105" w:id="73"/>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2-қосымша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2-қосымша</w:t>
            </w:r>
          </w:p>
        </w:tc>
      </w:tr>
    </w:tbl>
    <w:bookmarkStart w:name="z107" w:id="74"/>
    <w:p>
      <w:pPr>
        <w:spacing w:after="0"/>
        <w:ind w:left="0"/>
        <w:jc w:val="both"/>
      </w:pPr>
      <w:r>
        <w:rPr>
          <w:rFonts w:ascii="Times New Roman"/>
          <w:b w:val="false"/>
          <w:i w:val="false"/>
          <w:color w:val="000000"/>
          <w:sz w:val="28"/>
        </w:rPr>
        <w:t>
      Нысан</w:t>
      </w:r>
    </w:p>
    <w:bookmarkEnd w:id="74"/>
    <w:bookmarkStart w:name="z108" w:id="75"/>
    <w:p>
      <w:pPr>
        <w:spacing w:after="0"/>
        <w:ind w:left="0"/>
        <w:jc w:val="left"/>
      </w:pPr>
      <w:r>
        <w:rPr>
          <w:rFonts w:ascii="Times New Roman"/>
          <w:b/>
          <w:i w:val="false"/>
          <w:color w:val="000000"/>
        </w:rPr>
        <w:t xml:space="preserve"> "Кәсіпкер әйел" құралы бойынша қызметтер көрсетуге сауалнама-өтінім</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қандай тілде алғысы келетінін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мобильді телефоны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электрондық поштасы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жеке сәйкестендіру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 көрсетілетін қызметті алушы заңды тұлғаның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жұмыскерлердің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кәсіпкерлігін қолдаудың қаржылай немесе қаржылай емес шаралары туралы консультация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сізді кәсіптік және бизнес-оқу қызықтырса, нақты қандайы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Ментордың сүйемелдеуі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кәсіпкерлігіне қатысты халықаралық жобалар туралы ақпарат алып, оған қатысқыңыз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оқу қажет болса, онда сізге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консультанттың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жұмысын бағалауыңызды өтінеміз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76"/>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76"/>
    <w:bookmarkStart w:name="z110" w:id="77"/>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77"/>
    <w:bookmarkStart w:name="z111" w:id="78"/>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bookmarkEnd w:id="78"/>
    <w:bookmarkStart w:name="z112" w:id="79"/>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79"/>
    <w:bookmarkStart w:name="z113" w:id="80"/>
    <w:p>
      <w:pPr>
        <w:spacing w:after="0"/>
        <w:ind w:left="0"/>
        <w:jc w:val="both"/>
      </w:pPr>
      <w:r>
        <w:rPr>
          <w:rFonts w:ascii="Times New Roman"/>
          <w:b w:val="false"/>
          <w:i w:val="false"/>
          <w:color w:val="000000"/>
          <w:sz w:val="28"/>
        </w:rPr>
        <w:t>
      __________________________________________________________</w:t>
      </w:r>
    </w:p>
    <w:bookmarkEnd w:id="80"/>
    <w:bookmarkStart w:name="z114" w:id="81"/>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3-қосымша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3-қосымша</w:t>
            </w:r>
          </w:p>
        </w:tc>
      </w:tr>
    </w:tbl>
    <w:bookmarkStart w:name="z116" w:id="82"/>
    <w:p>
      <w:pPr>
        <w:spacing w:after="0"/>
        <w:ind w:left="0"/>
        <w:jc w:val="both"/>
      </w:pPr>
      <w:r>
        <w:rPr>
          <w:rFonts w:ascii="Times New Roman"/>
          <w:b w:val="false"/>
          <w:i w:val="false"/>
          <w:color w:val="000000"/>
          <w:sz w:val="28"/>
        </w:rPr>
        <w:t>
      Нысан</w:t>
      </w:r>
    </w:p>
    <w:bookmarkEnd w:id="82"/>
    <w:bookmarkStart w:name="z117" w:id="83"/>
    <w:p>
      <w:pPr>
        <w:spacing w:after="0"/>
        <w:ind w:left="0"/>
        <w:jc w:val="left"/>
      </w:pPr>
      <w:r>
        <w:rPr>
          <w:rFonts w:ascii="Times New Roman"/>
          <w:b/>
          <w:i w:val="false"/>
          <w:color w:val="000000"/>
        </w:rPr>
        <w:t xml:space="preserve"> "Бір ауыл – бір өнім" жобасы бойынша сауалнама-өтінім</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 қандай тілде алғысы келетінін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мүгедектігінің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Қатысушының жеке сәйкестендіру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мобильді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нөмірі/қатысушы заңды тұлғаның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жұмыскерлердің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ерекшелігі бойынша бизнесті қолдаудың салалық және өңірлік бағдарламаларын түсіндіру бойынша консультация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жергілікті шикізаттан өнім (тауар) өндіресіз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өндіретін өнімде (тауарда) жергілікті жеріңіздің өңірлік ерекшелігі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өніміңізді (тауарыңызды) дайындау кезінде айтарлықтай қаржы шығындарын талап етпейтін қол еңбегі, жеңіл, қарапайым құралдар мен тетіктер пайдаланыла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өз өнімдеріңізді (тауарларыңызды) сатасыз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жергілікті шикізаттан өнім өндірсеңіз, сізге "Бір ауыл – бір өнім" жобасы шеңберінде өнімді ілгерілету жөніндегі көрсетілетін қызмет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Өнімдеріңіздің қаптамасы мен дизайны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ауыл – бір өнім" жобасы аясында кооперацияға дайынсыз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оқу қажет болса, онда сізге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консультанттың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жұмысын бағалауыңызды өтінеміз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84"/>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84"/>
    <w:bookmarkStart w:name="z119" w:id="85"/>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85"/>
    <w:bookmarkStart w:name="z120" w:id="86"/>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bookmarkEnd w:id="86"/>
    <w:bookmarkStart w:name="z121" w:id="87"/>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87"/>
    <w:bookmarkStart w:name="z122" w:id="88"/>
    <w:p>
      <w:pPr>
        <w:spacing w:after="0"/>
        <w:ind w:left="0"/>
        <w:jc w:val="both"/>
      </w:pPr>
      <w:r>
        <w:rPr>
          <w:rFonts w:ascii="Times New Roman"/>
          <w:b w:val="false"/>
          <w:i w:val="false"/>
          <w:color w:val="000000"/>
          <w:sz w:val="28"/>
        </w:rPr>
        <w:t>
      __________________________________________________________</w:t>
      </w:r>
    </w:p>
    <w:bookmarkEnd w:id="88"/>
    <w:bookmarkStart w:name="z123" w:id="89"/>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4-қосымша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4-қосымша</w:t>
            </w:r>
          </w:p>
        </w:tc>
      </w:tr>
    </w:tbl>
    <w:bookmarkStart w:name="z125" w:id="90"/>
    <w:p>
      <w:pPr>
        <w:spacing w:after="0"/>
        <w:ind w:left="0"/>
        <w:jc w:val="both"/>
      </w:pPr>
      <w:r>
        <w:rPr>
          <w:rFonts w:ascii="Times New Roman"/>
          <w:b w:val="false"/>
          <w:i w:val="false"/>
          <w:color w:val="000000"/>
          <w:sz w:val="28"/>
        </w:rPr>
        <w:t>
      Нысан</w:t>
      </w:r>
    </w:p>
    <w:bookmarkEnd w:id="90"/>
    <w:bookmarkStart w:name="z126" w:id="91"/>
    <w:p>
      <w:pPr>
        <w:spacing w:after="0"/>
        <w:ind w:left="0"/>
        <w:jc w:val="left"/>
      </w:pPr>
      <w:r>
        <w:rPr>
          <w:rFonts w:ascii="Times New Roman"/>
          <w:b/>
          <w:i w:val="false"/>
          <w:color w:val="000000"/>
        </w:rPr>
        <w:t xml:space="preserve"> "Кәсіпкерлерге және кәсіпкерлік бастамасы бар тұрғындарға көрсетілетін ақпараттық-консультациялық қызметтер" құралы бойынша қызметтер көрсетуге сауалнама-өтінім</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облысының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2"/>
          <w:p>
            <w:pPr>
              <w:spacing w:after="20"/>
              <w:ind w:left="20"/>
              <w:jc w:val="both"/>
            </w:pPr>
            <w:r>
              <w:rPr>
                <w:rFonts w:ascii="Times New Roman"/>
                <w:b w:val="false"/>
                <w:i w:val="false"/>
                <w:color w:val="000000"/>
                <w:sz w:val="20"/>
              </w:rPr>
              <w:t xml:space="preserve">
Көрсетілетін қызметті алушының аудан орталығының, облыстық, аудандық маңызы бар қаланың </w:t>
            </w:r>
          </w:p>
          <w:bookmarkEnd w:id="92"/>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 (өтініш берген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мүгедектігі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нөмірі/көрсетілетін қызметті алушының заңды тұлғасының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субъектісінің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көрсетілетін қызметтің/консультация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(кәсіпкердің/жеке тұлғаның мобильді, жұмыс/үй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(кәсіпкердің/жеке тұлғаның)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93"/>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93"/>
    <w:bookmarkStart w:name="z129" w:id="94"/>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94"/>
    <w:bookmarkStart w:name="z130" w:id="95"/>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bookmarkEnd w:id="95"/>
    <w:bookmarkStart w:name="z131" w:id="96"/>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96"/>
    <w:bookmarkStart w:name="z132" w:id="97"/>
    <w:p>
      <w:pPr>
        <w:spacing w:after="0"/>
        <w:ind w:left="0"/>
        <w:jc w:val="both"/>
      </w:pPr>
      <w:r>
        <w:rPr>
          <w:rFonts w:ascii="Times New Roman"/>
          <w:b w:val="false"/>
          <w:i w:val="false"/>
          <w:color w:val="000000"/>
          <w:sz w:val="28"/>
        </w:rPr>
        <w:t>
      ___________________________________  Тегі, аты, әкесінің аты (бар болса)</w:t>
      </w:r>
    </w:p>
    <w:bookmarkEnd w:id="97"/>
    <w:bookmarkStart w:name="z133" w:id="98"/>
    <w:p>
      <w:pPr>
        <w:spacing w:after="0"/>
        <w:ind w:left="0"/>
        <w:jc w:val="both"/>
      </w:pPr>
      <w:r>
        <w:rPr>
          <w:rFonts w:ascii="Times New Roman"/>
          <w:b w:val="false"/>
          <w:i w:val="false"/>
          <w:color w:val="000000"/>
          <w:sz w:val="28"/>
        </w:rPr>
        <w:t>
      ___________________________________  (қолы)</w:t>
      </w:r>
    </w:p>
    <w:bookmarkEnd w:id="98"/>
    <w:bookmarkStart w:name="z134" w:id="99"/>
    <w:p>
      <w:pPr>
        <w:spacing w:after="0"/>
        <w:ind w:left="0"/>
        <w:jc w:val="both"/>
      </w:pPr>
      <w:r>
        <w:rPr>
          <w:rFonts w:ascii="Times New Roman"/>
          <w:b w:val="false"/>
          <w:i w:val="false"/>
          <w:color w:val="000000"/>
          <w:sz w:val="28"/>
        </w:rPr>
        <w:t>
      Күні: 20 жылғы " " 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5-қосымша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5-қосымша</w:t>
            </w:r>
          </w:p>
        </w:tc>
      </w:tr>
    </w:tbl>
    <w:bookmarkStart w:name="z136" w:id="100"/>
    <w:p>
      <w:pPr>
        <w:spacing w:after="0"/>
        <w:ind w:left="0"/>
        <w:jc w:val="both"/>
      </w:pPr>
      <w:r>
        <w:rPr>
          <w:rFonts w:ascii="Times New Roman"/>
          <w:b w:val="false"/>
          <w:i w:val="false"/>
          <w:color w:val="000000"/>
          <w:sz w:val="28"/>
        </w:rPr>
        <w:t>
      Нысан</w:t>
      </w:r>
    </w:p>
    <w:bookmarkEnd w:id="100"/>
    <w:bookmarkStart w:name="z137" w:id="101"/>
    <w:p>
      <w:pPr>
        <w:spacing w:after="0"/>
        <w:ind w:left="0"/>
        <w:jc w:val="left"/>
      </w:pPr>
      <w:r>
        <w:rPr>
          <w:rFonts w:ascii="Times New Roman"/>
          <w:b/>
          <w:i w:val="false"/>
          <w:color w:val="000000"/>
        </w:rPr>
        <w:t xml:space="preserve"> "Кәсіпкерлерге және кәсіпкерлік бастамасы бар тұрғындарға көрсетілетін ақпараттық-консультациялық қызметтер" құралы шеңберінде көрсетілген қызметтер тізілімі</w:t>
      </w:r>
    </w:p>
    <w:bookmarkEnd w:id="101"/>
    <w:bookmarkStart w:name="z138" w:id="102"/>
    <w:p>
      <w:pPr>
        <w:spacing w:after="0"/>
        <w:ind w:left="0"/>
        <w:jc w:val="both"/>
      </w:pPr>
      <w:r>
        <w:rPr>
          <w:rFonts w:ascii="Times New Roman"/>
          <w:b w:val="false"/>
          <w:i w:val="false"/>
          <w:color w:val="000000"/>
          <w:sz w:val="28"/>
        </w:rPr>
        <w:t>
      (толтырылған күні: күні, айы, жылы):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форматы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(аудан орталығы, облыстық, аудандық маңызы бар 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немесе дара кәсіпкердің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алуға өтініш берген көрсетілетін қызметті алушының жас санаты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3"/>
    <w:p>
      <w:pPr>
        <w:spacing w:after="0"/>
        <w:ind w:left="0"/>
        <w:jc w:val="both"/>
      </w:pPr>
      <w:r>
        <w:rPr>
          <w:rFonts w:ascii="Times New Roman"/>
          <w:b w:val="false"/>
          <w:i w:val="false"/>
          <w:color w:val="000000"/>
          <w:sz w:val="28"/>
        </w:rPr>
        <w:t>
      кестенің жалғасы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кіші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көрсетілетін қызметтің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көрсетілетін қызметтің кіші түрінің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атауы және (немесе) консультанттың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берген/көрсетілетін қызметтің басталған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аяқталған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(көрсетілетін қызметті алушының мобильді, жұмыс/үй телефоны)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6-қосымша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6-қосымша</w:t>
            </w:r>
          </w:p>
        </w:tc>
      </w:tr>
    </w:tbl>
    <w:bookmarkStart w:name="z141" w:id="104"/>
    <w:p>
      <w:pPr>
        <w:spacing w:after="0"/>
        <w:ind w:left="0"/>
        <w:jc w:val="both"/>
      </w:pPr>
      <w:r>
        <w:rPr>
          <w:rFonts w:ascii="Times New Roman"/>
          <w:b w:val="false"/>
          <w:i w:val="false"/>
          <w:color w:val="000000"/>
          <w:sz w:val="28"/>
        </w:rPr>
        <w:t>
      Нысан</w:t>
      </w:r>
    </w:p>
    <w:bookmarkEnd w:id="104"/>
    <w:bookmarkStart w:name="z142" w:id="105"/>
    <w:p>
      <w:pPr>
        <w:spacing w:after="0"/>
        <w:ind w:left="0"/>
        <w:jc w:val="left"/>
      </w:pPr>
      <w:r>
        <w:rPr>
          <w:rFonts w:ascii="Times New Roman"/>
          <w:b/>
          <w:i w:val="false"/>
          <w:color w:val="000000"/>
        </w:rPr>
        <w:t xml:space="preserve"> Кәсіпкерлік субъектілеріне сервистік қызметтер көрсетуге сауалнама-өтінім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облысының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аудан орталығының, облыстық, аудандық маңызы бар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 (өтінім беру кезіндегі жағдай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мүгедектігі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нөмірі/көрсетілетін қызметті алушының заңды тұлғасының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көрсетілетін қызметтің/консультация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(кәсіпкердің мобильді, жұмыс/үй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е-mail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06"/>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106"/>
    <w:bookmarkStart w:name="z144" w:id="107"/>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107"/>
    <w:bookmarkStart w:name="z145" w:id="108"/>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bookmarkEnd w:id="108"/>
    <w:bookmarkStart w:name="z146" w:id="109"/>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109"/>
    <w:bookmarkStart w:name="z147" w:id="110"/>
    <w:p>
      <w:pPr>
        <w:spacing w:after="0"/>
        <w:ind w:left="0"/>
        <w:jc w:val="both"/>
      </w:pPr>
      <w:r>
        <w:rPr>
          <w:rFonts w:ascii="Times New Roman"/>
          <w:b w:val="false"/>
          <w:i w:val="false"/>
          <w:color w:val="000000"/>
          <w:sz w:val="28"/>
        </w:rPr>
        <w:t>
      ___________________________________</w:t>
      </w:r>
    </w:p>
    <w:bookmarkEnd w:id="110"/>
    <w:bookmarkStart w:name="z148" w:id="111"/>
    <w:p>
      <w:pPr>
        <w:spacing w:after="0"/>
        <w:ind w:left="0"/>
        <w:jc w:val="both"/>
      </w:pPr>
      <w:r>
        <w:rPr>
          <w:rFonts w:ascii="Times New Roman"/>
          <w:b w:val="false"/>
          <w:i w:val="false"/>
          <w:color w:val="000000"/>
          <w:sz w:val="28"/>
        </w:rPr>
        <w:t>
      Тегі, аты, әкесінің аты (бар болса) _______________________________  (қолы)</w:t>
      </w:r>
    </w:p>
    <w:bookmarkEnd w:id="111"/>
    <w:bookmarkStart w:name="z149" w:id="112"/>
    <w:p>
      <w:pPr>
        <w:spacing w:after="0"/>
        <w:ind w:left="0"/>
        <w:jc w:val="both"/>
      </w:pPr>
      <w:r>
        <w:rPr>
          <w:rFonts w:ascii="Times New Roman"/>
          <w:b w:val="false"/>
          <w:i w:val="false"/>
          <w:color w:val="000000"/>
          <w:sz w:val="28"/>
        </w:rPr>
        <w:t>
      Күні: 20 жылғы " " _______.</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7-қосымша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7-қосымша</w:t>
            </w:r>
          </w:p>
        </w:tc>
      </w:tr>
    </w:tbl>
    <w:bookmarkStart w:name="z151" w:id="113"/>
    <w:p>
      <w:pPr>
        <w:spacing w:after="0"/>
        <w:ind w:left="0"/>
        <w:jc w:val="both"/>
      </w:pPr>
      <w:r>
        <w:rPr>
          <w:rFonts w:ascii="Times New Roman"/>
          <w:b w:val="false"/>
          <w:i w:val="false"/>
          <w:color w:val="000000"/>
          <w:sz w:val="28"/>
        </w:rPr>
        <w:t>
      Нысан</w:t>
      </w:r>
    </w:p>
    <w:bookmarkEnd w:id="113"/>
    <w:bookmarkStart w:name="z152" w:id="114"/>
    <w:p>
      <w:pPr>
        <w:spacing w:after="0"/>
        <w:ind w:left="0"/>
        <w:jc w:val="both"/>
      </w:pPr>
      <w:r>
        <w:rPr>
          <w:rFonts w:ascii="Times New Roman"/>
          <w:b w:val="false"/>
          <w:i w:val="false"/>
          <w:color w:val="000000"/>
          <w:sz w:val="28"/>
        </w:rPr>
        <w:t>
      № көрсетілген қызметтер актісі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көрсету орны)</w:t>
            </w:r>
          </w:p>
        </w:tc>
      </w:tr>
    </w:tbl>
    <w:bookmarkStart w:name="z156" w:id="115"/>
    <w:p>
      <w:pPr>
        <w:spacing w:after="0"/>
        <w:ind w:left="0"/>
        <w:jc w:val="both"/>
      </w:pPr>
      <w:r>
        <w:rPr>
          <w:rFonts w:ascii="Times New Roman"/>
          <w:b w:val="false"/>
          <w:i w:val="false"/>
          <w:color w:val="000000"/>
          <w:sz w:val="28"/>
        </w:rPr>
        <w:t>
      _________ № ____________ шарт негізінде әрекет ететін менеджер-консультант</w:t>
      </w:r>
    </w:p>
    <w:bookmarkEnd w:id="115"/>
    <w:bookmarkStart w:name="z157" w:id="116"/>
    <w:p>
      <w:pPr>
        <w:spacing w:after="0"/>
        <w:ind w:left="0"/>
        <w:jc w:val="both"/>
      </w:pPr>
      <w:r>
        <w:rPr>
          <w:rFonts w:ascii="Times New Roman"/>
          <w:b w:val="false"/>
          <w:i w:val="false"/>
          <w:color w:val="000000"/>
          <w:sz w:val="28"/>
        </w:rPr>
        <w:t>
      ________________ (бұдан әрі – "орындаушы") бір тараптан және ____________</w:t>
      </w:r>
    </w:p>
    <w:bookmarkEnd w:id="116"/>
    <w:bookmarkStart w:name="z158" w:id="117"/>
    <w:p>
      <w:pPr>
        <w:spacing w:after="0"/>
        <w:ind w:left="0"/>
        <w:jc w:val="both"/>
      </w:pPr>
      <w:r>
        <w:rPr>
          <w:rFonts w:ascii="Times New Roman"/>
          <w:b w:val="false"/>
          <w:i w:val="false"/>
          <w:color w:val="000000"/>
          <w:sz w:val="28"/>
        </w:rPr>
        <w:t>
      негізінде әрекет ететін шағын және орта кәсіпкерлік субъектісі-клиент _________</w:t>
      </w:r>
    </w:p>
    <w:bookmarkEnd w:id="117"/>
    <w:bookmarkStart w:name="z159" w:id="118"/>
    <w:p>
      <w:pPr>
        <w:spacing w:after="0"/>
        <w:ind w:left="0"/>
        <w:jc w:val="both"/>
      </w:pPr>
      <w:r>
        <w:rPr>
          <w:rFonts w:ascii="Times New Roman"/>
          <w:b w:val="false"/>
          <w:i w:val="false"/>
          <w:color w:val="000000"/>
          <w:sz w:val="28"/>
        </w:rPr>
        <w:t>
      (бұдан әрі – "тапсырыс беруші" деп аталатын) ______________</w:t>
      </w:r>
    </w:p>
    <w:bookmarkEnd w:id="118"/>
    <w:bookmarkStart w:name="z160" w:id="119"/>
    <w:p>
      <w:pPr>
        <w:spacing w:after="0"/>
        <w:ind w:left="0"/>
        <w:jc w:val="both"/>
      </w:pPr>
      <w:r>
        <w:rPr>
          <w:rFonts w:ascii="Times New Roman"/>
          <w:b w:val="false"/>
          <w:i w:val="false"/>
          <w:color w:val="000000"/>
          <w:sz w:val="28"/>
        </w:rPr>
        <w:t>
      екінші тараптан төмендегілер туралы осы актіні жасады:</w:t>
      </w:r>
    </w:p>
    <w:bookmarkEnd w:id="119"/>
    <w:bookmarkStart w:name="z161" w:id="120"/>
    <w:p>
      <w:pPr>
        <w:spacing w:after="0"/>
        <w:ind w:left="0"/>
        <w:jc w:val="both"/>
      </w:pPr>
      <w:r>
        <w:rPr>
          <w:rFonts w:ascii="Times New Roman"/>
          <w:b w:val="false"/>
          <w:i w:val="false"/>
          <w:color w:val="000000"/>
          <w:sz w:val="28"/>
        </w:rPr>
        <w:t xml:space="preserve">
      орындаушы кәсіпкерлік қызмет жүргізуді сервистік қолдау бойынша мынадай </w:t>
      </w:r>
    </w:p>
    <w:bookmarkEnd w:id="120"/>
    <w:bookmarkStart w:name="z162" w:id="121"/>
    <w:p>
      <w:pPr>
        <w:spacing w:after="0"/>
        <w:ind w:left="0"/>
        <w:jc w:val="both"/>
      </w:pPr>
      <w:r>
        <w:rPr>
          <w:rFonts w:ascii="Times New Roman"/>
          <w:b w:val="false"/>
          <w:i w:val="false"/>
          <w:color w:val="000000"/>
          <w:sz w:val="28"/>
        </w:rPr>
        <w:t>
      қызметтерді көрсетті, ал тапсырыс беруші оларды алды:</w:t>
      </w:r>
    </w:p>
    <w:bookmarkEnd w:id="121"/>
    <w:bookmarkStart w:name="z163"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64" w:id="123"/>
    <w:p>
      <w:pPr>
        <w:spacing w:after="0"/>
        <w:ind w:left="0"/>
        <w:jc w:val="both"/>
      </w:pPr>
      <w:r>
        <w:rPr>
          <w:rFonts w:ascii="Times New Roman"/>
          <w:b w:val="false"/>
          <w:i w:val="false"/>
          <w:color w:val="000000"/>
          <w:sz w:val="28"/>
        </w:rPr>
        <w:t>
      (көрсетілетін қызмет түрі)</w:t>
      </w:r>
    </w:p>
    <w:bookmarkEnd w:id="123"/>
    <w:bookmarkStart w:name="z165"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66" w:id="125"/>
    <w:p>
      <w:pPr>
        <w:spacing w:after="0"/>
        <w:ind w:left="0"/>
        <w:jc w:val="both"/>
      </w:pPr>
      <w:r>
        <w:rPr>
          <w:rFonts w:ascii="Times New Roman"/>
          <w:b w:val="false"/>
          <w:i w:val="false"/>
          <w:color w:val="000000"/>
          <w:sz w:val="28"/>
        </w:rPr>
        <w:t>
      (көрсетілетін қызметтің кіші түрлері)</w:t>
      </w:r>
    </w:p>
    <w:bookmarkEnd w:id="125"/>
    <w:bookmarkStart w:name="z167" w:id="126"/>
    <w:p>
      <w:pPr>
        <w:spacing w:after="0"/>
        <w:ind w:left="0"/>
        <w:jc w:val="both"/>
      </w:pPr>
      <w:r>
        <w:rPr>
          <w:rFonts w:ascii="Times New Roman"/>
          <w:b w:val="false"/>
          <w:i w:val="false"/>
          <w:color w:val="000000"/>
          <w:sz w:val="28"/>
        </w:rPr>
        <w:t>
      Тараптардың мекенжайлары мен деректемелері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7"/>
          <w:p>
            <w:pPr>
              <w:spacing w:after="20"/>
              <w:ind w:left="20"/>
              <w:jc w:val="both"/>
            </w:pPr>
            <w:r>
              <w:rPr>
                <w:rFonts w:ascii="Times New Roman"/>
                <w:b w:val="false"/>
                <w:i w:val="false"/>
                <w:color w:val="000000"/>
                <w:sz w:val="20"/>
              </w:rPr>
              <w:t>
___________________________________</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(менеджер-консультанттың аты, әкесінің аты (бар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 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8"/>
          <w:p>
            <w:pPr>
              <w:spacing w:after="20"/>
              <w:ind w:left="20"/>
              <w:jc w:val="both"/>
            </w:pPr>
            <w:r>
              <w:rPr>
                <w:rFonts w:ascii="Times New Roman"/>
                <w:b w:val="false"/>
                <w:i w:val="false"/>
                <w:color w:val="000000"/>
                <w:sz w:val="20"/>
              </w:rPr>
              <w:t>
___________________________________</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8-қосымша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8-қосымша</w:t>
            </w:r>
          </w:p>
        </w:tc>
      </w:tr>
    </w:tbl>
    <w:bookmarkStart w:name="z184" w:id="129"/>
    <w:p>
      <w:pPr>
        <w:spacing w:after="0"/>
        <w:ind w:left="0"/>
        <w:jc w:val="both"/>
      </w:pPr>
      <w:r>
        <w:rPr>
          <w:rFonts w:ascii="Times New Roman"/>
          <w:b w:val="false"/>
          <w:i w:val="false"/>
          <w:color w:val="000000"/>
          <w:sz w:val="28"/>
        </w:rPr>
        <w:t>
      Нысан</w:t>
      </w:r>
    </w:p>
    <w:bookmarkEnd w:id="129"/>
    <w:bookmarkStart w:name="z185" w:id="130"/>
    <w:p>
      <w:pPr>
        <w:spacing w:after="0"/>
        <w:ind w:left="0"/>
        <w:jc w:val="left"/>
      </w:pPr>
      <w:r>
        <w:rPr>
          <w:rFonts w:ascii="Times New Roman"/>
          <w:b/>
          <w:i w:val="false"/>
          <w:color w:val="000000"/>
        </w:rPr>
        <w:t xml:space="preserve"> "Кәсіпкерлік қызмет жүргізуді сервистік қолдау" құралы шеңберінде көрсетілген қызметтер тізілімі</w:t>
      </w:r>
    </w:p>
    <w:bookmarkEnd w:id="130"/>
    <w:bookmarkStart w:name="z186" w:id="131"/>
    <w:p>
      <w:pPr>
        <w:spacing w:after="0"/>
        <w:ind w:left="0"/>
        <w:jc w:val="both"/>
      </w:pPr>
      <w:r>
        <w:rPr>
          <w:rFonts w:ascii="Times New Roman"/>
          <w:b w:val="false"/>
          <w:i w:val="false"/>
          <w:color w:val="000000"/>
          <w:sz w:val="28"/>
        </w:rPr>
        <w:t>
      Толтырылған күні: 20 жылғы "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форматы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(аудан орталығы, облыстық, аудандық маңызы бар 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немесе дара кәсіпкердің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алуға өтінім берген көрсетілетін қызметті алушының жас санаты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32"/>
    <w:p>
      <w:pPr>
        <w:spacing w:after="0"/>
        <w:ind w:left="0"/>
        <w:jc w:val="both"/>
      </w:pPr>
      <w:r>
        <w:rPr>
          <w:rFonts w:ascii="Times New Roman"/>
          <w:b w:val="false"/>
          <w:i w:val="false"/>
          <w:color w:val="000000"/>
          <w:sz w:val="28"/>
        </w:rPr>
        <w:t>
      кестенің жалғасы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кіші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көрсетілетін қызметтің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көрсетілетін қызметтің кіші түрінің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атауы және (немесе) консультанттың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берген/көрсетілетін қызметтің басталған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аяқталған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(көрсетілетін қызметті алушының мобильді, жұмыс/үй телефоны)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9-қосымша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9-қосымша</w:t>
            </w:r>
          </w:p>
        </w:tc>
      </w:tr>
    </w:tbl>
    <w:bookmarkStart w:name="z189" w:id="133"/>
    <w:p>
      <w:pPr>
        <w:spacing w:after="0"/>
        <w:ind w:left="0"/>
        <w:jc w:val="both"/>
      </w:pPr>
      <w:r>
        <w:rPr>
          <w:rFonts w:ascii="Times New Roman"/>
          <w:b w:val="false"/>
          <w:i w:val="false"/>
          <w:color w:val="000000"/>
          <w:sz w:val="28"/>
        </w:rPr>
        <w:t>
      Нысан</w:t>
      </w:r>
    </w:p>
    <w:bookmarkEnd w:id="133"/>
    <w:bookmarkStart w:name="z190" w:id="134"/>
    <w:p>
      <w:pPr>
        <w:spacing w:after="0"/>
        <w:ind w:left="0"/>
        <w:jc w:val="left"/>
      </w:pPr>
      <w:r>
        <w:rPr>
          <w:rFonts w:ascii="Times New Roman"/>
          <w:b/>
          <w:i w:val="false"/>
          <w:color w:val="000000"/>
        </w:rPr>
        <w:t xml:space="preserve"> "Іскерлік байланыстар" құралы шеңберінде шағын және орта кәсіпкерліктің жоғары және орта буын басшыларының біліктілігін арттыру үшін бизнес-тағылымдамаға қатысуға өтінім</w:t>
      </w:r>
    </w:p>
    <w:bookmarkEnd w:id="134"/>
    <w:bookmarkStart w:name="z191" w:id="135"/>
    <w:p>
      <w:pPr>
        <w:spacing w:after="0"/>
        <w:ind w:left="0"/>
        <w:jc w:val="both"/>
      </w:pPr>
      <w:r>
        <w:rPr>
          <w:rFonts w:ascii="Times New Roman"/>
          <w:b w:val="false"/>
          <w:i w:val="false"/>
          <w:color w:val="000000"/>
          <w:sz w:val="28"/>
        </w:rPr>
        <w:t>
      1. Көрсетілетін қызметті алушы туралы ақпарат</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 алушының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 әйел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ағымдағы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жоспарланатын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мекенжайы: компанияның заңды мекенжайы: компанияның нақты мекенжайы (заңды мекенжайдан өзгеше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(ауданы көрсетілген елді мекен):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6"/>
          <w:p>
            <w:pPr>
              <w:spacing w:after="20"/>
              <w:ind w:left="20"/>
              <w:jc w:val="both"/>
            </w:pPr>
            <w:r>
              <w:rPr>
                <w:rFonts w:ascii="Times New Roman"/>
                <w:b w:val="false"/>
                <w:i w:val="false"/>
                <w:color w:val="000000"/>
                <w:sz w:val="20"/>
              </w:rPr>
              <w:t>
жеке кәсіпкер ___________</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жауапкершілігі шектеулі серіктестік 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акционерлік қоғам _________ </w:t>
            </w:r>
          </w:p>
          <w:p>
            <w:pPr>
              <w:spacing w:after="20"/>
              <w:ind w:left="20"/>
              <w:jc w:val="both"/>
            </w:pPr>
            <w:r>
              <w:rPr>
                <w:rFonts w:ascii="Times New Roman"/>
                <w:b w:val="false"/>
                <w:i w:val="false"/>
                <w:color w:val="000000"/>
                <w:sz w:val="20"/>
              </w:rPr>
              <w:t>
басқа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ресми сайты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7"/>
          <w:p>
            <w:pPr>
              <w:spacing w:after="20"/>
              <w:ind w:left="20"/>
              <w:jc w:val="both"/>
            </w:pPr>
            <w:r>
              <w:rPr>
                <w:rFonts w:ascii="Times New Roman"/>
                <w:b w:val="false"/>
                <w:i w:val="false"/>
                <w:color w:val="000000"/>
                <w:sz w:val="20"/>
              </w:rPr>
              <w:t>
Электрондық пошта:</w:t>
            </w:r>
          </w:p>
          <w:bookmarkEnd w:id="137"/>
          <w:p>
            <w:pPr>
              <w:spacing w:after="20"/>
              <w:ind w:left="20"/>
              <w:jc w:val="both"/>
            </w:pPr>
            <w:r>
              <w:rPr>
                <w:rFonts w:ascii="Times New Roman"/>
                <w:b w:val="false"/>
                <w:i w:val="false"/>
                <w:color w:val="000000"/>
                <w:sz w:val="20"/>
              </w:rPr>
              <w:t>
телефон (факс):</w:t>
            </w:r>
          </w:p>
        </w:tc>
      </w:tr>
    </w:tbl>
    <w:bookmarkStart w:name="z196" w:id="138"/>
    <w:p>
      <w:pPr>
        <w:spacing w:after="0"/>
        <w:ind w:left="0"/>
        <w:jc w:val="both"/>
      </w:pPr>
      <w:r>
        <w:rPr>
          <w:rFonts w:ascii="Times New Roman"/>
          <w:b w:val="false"/>
          <w:i w:val="false"/>
          <w:color w:val="000000"/>
          <w:sz w:val="28"/>
        </w:rPr>
        <w:t>
      2. Бизнес-тағылымдамаға қатысу мақсаты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Кәсіпорныңыз жоспардап отырған _____________ (қабылдаушы елмен), сондай-ақ басқа елдермен ынтымақтастық нысаны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9"/>
          <w:p>
            <w:pPr>
              <w:spacing w:after="20"/>
              <w:ind w:left="20"/>
              <w:jc w:val="both"/>
            </w:pPr>
            <w:r>
              <w:rPr>
                <w:rFonts w:ascii="Times New Roman"/>
                <w:b w:val="false"/>
                <w:i w:val="false"/>
                <w:color w:val="000000"/>
                <w:sz w:val="20"/>
              </w:rPr>
              <w:t>
Импорт ____ Экспорт ____ Дистрибуция______</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Бірлескен кәсіпорын құру ______ Франчайзинг______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Лицензиялау _____ Көрме _________</w:t>
            </w:r>
          </w:p>
          <w:p>
            <w:pPr>
              <w:spacing w:after="20"/>
              <w:ind w:left="20"/>
              <w:jc w:val="both"/>
            </w:pPr>
            <w:r>
              <w:rPr>
                <w:rFonts w:ascii="Times New Roman"/>
                <w:b w:val="false"/>
                <w:i w:val="false"/>
                <w:color w:val="000000"/>
                <w:sz w:val="20"/>
              </w:rPr>
              <w:t>
Басқа:________________________________________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неліктен бизнес-тағылымдамаға қатысқыңыз келеді (кәсіпорныңыздың _______________ (қабылдаушы елмен), оның ішінде басқа елдермен экономикалық ынтымақтастық жасауға қатысты жоспарларын сипаттаңыз)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Бизнес-жоспарыңыздың қысқаша сипаттамасы:</w:t>
            </w:r>
          </w:p>
        </w:tc>
      </w:tr>
    </w:tbl>
    <w:bookmarkStart w:name="z200" w:id="140"/>
    <w:p>
      <w:pPr>
        <w:spacing w:after="0"/>
        <w:ind w:left="0"/>
        <w:jc w:val="both"/>
      </w:pPr>
      <w:r>
        <w:rPr>
          <w:rFonts w:ascii="Times New Roman"/>
          <w:b w:val="false"/>
          <w:i w:val="false"/>
          <w:color w:val="000000"/>
          <w:sz w:val="28"/>
        </w:rPr>
        <w:t>
      Өтінімге мынадай құжаттарды қоса беру қажет:</w:t>
      </w:r>
    </w:p>
    <w:bookmarkEnd w:id="140"/>
    <w:bookmarkStart w:name="z201" w:id="141"/>
    <w:p>
      <w:pPr>
        <w:spacing w:after="0"/>
        <w:ind w:left="0"/>
        <w:jc w:val="both"/>
      </w:pPr>
      <w:r>
        <w:rPr>
          <w:rFonts w:ascii="Times New Roman"/>
          <w:b w:val="false"/>
          <w:i w:val="false"/>
          <w:color w:val="000000"/>
          <w:sz w:val="28"/>
        </w:rPr>
        <w:t>
      1. Кооперациялық жоба туралы ақпаратты қамтитын сауалнама (Application Form).</w:t>
      </w:r>
    </w:p>
    <w:bookmarkEnd w:id="141"/>
    <w:bookmarkStart w:name="z202" w:id="142"/>
    <w:p>
      <w:pPr>
        <w:spacing w:after="0"/>
        <w:ind w:left="0"/>
        <w:jc w:val="both"/>
      </w:pPr>
      <w:r>
        <w:rPr>
          <w:rFonts w:ascii="Times New Roman"/>
          <w:b w:val="false"/>
          <w:i w:val="false"/>
          <w:color w:val="000000"/>
          <w:sz w:val="28"/>
        </w:rPr>
        <w:t>
      2. Қатысушының "Іскерлік байланыстар" құралын іске асыру шеңберіндегі міндеттемесі.</w:t>
      </w:r>
    </w:p>
    <w:bookmarkEnd w:id="142"/>
    <w:bookmarkStart w:name="z203" w:id="143"/>
    <w:p>
      <w:pPr>
        <w:spacing w:after="0"/>
        <w:ind w:left="0"/>
        <w:jc w:val="both"/>
      </w:pPr>
      <w:r>
        <w:rPr>
          <w:rFonts w:ascii="Times New Roman"/>
          <w:b w:val="false"/>
          <w:i w:val="false"/>
          <w:color w:val="000000"/>
          <w:sz w:val="28"/>
        </w:rPr>
        <w:t>
      3. Компанияңыздың қызметі туралы ақпараттың таныстырылымы.</w:t>
      </w:r>
    </w:p>
    <w:bookmarkEnd w:id="143"/>
    <w:bookmarkStart w:name="z204" w:id="144"/>
    <w:p>
      <w:pPr>
        <w:spacing w:after="0"/>
        <w:ind w:left="0"/>
        <w:jc w:val="both"/>
      </w:pPr>
      <w:r>
        <w:rPr>
          <w:rFonts w:ascii="Times New Roman"/>
          <w:b w:val="false"/>
          <w:i w:val="false"/>
          <w:color w:val="000000"/>
          <w:sz w:val="28"/>
        </w:rPr>
        <w:t>
      4. Сіз сатып алғыңыз/сатқыңыз келетін өнімнің, жабдықтың және өзге де ұқсас объектілердің техникалық өзіндік ерекшелігі (бар болса).</w:t>
      </w:r>
    </w:p>
    <w:bookmarkEnd w:id="144"/>
    <w:bookmarkStart w:name="z205" w:id="145"/>
    <w:p>
      <w:pPr>
        <w:spacing w:after="0"/>
        <w:ind w:left="0"/>
        <w:jc w:val="both"/>
      </w:pPr>
      <w:r>
        <w:rPr>
          <w:rFonts w:ascii="Times New Roman"/>
          <w:b w:val="false"/>
          <w:i w:val="false"/>
          <w:color w:val="000000"/>
          <w:sz w:val="28"/>
        </w:rPr>
        <w:t>
      5. __________ фирмалардың (қабылдаушы елдің) Сіздің ұсыныстарыңызға/ жолданымдарыңызға қызығушылық білдірген хаттары (бар болса).</w:t>
      </w:r>
    </w:p>
    <w:bookmarkEnd w:id="145"/>
    <w:bookmarkStart w:name="z206" w:id="146"/>
    <w:p>
      <w:pPr>
        <w:spacing w:after="0"/>
        <w:ind w:left="0"/>
        <w:jc w:val="both"/>
      </w:pPr>
      <w:r>
        <w:rPr>
          <w:rFonts w:ascii="Times New Roman"/>
          <w:b w:val="false"/>
          <w:i w:val="false"/>
          <w:color w:val="000000"/>
          <w:sz w:val="28"/>
        </w:rPr>
        <w:t>
      6. "Іскерлік байланыстар" құралы бойынша бизнес-тағылымдамаға қатысуға үміткерлер үшін мемлекеттік кірістер департаментінен салық төлеушінің соңғы 3 (үш) жылдағы кірістерін растау туралы анықтама.</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10-қосымша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10-қосымша</w:t>
            </w:r>
          </w:p>
        </w:tc>
      </w:tr>
    </w:tbl>
    <w:bookmarkStart w:name="z208" w:id="147"/>
    <w:p>
      <w:pPr>
        <w:spacing w:after="0"/>
        <w:ind w:left="0"/>
        <w:jc w:val="both"/>
      </w:pPr>
      <w:r>
        <w:rPr>
          <w:rFonts w:ascii="Times New Roman"/>
          <w:b w:val="false"/>
          <w:i w:val="false"/>
          <w:color w:val="000000"/>
          <w:sz w:val="28"/>
        </w:rPr>
        <w:t>
      Нысан</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кәсіпкерлер палатасы</w:t>
            </w:r>
            <w:r>
              <w:br/>
            </w:r>
            <w:r>
              <w:rPr>
                <w:rFonts w:ascii="Times New Roman"/>
                <w:b w:val="false"/>
                <w:i w:val="false"/>
                <w:color w:val="000000"/>
                <w:sz w:val="20"/>
              </w:rPr>
              <w:t>Басқарма төрағасының</w:t>
            </w:r>
            <w:r>
              <w:br/>
            </w:r>
            <w:r>
              <w:rPr>
                <w:rFonts w:ascii="Times New Roman"/>
                <w:b w:val="false"/>
                <w:i w:val="false"/>
                <w:color w:val="000000"/>
                <w:sz w:val="20"/>
              </w:rPr>
              <w:t>орынбасарына</w:t>
            </w:r>
            <w:r>
              <w:br/>
            </w:r>
            <w:r>
              <w:rPr>
                <w:rFonts w:ascii="Times New Roman"/>
                <w:b w:val="false"/>
                <w:i w:val="false"/>
                <w:color w:val="000000"/>
                <w:sz w:val="20"/>
              </w:rPr>
              <w:t>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пошта мекенжайы, байланыс</w:t>
            </w:r>
            <w:r>
              <w:br/>
            </w:r>
            <w:r>
              <w:rPr>
                <w:rFonts w:ascii="Times New Roman"/>
                <w:b w:val="false"/>
                <w:i w:val="false"/>
                <w:color w:val="000000"/>
                <w:sz w:val="20"/>
              </w:rPr>
              <w:t>телефоны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10" w:id="148"/>
    <w:p>
      <w:pPr>
        <w:spacing w:after="0"/>
        <w:ind w:left="0"/>
        <w:jc w:val="left"/>
      </w:pPr>
      <w:r>
        <w:rPr>
          <w:rFonts w:ascii="Times New Roman"/>
          <w:b/>
          <w:i w:val="false"/>
          <w:color w:val="000000"/>
        </w:rPr>
        <w:t xml:space="preserve"> Қатысушының "Іскерлік байланыстар" құралын іске асыру шеңберіндегі міндеттемесі</w:t>
      </w:r>
    </w:p>
    <w:bookmarkEnd w:id="148"/>
    <w:bookmarkStart w:name="z211" w:id="149"/>
    <w:p>
      <w:pPr>
        <w:spacing w:after="0"/>
        <w:ind w:left="0"/>
        <w:jc w:val="both"/>
      </w:pPr>
      <w:r>
        <w:rPr>
          <w:rFonts w:ascii="Times New Roman"/>
          <w:b w:val="false"/>
          <w:i w:val="false"/>
          <w:color w:val="000000"/>
          <w:sz w:val="28"/>
        </w:rPr>
        <w:t>
      Осы арқылы мен, __________________________________________________</w:t>
      </w:r>
    </w:p>
    <w:bookmarkEnd w:id="149"/>
    <w:bookmarkStart w:name="z212" w:id="150"/>
    <w:p>
      <w:pPr>
        <w:spacing w:after="0"/>
        <w:ind w:left="0"/>
        <w:jc w:val="both"/>
      </w:pPr>
      <w:r>
        <w:rPr>
          <w:rFonts w:ascii="Times New Roman"/>
          <w:b w:val="false"/>
          <w:i w:val="false"/>
          <w:color w:val="000000"/>
          <w:sz w:val="28"/>
        </w:rPr>
        <w:t>
      тағылымдамаға қатысушының тегі, аты және әкесінің аты (бар болса), паспорт</w:t>
      </w:r>
    </w:p>
    <w:bookmarkEnd w:id="150"/>
    <w:bookmarkStart w:name="z213" w:id="151"/>
    <w:p>
      <w:pPr>
        <w:spacing w:after="0"/>
        <w:ind w:left="0"/>
        <w:jc w:val="both"/>
      </w:pPr>
      <w:r>
        <w:rPr>
          <w:rFonts w:ascii="Times New Roman"/>
          <w:b w:val="false"/>
          <w:i w:val="false"/>
          <w:color w:val="000000"/>
          <w:sz w:val="28"/>
        </w:rPr>
        <w:t>
      деректері</w:t>
      </w:r>
    </w:p>
    <w:bookmarkEnd w:id="151"/>
    <w:bookmarkStart w:name="z214" w:id="152"/>
    <w:p>
      <w:pPr>
        <w:spacing w:after="0"/>
        <w:ind w:left="0"/>
        <w:jc w:val="both"/>
      </w:pPr>
      <w:r>
        <w:rPr>
          <w:rFonts w:ascii="Times New Roman"/>
          <w:b w:val="false"/>
          <w:i w:val="false"/>
          <w:color w:val="000000"/>
          <w:sz w:val="28"/>
        </w:rPr>
        <w:t>
      _________________________________________________________________</w:t>
      </w:r>
    </w:p>
    <w:bookmarkEnd w:id="152"/>
    <w:bookmarkStart w:name="z215" w:id="153"/>
    <w:p>
      <w:pPr>
        <w:spacing w:after="0"/>
        <w:ind w:left="0"/>
        <w:jc w:val="both"/>
      </w:pPr>
      <w:r>
        <w:rPr>
          <w:rFonts w:ascii="Times New Roman"/>
          <w:b w:val="false"/>
          <w:i w:val="false"/>
          <w:color w:val="000000"/>
          <w:sz w:val="28"/>
        </w:rPr>
        <w:t>
      (лауазымы, кәсіпорынның атауы)</w:t>
      </w:r>
    </w:p>
    <w:bookmarkEnd w:id="153"/>
    <w:bookmarkStart w:name="z216" w:id="154"/>
    <w:p>
      <w:pPr>
        <w:spacing w:after="0"/>
        <w:ind w:left="0"/>
        <w:jc w:val="both"/>
      </w:pPr>
      <w:r>
        <w:rPr>
          <w:rFonts w:ascii="Times New Roman"/>
          <w:b w:val="false"/>
          <w:i w:val="false"/>
          <w:color w:val="000000"/>
          <w:sz w:val="28"/>
        </w:rPr>
        <w:t>
      шарттарға сай келетінімді растаймын;</w:t>
      </w:r>
    </w:p>
    <w:bookmarkEnd w:id="154"/>
    <w:bookmarkStart w:name="z217" w:id="155"/>
    <w:p>
      <w:pPr>
        <w:spacing w:after="0"/>
        <w:ind w:left="0"/>
        <w:jc w:val="both"/>
      </w:pPr>
      <w:r>
        <w:rPr>
          <w:rFonts w:ascii="Times New Roman"/>
          <w:b w:val="false"/>
          <w:i w:val="false"/>
          <w:color w:val="000000"/>
          <w:sz w:val="28"/>
        </w:rPr>
        <w:t>
      және:</w:t>
      </w:r>
    </w:p>
    <w:bookmarkEnd w:id="155"/>
    <w:bookmarkStart w:name="z218" w:id="156"/>
    <w:p>
      <w:pPr>
        <w:spacing w:after="0"/>
        <w:ind w:left="0"/>
        <w:jc w:val="both"/>
      </w:pPr>
      <w:r>
        <w:rPr>
          <w:rFonts w:ascii="Times New Roman"/>
          <w:b w:val="false"/>
          <w:i w:val="false"/>
          <w:color w:val="000000"/>
          <w:sz w:val="28"/>
        </w:rPr>
        <w:t>
      1) Қазақстан Республикасының аумағында тағылымдамаға ұшып шығатын пунктке дейінгі көлік шығыстарын өзім төлеуге;</w:t>
      </w:r>
    </w:p>
    <w:bookmarkEnd w:id="156"/>
    <w:bookmarkStart w:name="z219" w:id="157"/>
    <w:p>
      <w:pPr>
        <w:spacing w:after="0"/>
        <w:ind w:left="0"/>
        <w:jc w:val="both"/>
      </w:pPr>
      <w:r>
        <w:rPr>
          <w:rFonts w:ascii="Times New Roman"/>
          <w:b w:val="false"/>
          <w:i w:val="false"/>
          <w:color w:val="000000"/>
          <w:sz w:val="28"/>
        </w:rPr>
        <w:t>
      2) тағылымдама шеңберінде сабақтарды/іс-шараларды өткізіп алған жағдайда болмау және (немесе) келмей қалу себептері туралы жазбаша түсініктемені және келмей қалуға дәлелді себептердің бар-жоғын растайтын құжаттарды ұсына отырып (телефон, телеграф, электрондық пошта арқылы немесе өзге де тәсілмен), "Атамекен" Қазақстан Республикасының ұлттық кәсіпкерлер палатасын (бұдан әрі – "Атамекен" ҚР ҰКП) хабардар етуге;</w:t>
      </w:r>
    </w:p>
    <w:bookmarkEnd w:id="157"/>
    <w:bookmarkStart w:name="z220" w:id="158"/>
    <w:p>
      <w:pPr>
        <w:spacing w:after="0"/>
        <w:ind w:left="0"/>
        <w:jc w:val="both"/>
      </w:pPr>
      <w:r>
        <w:rPr>
          <w:rFonts w:ascii="Times New Roman"/>
          <w:b w:val="false"/>
          <w:i w:val="false"/>
          <w:color w:val="000000"/>
          <w:sz w:val="28"/>
        </w:rPr>
        <w:t>
      3) Қазақстан Республикасының аумағында және қабылдаушы елдің аумағында тұру және көлік шығыстарын өзім төлеуге (меншікті қаражаты есебінен тағылымдамадан өтуге ниет білдірген қатысушылар үшін);</w:t>
      </w:r>
    </w:p>
    <w:bookmarkEnd w:id="158"/>
    <w:bookmarkStart w:name="z221" w:id="159"/>
    <w:p>
      <w:pPr>
        <w:spacing w:after="0"/>
        <w:ind w:left="0"/>
        <w:jc w:val="both"/>
      </w:pPr>
      <w:r>
        <w:rPr>
          <w:rFonts w:ascii="Times New Roman"/>
          <w:b w:val="false"/>
          <w:i w:val="false"/>
          <w:color w:val="000000"/>
          <w:sz w:val="28"/>
        </w:rPr>
        <w:t>
      4) дәлелді себептер бойынша бас тарту жағдайларын қоспағанда, тағылымдамаға қатысуды мерзімінен бұрын тоқтатуға байланысты тағылымдаманы ұйымдастыруға жұмсалған соманы өтеуге;</w:t>
      </w:r>
    </w:p>
    <w:bookmarkEnd w:id="159"/>
    <w:bookmarkStart w:name="z222" w:id="160"/>
    <w:p>
      <w:pPr>
        <w:spacing w:after="0"/>
        <w:ind w:left="0"/>
        <w:jc w:val="both"/>
      </w:pPr>
      <w:r>
        <w:rPr>
          <w:rFonts w:ascii="Times New Roman"/>
          <w:b w:val="false"/>
          <w:i w:val="false"/>
          <w:color w:val="000000"/>
          <w:sz w:val="28"/>
        </w:rPr>
        <w:t>
      5) қайтып оралғаннан кейін менің тағылымдамаға қатысқанымды растайтын құжаттарды (отырғызу талондары, шекаралық бақылаудан өту туралы белгілері бар паспорт парақтарының көшірмелері, шақырушы тараптың (халықаралық және шетелдік ұйымның) мөрі бар іссапар куәліктері) "Атамекен" ҚР ҰКП-ға ұсынуға;</w:t>
      </w:r>
    </w:p>
    <w:bookmarkEnd w:id="160"/>
    <w:bookmarkStart w:name="z223" w:id="161"/>
    <w:p>
      <w:pPr>
        <w:spacing w:after="0"/>
        <w:ind w:left="0"/>
        <w:jc w:val="both"/>
      </w:pPr>
      <w:r>
        <w:rPr>
          <w:rFonts w:ascii="Times New Roman"/>
          <w:b w:val="false"/>
          <w:i w:val="false"/>
          <w:color w:val="000000"/>
          <w:sz w:val="28"/>
        </w:rPr>
        <w:t>
      6) тағылымдама нәтижелері бойынша алынған білімді, тәжірибені және технологияларды ескере отырып, кәсіпорынды дамытудың егжей-тегжейлі жоспарын дайындауға және оны Қазақстан Республикасына оралған күннен бастап күнтізбелік 15 (он бес) күн ішінде "Атамекен" ҚР ҰКП-ға жіберуге;</w:t>
      </w:r>
    </w:p>
    <w:bookmarkEnd w:id="161"/>
    <w:bookmarkStart w:name="z224" w:id="162"/>
    <w:p>
      <w:pPr>
        <w:spacing w:after="0"/>
        <w:ind w:left="0"/>
        <w:jc w:val="both"/>
      </w:pPr>
      <w:r>
        <w:rPr>
          <w:rFonts w:ascii="Times New Roman"/>
          <w:b w:val="false"/>
          <w:i w:val="false"/>
          <w:color w:val="000000"/>
          <w:sz w:val="28"/>
        </w:rPr>
        <w:t>
      7) "Атамекен" ҚР ҰКП-ның алғаш талап етуі бойынша кәсіпорынның даму жоспарының іске асырылуын мониторингтеу немесе "Іскерлік байланыстар" құралын іске асыруға байланысты өзге де іс-әрекеттерді жүзеге асыру үшін барлық қажетті мәліметтер мен құжаттарды ұсынуға;</w:t>
      </w:r>
    </w:p>
    <w:bookmarkEnd w:id="162"/>
    <w:bookmarkStart w:name="z225" w:id="163"/>
    <w:p>
      <w:pPr>
        <w:spacing w:after="0"/>
        <w:ind w:left="0"/>
        <w:jc w:val="both"/>
      </w:pPr>
      <w:r>
        <w:rPr>
          <w:rFonts w:ascii="Times New Roman"/>
          <w:b w:val="false"/>
          <w:i w:val="false"/>
          <w:color w:val="000000"/>
          <w:sz w:val="28"/>
        </w:rPr>
        <w:t>
      8) кәсіпорында болып жатқан өзгерістерді мониторингтеу, тағылымдаманы жеке басыма және кәсіпорынға қатысты тұрғыдан бағалау мақсатында тағылымдамадан кейін өткізілетін семинарларға қатысуға;</w:t>
      </w:r>
    </w:p>
    <w:bookmarkEnd w:id="163"/>
    <w:bookmarkStart w:name="z226" w:id="164"/>
    <w:p>
      <w:pPr>
        <w:spacing w:after="0"/>
        <w:ind w:left="0"/>
        <w:jc w:val="both"/>
      </w:pPr>
      <w:r>
        <w:rPr>
          <w:rFonts w:ascii="Times New Roman"/>
          <w:b w:val="false"/>
          <w:i w:val="false"/>
          <w:color w:val="000000"/>
          <w:sz w:val="28"/>
        </w:rPr>
        <w:t>
      9) кәсіпорынды кешенді бағалау және жақсарту мүмкіндігі үшін шетелдік тағылымдамадан кейін кәсіпорынның дамуын, онда болып жатқан өзгерістерді және жеке басымдағы өзгерістерді қадағалау бойынша сауалнамаға қатысуға;</w:t>
      </w:r>
    </w:p>
    <w:bookmarkEnd w:id="164"/>
    <w:bookmarkStart w:name="z227" w:id="165"/>
    <w:p>
      <w:pPr>
        <w:spacing w:after="0"/>
        <w:ind w:left="0"/>
        <w:jc w:val="both"/>
      </w:pPr>
      <w:r>
        <w:rPr>
          <w:rFonts w:ascii="Times New Roman"/>
          <w:b w:val="false"/>
          <w:i w:val="false"/>
          <w:color w:val="000000"/>
          <w:sz w:val="28"/>
        </w:rPr>
        <w:t>
      10) тағылымдамадан өту кезінде өзіммен бірге туыстарды, кәмелетке толмаған балаларды алып жүрмеуге;</w:t>
      </w:r>
    </w:p>
    <w:bookmarkEnd w:id="165"/>
    <w:bookmarkStart w:name="z228" w:id="166"/>
    <w:p>
      <w:pPr>
        <w:spacing w:after="0"/>
        <w:ind w:left="0"/>
        <w:jc w:val="both"/>
      </w:pPr>
      <w:r>
        <w:rPr>
          <w:rFonts w:ascii="Times New Roman"/>
          <w:b w:val="false"/>
          <w:i w:val="false"/>
          <w:color w:val="000000"/>
          <w:sz w:val="28"/>
        </w:rPr>
        <w:t>
      11) "Атамекен" ҚР ҰКП ұсынатын логистиканы ұйымдастыру жөніндегі шарттарды қабылдауға;</w:t>
      </w:r>
    </w:p>
    <w:bookmarkEnd w:id="166"/>
    <w:bookmarkStart w:name="z229" w:id="167"/>
    <w:p>
      <w:pPr>
        <w:spacing w:after="0"/>
        <w:ind w:left="0"/>
        <w:jc w:val="both"/>
      </w:pPr>
      <w:r>
        <w:rPr>
          <w:rFonts w:ascii="Times New Roman"/>
          <w:b w:val="false"/>
          <w:i w:val="false"/>
          <w:color w:val="000000"/>
          <w:sz w:val="28"/>
        </w:rPr>
        <w:t>
      12) халықаралық шетелдік ұйым тарапынан тағылымдаманы ұйымдастыруға байланысты мәселелерге белсенді қатысуға міндеттенемін.</w:t>
      </w:r>
    </w:p>
    <w:bookmarkEnd w:id="167"/>
    <w:bookmarkStart w:name="z230" w:id="168"/>
    <w:p>
      <w:pPr>
        <w:spacing w:after="0"/>
        <w:ind w:left="0"/>
        <w:jc w:val="both"/>
      </w:pPr>
      <w:r>
        <w:rPr>
          <w:rFonts w:ascii="Times New Roman"/>
          <w:b w:val="false"/>
          <w:i w:val="false"/>
          <w:color w:val="000000"/>
          <w:sz w:val="28"/>
        </w:rPr>
        <w:t>
      Ескертпелер:</w:t>
      </w:r>
    </w:p>
    <w:bookmarkEnd w:id="168"/>
    <w:bookmarkStart w:name="z231" w:id="169"/>
    <w:p>
      <w:pPr>
        <w:spacing w:after="0"/>
        <w:ind w:left="0"/>
        <w:jc w:val="both"/>
      </w:pPr>
      <w:r>
        <w:rPr>
          <w:rFonts w:ascii="Times New Roman"/>
          <w:b w:val="false"/>
          <w:i w:val="false"/>
          <w:color w:val="000000"/>
          <w:sz w:val="28"/>
        </w:rPr>
        <w:t>
      1) тағылымдамаға одан әрі қатысудан бас тартудың дәлелді себептеріне мыналар жатады:</w:t>
      </w:r>
    </w:p>
    <w:bookmarkEnd w:id="169"/>
    <w:bookmarkStart w:name="z232" w:id="170"/>
    <w:p>
      <w:pPr>
        <w:spacing w:after="0"/>
        <w:ind w:left="0"/>
        <w:jc w:val="both"/>
      </w:pPr>
      <w:r>
        <w:rPr>
          <w:rFonts w:ascii="Times New Roman"/>
          <w:b w:val="false"/>
          <w:i w:val="false"/>
          <w:color w:val="000000"/>
          <w:sz w:val="28"/>
        </w:rPr>
        <w:t>
      емдеу мекемесінің тиісті құжаттарымен расталған, тағылымдамаға қатысуға кедергі келтіретін денсаулық жағдайы;</w:t>
      </w:r>
    </w:p>
    <w:bookmarkEnd w:id="170"/>
    <w:bookmarkStart w:name="z233" w:id="171"/>
    <w:p>
      <w:pPr>
        <w:spacing w:after="0"/>
        <w:ind w:left="0"/>
        <w:jc w:val="both"/>
      </w:pPr>
      <w:r>
        <w:rPr>
          <w:rFonts w:ascii="Times New Roman"/>
          <w:b w:val="false"/>
          <w:i w:val="false"/>
          <w:color w:val="000000"/>
          <w:sz w:val="28"/>
        </w:rPr>
        <w:t>
      тағылымдамаға қатысуға кедергі келтіретін және құжатпен расталған отбасылық мән-жайлар (мысалы, жақын туысының сырқаттануы немесе қайтыс болуы);</w:t>
      </w:r>
    </w:p>
    <w:bookmarkEnd w:id="171"/>
    <w:bookmarkStart w:name="z234" w:id="172"/>
    <w:p>
      <w:pPr>
        <w:spacing w:after="0"/>
        <w:ind w:left="0"/>
        <w:jc w:val="both"/>
      </w:pPr>
      <w:r>
        <w:rPr>
          <w:rFonts w:ascii="Times New Roman"/>
          <w:b w:val="false"/>
          <w:i w:val="false"/>
          <w:color w:val="000000"/>
          <w:sz w:val="28"/>
        </w:rPr>
        <w:t>
      тағылымдамаға жіберілетін күнге дейін кемінде күнтізбелік 30 (отыз) күн бұрын "Атамекен" ҚР ҰКП-ны тағылымдамаға қатыса алмайтыны туралы алдын ала жазбаша хабардар ету;</w:t>
      </w:r>
    </w:p>
    <w:bookmarkEnd w:id="172"/>
    <w:bookmarkStart w:name="z235" w:id="173"/>
    <w:p>
      <w:pPr>
        <w:spacing w:after="0"/>
        <w:ind w:left="0"/>
        <w:jc w:val="both"/>
      </w:pPr>
      <w:r>
        <w:rPr>
          <w:rFonts w:ascii="Times New Roman"/>
          <w:b w:val="false"/>
          <w:i w:val="false"/>
          <w:color w:val="000000"/>
          <w:sz w:val="28"/>
        </w:rPr>
        <w:t>
      уәкілетті орган құжатпен растаған еңсерілмейтін күш мән-жайларының, яғни аталған мән-жайлар кезіндегі төтенше және шарасыз жағдайлардың (дүлей құбылыстар, әскери іс-қимылдар және төтенше жағдайлар) әрекетінен болған салдар;</w:t>
      </w:r>
    </w:p>
    <w:bookmarkEnd w:id="173"/>
    <w:bookmarkStart w:name="z236" w:id="174"/>
    <w:p>
      <w:pPr>
        <w:spacing w:after="0"/>
        <w:ind w:left="0"/>
        <w:jc w:val="both"/>
      </w:pPr>
      <w:r>
        <w:rPr>
          <w:rFonts w:ascii="Times New Roman"/>
          <w:b w:val="false"/>
          <w:i w:val="false"/>
          <w:color w:val="000000"/>
          <w:sz w:val="28"/>
        </w:rPr>
        <w:t>
      2) шетелге шыққан кезде тағылымдамаға қатысушы жұмыс істейтін жеке кәсіпкерлік субъектісі кәсіпорын деп түсініледі.</w:t>
      </w:r>
    </w:p>
    <w:bookmarkEnd w:id="174"/>
    <w:bookmarkStart w:name="z237" w:id="175"/>
    <w:p>
      <w:pPr>
        <w:spacing w:after="0"/>
        <w:ind w:left="0"/>
        <w:jc w:val="both"/>
      </w:pPr>
      <w:r>
        <w:rPr>
          <w:rFonts w:ascii="Times New Roman"/>
          <w:b w:val="false"/>
          <w:i w:val="false"/>
          <w:color w:val="000000"/>
          <w:sz w:val="28"/>
        </w:rPr>
        <w:t>
      Міндеттеменің шарттары Қазақстан Республикасының Ұлттық экономика министрлігі мен Германия Федеративтік Республикасының Экономика және энергетика министрлігі арасындағы үкіметаралық келісімге сәйкес көзделген.</w:t>
      </w:r>
    </w:p>
    <w:bookmarkEnd w:id="175"/>
    <w:bookmarkStart w:name="z238" w:id="176"/>
    <w:p>
      <w:pPr>
        <w:spacing w:after="0"/>
        <w:ind w:left="0"/>
        <w:jc w:val="both"/>
      </w:pPr>
      <w:r>
        <w:rPr>
          <w:rFonts w:ascii="Times New Roman"/>
          <w:b w:val="false"/>
          <w:i w:val="false"/>
          <w:color w:val="000000"/>
          <w:sz w:val="28"/>
        </w:rPr>
        <w:t>
      Тағылымдама елі өзгерген жағдайда міндеттеме шарттары өзгереді.</w:t>
      </w:r>
    </w:p>
    <w:bookmarkEnd w:id="176"/>
    <w:bookmarkStart w:name="z239" w:id="177"/>
    <w:p>
      <w:pPr>
        <w:spacing w:after="0"/>
        <w:ind w:left="0"/>
        <w:jc w:val="both"/>
      </w:pPr>
      <w:r>
        <w:rPr>
          <w:rFonts w:ascii="Times New Roman"/>
          <w:b w:val="false"/>
          <w:i w:val="false"/>
          <w:color w:val="000000"/>
          <w:sz w:val="28"/>
        </w:rPr>
        <w:t>
      20__ жылғы "____" _____________. Қолы: _____________________________</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11-қосымша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11-қосымша</w:t>
            </w:r>
          </w:p>
        </w:tc>
      </w:tr>
    </w:tbl>
    <w:bookmarkStart w:name="z241" w:id="178"/>
    <w:p>
      <w:pPr>
        <w:spacing w:after="0"/>
        <w:ind w:left="0"/>
        <w:jc w:val="both"/>
      </w:pPr>
      <w:r>
        <w:rPr>
          <w:rFonts w:ascii="Times New Roman"/>
          <w:b w:val="false"/>
          <w:i w:val="false"/>
          <w:color w:val="000000"/>
          <w:sz w:val="28"/>
        </w:rPr>
        <w:t>
      Нысан</w:t>
      </w:r>
    </w:p>
    <w:bookmarkEnd w:id="178"/>
    <w:bookmarkStart w:name="z242" w:id="179"/>
    <w:p>
      <w:pPr>
        <w:spacing w:after="0"/>
        <w:ind w:left="0"/>
        <w:jc w:val="left"/>
      </w:pPr>
      <w:r>
        <w:rPr>
          <w:rFonts w:ascii="Times New Roman"/>
          <w:b/>
          <w:i w:val="false"/>
          <w:color w:val="000000"/>
        </w:rPr>
        <w:t xml:space="preserve"> "Іскерлік байланыстар" құралына қатысушылардың қызметін кейіннен мониторингтеу нысаны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тегі, аты, әкесінің аты (бар болса)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қысқаша сипаттамасы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саланың/кіші саланың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орташа жылдық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жылдық орташа айналымы,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180"/>
    <w:p>
      <w:pPr>
        <w:spacing w:after="0"/>
        <w:ind w:left="0"/>
        <w:jc w:val="both"/>
      </w:pPr>
      <w:r>
        <w:rPr>
          <w:rFonts w:ascii="Times New Roman"/>
          <w:b w:val="false"/>
          <w:i w:val="false"/>
          <w:color w:val="000000"/>
          <w:sz w:val="28"/>
        </w:rPr>
        <w:t>
      кестенің жалғасы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бойынша төленген салықтардың көлемі,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қатысу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Бизнес-тағылымдама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 компанияның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ынтымақтастық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181"/>
    <w:p>
      <w:pPr>
        <w:spacing w:after="0"/>
        <w:ind w:left="0"/>
        <w:jc w:val="both"/>
      </w:pPr>
      <w:r>
        <w:rPr>
          <w:rFonts w:ascii="Times New Roman"/>
          <w:b w:val="false"/>
          <w:i w:val="false"/>
          <w:color w:val="000000"/>
          <w:sz w:val="28"/>
        </w:rPr>
        <w:t>
      Ескертпе: басқа да оң нәтижелер болған жағдайда ақпаратты "Ескертпе" бағанында көрсету қажет.</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