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334f" w14:textId="4693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10 желтоқсандағы № 1075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1 982 792 850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164 104 157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мына:</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деген жол мынадай редакцияда жазылсын: </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мына:</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деген жолдар мынадай редакцияда жазылсын: </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мына:</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инвестициялық жобалар: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деген жолдар мынадай редакцияда жазылсын: </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мына:</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деген жолдар мынадай редакцияда жазылсын: </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"Қоғамдық тәртіп, қауіпсіздік, құқықтық, сот, қылмыстық-атқару қызметі" деген 3-функционалдық топта:</w:t>
      </w:r>
    </w:p>
    <w:bookmarkEnd w:id="34"/>
    <w:bookmarkStart w:name="z39" w:id="35"/>
    <w:p>
      <w:pPr>
        <w:spacing w:after="0"/>
        <w:ind w:left="0"/>
        <w:jc w:val="both"/>
      </w:pPr>
      <w:r>
        <w:rPr>
          <w:rFonts w:ascii="Times New Roman"/>
          <w:b w:val="false"/>
          <w:i w:val="false"/>
          <w:color w:val="000000"/>
          <w:sz w:val="28"/>
        </w:rPr>
        <w:t>
      мына:</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17 473 449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130 411 </w:t>
            </w:r>
          </w:p>
          <w:bookmarkEnd w:id="37"/>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103 873</w:t>
            </w:r>
          </w:p>
          <w:bookmarkEnd w:id="38"/>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құрылыстың 1-кезегі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жедел-қызметтік және талдамалық қызметі үшін ақпараттық кешен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xml:space="preserve">
      деген жолдар мынадай редакцияда жазылсын: </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xml:space="preserve">
130 411 </w:t>
            </w:r>
          </w:p>
          <w:bookmarkEnd w:id="42"/>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103 873</w:t>
            </w:r>
          </w:p>
          <w:bookmarkEnd w:id="43"/>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құрылыстың 1-кезегі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жедел-қызметтік және талдамалық қызметі үшін ақпараттық кешен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мына:</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Республика көшесі, 94 орналасқан жапсарлас салынған аудиториясы және конференц-залы бар 350 орындық жатақхана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Гагарин көшесі, 74а мекенжайы бойынша аудандық прокуратураның әкімшілік ғимаратын және гараж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әкімшілік-іскерлік орталығының аумағында орналасқан Шымкент қаласы прокуратурасының ғимаратын салу (1-кезек)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деген жолдар мынадай редакцияда жазылсын:</w:t>
      </w:r>
    </w:p>
    <w:bookmarkEnd w:id="48"/>
    <w:bookmarkStart w:name="z5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Республика көшесі, 94 орналасқан жапсарлас салынған аудиториясы және конференц-залы бар 350 орындық жатақхана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Гагарин көшесі, 74а мекенжайы бойынша аудандық прокуратураның әкімшілік ғимаратын және гараж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әкімшілік-іскерлік орталығының аумағында орналасқан Шымкент қаласы прокуратурасының ғимаратын салу (1-кезек)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w:t>
      </w:r>
    </w:p>
    <w:bookmarkEnd w:id="50"/>
    <w:bookmarkStart w:name="z55" w:id="51"/>
    <w:p>
      <w:pPr>
        <w:spacing w:after="0"/>
        <w:ind w:left="0"/>
        <w:jc w:val="both"/>
      </w:pPr>
      <w:r>
        <w:rPr>
          <w:rFonts w:ascii="Times New Roman"/>
          <w:b w:val="false"/>
          <w:i w:val="false"/>
          <w:color w:val="000000"/>
          <w:sz w:val="28"/>
        </w:rPr>
        <w:t>
      мына:</w:t>
      </w:r>
    </w:p>
    <w:bookmarkEnd w:id="51"/>
    <w:bookmarkStart w:name="z5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w:t>
      </w:r>
    </w:p>
    <w:bookmarkEnd w:id="53"/>
    <w:bookmarkStart w:name="z58" w:id="54"/>
    <w:p>
      <w:pPr>
        <w:spacing w:after="0"/>
        <w:ind w:left="0"/>
        <w:jc w:val="both"/>
      </w:pPr>
      <w:r>
        <w:rPr>
          <w:rFonts w:ascii="Times New Roman"/>
          <w:b w:val="false"/>
          <w:i w:val="false"/>
          <w:color w:val="000000"/>
          <w:sz w:val="28"/>
        </w:rPr>
        <w:t>
      деген жолдар мынадай редакцияда жазылсын:</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мына:</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xml:space="preserve">
      деген жол мынадай редакцияда жазылсын: </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мына:</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xml:space="preserve">
      деген жол мынадай редакцияда жазылсын: </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мына:</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(сметалық құжаттама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мына:</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xml:space="preserve">
      деген жолдар мынадай редакцияда жазылсын: </w:t>
      </w:r>
    </w:p>
    <w:bookmarkEnd w:id="78"/>
    <w:bookmarkStart w:name="z8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0"/>
    <w:p>
      <w:pPr>
        <w:spacing w:after="0"/>
        <w:ind w:left="0"/>
        <w:jc w:val="both"/>
      </w:pP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мына:</w:t>
      </w:r>
    </w:p>
    <w:bookmarkEnd w:id="81"/>
    <w:bookmarkStart w:name="z86"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89 734 863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3"/>
    <w:p>
      <w:pPr>
        <w:spacing w:after="0"/>
        <w:ind w:left="0"/>
        <w:jc w:val="both"/>
      </w:pPr>
      <w:r>
        <w:rPr>
          <w:rFonts w:ascii="Times New Roman"/>
          <w:b w:val="false"/>
          <w:i w:val="false"/>
          <w:color w:val="000000"/>
          <w:sz w:val="28"/>
        </w:rPr>
        <w:t>
      "</w:t>
      </w:r>
    </w:p>
    <w:bookmarkEnd w:id="83"/>
    <w:bookmarkStart w:name="z88" w:id="84"/>
    <w:p>
      <w:pPr>
        <w:spacing w:after="0"/>
        <w:ind w:left="0"/>
        <w:jc w:val="both"/>
      </w:pPr>
      <w:r>
        <w:rPr>
          <w:rFonts w:ascii="Times New Roman"/>
          <w:b w:val="false"/>
          <w:i w:val="false"/>
          <w:color w:val="000000"/>
          <w:sz w:val="28"/>
        </w:rPr>
        <w:t>
      деген жолдар мынадай редакцияда жазылсын:</w:t>
      </w:r>
    </w:p>
    <w:bookmarkEnd w:id="84"/>
    <w:bookmarkStart w:name="z89"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66 494 387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6"/>
    <w:p>
      <w:pPr>
        <w:spacing w:after="0"/>
        <w:ind w:left="0"/>
        <w:jc w:val="both"/>
      </w:pPr>
      <w:r>
        <w:rPr>
          <w:rFonts w:ascii="Times New Roman"/>
          <w:b w:val="false"/>
          <w:i w:val="false"/>
          <w:color w:val="000000"/>
          <w:sz w:val="28"/>
        </w:rPr>
        <w:t>
      ";</w:t>
      </w:r>
    </w:p>
    <w:bookmarkEnd w:id="86"/>
    <w:bookmarkStart w:name="z91" w:id="87"/>
    <w:p>
      <w:pPr>
        <w:spacing w:after="0"/>
        <w:ind w:left="0"/>
        <w:jc w:val="both"/>
      </w:pPr>
      <w:r>
        <w:rPr>
          <w:rFonts w:ascii="Times New Roman"/>
          <w:b w:val="false"/>
          <w:i w:val="false"/>
          <w:color w:val="000000"/>
          <w:sz w:val="28"/>
        </w:rPr>
        <w:t>
      мына:</w:t>
      </w:r>
    </w:p>
    <w:bookmarkEnd w:id="87"/>
    <w:bookmarkStart w:name="z92"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9"/>
    <w:p>
      <w:pPr>
        <w:spacing w:after="0"/>
        <w:ind w:left="0"/>
        <w:jc w:val="both"/>
      </w:pPr>
      <w:r>
        <w:rPr>
          <w:rFonts w:ascii="Times New Roman"/>
          <w:b w:val="false"/>
          <w:i w:val="false"/>
          <w:color w:val="000000"/>
          <w:sz w:val="28"/>
        </w:rPr>
        <w:t>
      "</w:t>
      </w:r>
    </w:p>
    <w:bookmarkEnd w:id="89"/>
    <w:bookmarkStart w:name="z94" w:id="90"/>
    <w:p>
      <w:pPr>
        <w:spacing w:after="0"/>
        <w:ind w:left="0"/>
        <w:jc w:val="both"/>
      </w:pPr>
      <w:r>
        <w:rPr>
          <w:rFonts w:ascii="Times New Roman"/>
          <w:b w:val="false"/>
          <w:i w:val="false"/>
          <w:color w:val="000000"/>
          <w:sz w:val="28"/>
        </w:rPr>
        <w:t xml:space="preserve">
      деген жолдар мынадай редакцияда жазылсын: </w:t>
      </w:r>
    </w:p>
    <w:bookmarkEnd w:id="90"/>
    <w:bookmarkStart w:name="z9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2"/>
    <w:p>
      <w:pPr>
        <w:spacing w:after="0"/>
        <w:ind w:left="0"/>
        <w:jc w:val="both"/>
      </w:pPr>
      <w:r>
        <w:rPr>
          <w:rFonts w:ascii="Times New Roman"/>
          <w:b w:val="false"/>
          <w:i w:val="false"/>
          <w:color w:val="000000"/>
          <w:sz w:val="28"/>
        </w:rPr>
        <w:t>
      ";</w:t>
      </w:r>
    </w:p>
    <w:bookmarkEnd w:id="92"/>
    <w:bookmarkStart w:name="z97" w:id="93"/>
    <w:p>
      <w:pPr>
        <w:spacing w:after="0"/>
        <w:ind w:left="0"/>
        <w:jc w:val="both"/>
      </w:pPr>
      <w:r>
        <w:rPr>
          <w:rFonts w:ascii="Times New Roman"/>
          <w:b w:val="false"/>
          <w:i w:val="false"/>
          <w:color w:val="000000"/>
          <w:sz w:val="28"/>
        </w:rPr>
        <w:t>
      мына:</w:t>
      </w:r>
    </w:p>
    <w:bookmarkEnd w:id="93"/>
    <w:bookmarkStart w:name="z9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5"/>
    <w:p>
      <w:pPr>
        <w:spacing w:after="0"/>
        <w:ind w:left="0"/>
        <w:jc w:val="both"/>
      </w:pPr>
      <w:r>
        <w:rPr>
          <w:rFonts w:ascii="Times New Roman"/>
          <w:b w:val="false"/>
          <w:i w:val="false"/>
          <w:color w:val="000000"/>
          <w:sz w:val="28"/>
        </w:rPr>
        <w:t>
      "</w:t>
      </w:r>
    </w:p>
    <w:bookmarkEnd w:id="95"/>
    <w:bookmarkStart w:name="z100" w:id="96"/>
    <w:p>
      <w:pPr>
        <w:spacing w:after="0"/>
        <w:ind w:left="0"/>
        <w:jc w:val="both"/>
      </w:pPr>
      <w:r>
        <w:rPr>
          <w:rFonts w:ascii="Times New Roman"/>
          <w:b w:val="false"/>
          <w:i w:val="false"/>
          <w:color w:val="000000"/>
          <w:sz w:val="28"/>
        </w:rPr>
        <w:t xml:space="preserve">
      деген жол мынадай редакцияда жазылсын: </w:t>
      </w:r>
    </w:p>
    <w:bookmarkEnd w:id="96"/>
    <w:bookmarkStart w:name="z101"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8"/>
    <w:p>
      <w:pPr>
        <w:spacing w:after="0"/>
        <w:ind w:left="0"/>
        <w:jc w:val="both"/>
      </w:pPr>
      <w:r>
        <w:rPr>
          <w:rFonts w:ascii="Times New Roman"/>
          <w:b w:val="false"/>
          <w:i w:val="false"/>
          <w:color w:val="000000"/>
          <w:sz w:val="28"/>
        </w:rPr>
        <w:t>
      ";</w:t>
      </w:r>
    </w:p>
    <w:bookmarkEnd w:id="98"/>
    <w:bookmarkStart w:name="z103" w:id="99"/>
    <w:p>
      <w:pPr>
        <w:spacing w:after="0"/>
        <w:ind w:left="0"/>
        <w:jc w:val="both"/>
      </w:pPr>
      <w:r>
        <w:rPr>
          <w:rFonts w:ascii="Times New Roman"/>
          <w:b w:val="false"/>
          <w:i w:val="false"/>
          <w:color w:val="000000"/>
          <w:sz w:val="28"/>
        </w:rPr>
        <w:t>
      мына:</w:t>
      </w:r>
    </w:p>
    <w:bookmarkEnd w:id="99"/>
    <w:bookmarkStart w:name="z104"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"Орталасты"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470 534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397 450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2 460 804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01"/>
    <w:p>
      <w:pPr>
        <w:spacing w:after="0"/>
        <w:ind w:left="0"/>
        <w:jc w:val="both"/>
      </w:pPr>
      <w:r>
        <w:rPr>
          <w:rFonts w:ascii="Times New Roman"/>
          <w:b w:val="false"/>
          <w:i w:val="false"/>
          <w:color w:val="000000"/>
          <w:sz w:val="28"/>
        </w:rPr>
        <w:t>
      ";</w:t>
      </w:r>
    </w:p>
    <w:bookmarkEnd w:id="101"/>
    <w:bookmarkStart w:name="z106" w:id="102"/>
    <w:p>
      <w:pPr>
        <w:spacing w:after="0"/>
        <w:ind w:left="0"/>
        <w:jc w:val="both"/>
      </w:pPr>
      <w:r>
        <w:rPr>
          <w:rFonts w:ascii="Times New Roman"/>
          <w:b w:val="false"/>
          <w:i w:val="false"/>
          <w:color w:val="000000"/>
          <w:sz w:val="28"/>
        </w:rPr>
        <w:t>
      деген жолдар мынадай редакцияда жазылсын:</w:t>
      </w:r>
    </w:p>
    <w:bookmarkEnd w:id="102"/>
    <w:bookmarkStart w:name="z107"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"Орталасты"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2 551 701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4"/>
    <w:p>
      <w:pPr>
        <w:spacing w:after="0"/>
        <w:ind w:left="0"/>
        <w:jc w:val="both"/>
      </w:pPr>
      <w:r>
        <w:rPr>
          <w:rFonts w:ascii="Times New Roman"/>
          <w:b w:val="false"/>
          <w:i w:val="false"/>
          <w:color w:val="000000"/>
          <w:sz w:val="28"/>
        </w:rPr>
        <w:t>
      ";</w:t>
      </w:r>
    </w:p>
    <w:bookmarkEnd w:id="104"/>
    <w:bookmarkStart w:name="z109" w:id="105"/>
    <w:p>
      <w:pPr>
        <w:spacing w:after="0"/>
        <w:ind w:left="0"/>
        <w:jc w:val="both"/>
      </w:pPr>
      <w:r>
        <w:rPr>
          <w:rFonts w:ascii="Times New Roman"/>
          <w:b w:val="false"/>
          <w:i w:val="false"/>
          <w:color w:val="000000"/>
          <w:sz w:val="28"/>
        </w:rPr>
        <w:t>
      мына:</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7"/>
    <w:p>
      <w:pPr>
        <w:spacing w:after="0"/>
        <w:ind w:left="0"/>
        <w:jc w:val="both"/>
      </w:pPr>
      <w:r>
        <w:rPr>
          <w:rFonts w:ascii="Times New Roman"/>
          <w:b w:val="false"/>
          <w:i w:val="false"/>
          <w:color w:val="000000"/>
          <w:sz w:val="28"/>
        </w:rPr>
        <w:t>
      "</w:t>
      </w:r>
    </w:p>
    <w:bookmarkEnd w:id="107"/>
    <w:bookmarkStart w:name="z112" w:id="108"/>
    <w:p>
      <w:pPr>
        <w:spacing w:after="0"/>
        <w:ind w:left="0"/>
        <w:jc w:val="both"/>
      </w:pPr>
      <w:r>
        <w:rPr>
          <w:rFonts w:ascii="Times New Roman"/>
          <w:b w:val="false"/>
          <w:i w:val="false"/>
          <w:color w:val="000000"/>
          <w:sz w:val="28"/>
        </w:rPr>
        <w:t>
      деген жолдар алып тасталсын;</w:t>
      </w:r>
    </w:p>
    <w:bookmarkEnd w:id="108"/>
    <w:bookmarkStart w:name="z113" w:id="109"/>
    <w:p>
      <w:pPr>
        <w:spacing w:after="0"/>
        <w:ind w:left="0"/>
        <w:jc w:val="both"/>
      </w:pPr>
      <w:r>
        <w:rPr>
          <w:rFonts w:ascii="Times New Roman"/>
          <w:b w:val="false"/>
          <w:i w:val="false"/>
          <w:color w:val="000000"/>
          <w:sz w:val="28"/>
        </w:rPr>
        <w:t>
       "II. Заңды тұлғалардың жарғылық капиталында мемлекеттің қатысуы арқылы жоспарланатын бюджеттік инвестициялар" деген бөлімде:</w:t>
      </w:r>
    </w:p>
    <w:bookmarkEnd w:id="109"/>
    <w:bookmarkStart w:name="z114" w:id="110"/>
    <w:p>
      <w:pPr>
        <w:spacing w:after="0"/>
        <w:ind w:left="0"/>
        <w:jc w:val="both"/>
      </w:pPr>
      <w:r>
        <w:rPr>
          <w:rFonts w:ascii="Times New Roman"/>
          <w:b w:val="false"/>
          <w:i w:val="false"/>
          <w:color w:val="000000"/>
          <w:sz w:val="28"/>
        </w:rPr>
        <w:t>
      мына:</w:t>
      </w:r>
    </w:p>
    <w:bookmarkEnd w:id="110"/>
    <w:bookmarkStart w:name="z115"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7 629 694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7 629 694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bl>
    <w:bookmarkStart w:name="z116" w:id="112"/>
    <w:p>
      <w:pPr>
        <w:spacing w:after="0"/>
        <w:ind w:left="0"/>
        <w:jc w:val="both"/>
      </w:pPr>
      <w:r>
        <w:rPr>
          <w:rFonts w:ascii="Times New Roman"/>
          <w:b w:val="false"/>
          <w:i w:val="false"/>
          <w:color w:val="000000"/>
          <w:sz w:val="28"/>
        </w:rPr>
        <w:t>
      "</w:t>
      </w:r>
    </w:p>
    <w:bookmarkEnd w:id="112"/>
    <w:bookmarkStart w:name="z117" w:id="113"/>
    <w:p>
      <w:pPr>
        <w:spacing w:after="0"/>
        <w:ind w:left="0"/>
        <w:jc w:val="both"/>
      </w:pPr>
      <w:r>
        <w:rPr>
          <w:rFonts w:ascii="Times New Roman"/>
          <w:b w:val="false"/>
          <w:i w:val="false"/>
          <w:color w:val="000000"/>
          <w:sz w:val="28"/>
        </w:rPr>
        <w:t>
      деген жолдар мынадай редакцияда жазылсын:</w:t>
      </w:r>
    </w:p>
    <w:bookmarkEnd w:id="113"/>
    <w:bookmarkStart w:name="z118"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bl>
    <w:bookmarkStart w:name="z119" w:id="115"/>
    <w:p>
      <w:pPr>
        <w:spacing w:after="0"/>
        <w:ind w:left="0"/>
        <w:jc w:val="both"/>
      </w:pPr>
      <w:r>
        <w:rPr>
          <w:rFonts w:ascii="Times New Roman"/>
          <w:b w:val="false"/>
          <w:i w:val="false"/>
          <w:color w:val="000000"/>
          <w:sz w:val="28"/>
        </w:rPr>
        <w:t>
      ";</w:t>
      </w:r>
    </w:p>
    <w:bookmarkEnd w:id="115"/>
    <w:bookmarkStart w:name="z120" w:id="116"/>
    <w:p>
      <w:pPr>
        <w:spacing w:after="0"/>
        <w:ind w:left="0"/>
        <w:jc w:val="both"/>
      </w:pPr>
      <w:r>
        <w:rPr>
          <w:rFonts w:ascii="Times New Roman"/>
          <w:b w:val="false"/>
          <w:i w:val="false"/>
          <w:color w:val="000000"/>
          <w:sz w:val="28"/>
        </w:rPr>
        <w:t>
      мына:</w:t>
      </w:r>
    </w:p>
    <w:bookmarkEnd w:id="116"/>
    <w:bookmarkStart w:name="z12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bl>
    <w:bookmarkStart w:name="z122" w:id="118"/>
    <w:p>
      <w:pPr>
        <w:spacing w:after="0"/>
        <w:ind w:left="0"/>
        <w:jc w:val="both"/>
      </w:pPr>
      <w:r>
        <w:rPr>
          <w:rFonts w:ascii="Times New Roman"/>
          <w:b w:val="false"/>
          <w:i w:val="false"/>
          <w:color w:val="000000"/>
          <w:sz w:val="28"/>
        </w:rPr>
        <w:t>
      "</w:t>
      </w:r>
    </w:p>
    <w:bookmarkEnd w:id="118"/>
    <w:bookmarkStart w:name="z123" w:id="119"/>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119"/>
    <w:bookmarkStart w:name="z124"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bl>
    <w:bookmarkStart w:name="z125" w:id="121"/>
    <w:p>
      <w:pPr>
        <w:spacing w:after="0"/>
        <w:ind w:left="0"/>
        <w:jc w:val="both"/>
      </w:pPr>
      <w:r>
        <w:rPr>
          <w:rFonts w:ascii="Times New Roman"/>
          <w:b w:val="false"/>
          <w:i w:val="false"/>
          <w:color w:val="000000"/>
          <w:sz w:val="28"/>
        </w:rPr>
        <w:t>
      ";</w:t>
      </w:r>
    </w:p>
    <w:bookmarkEnd w:id="121"/>
    <w:bookmarkStart w:name="z126" w:id="122"/>
    <w:p>
      <w:pPr>
        <w:spacing w:after="0"/>
        <w:ind w:left="0"/>
        <w:jc w:val="both"/>
      </w:pPr>
      <w:r>
        <w:rPr>
          <w:rFonts w:ascii="Times New Roman"/>
          <w:b w:val="false"/>
          <w:i w:val="false"/>
          <w:color w:val="000000"/>
          <w:sz w:val="28"/>
        </w:rPr>
        <w:t>
      мына:</w:t>
      </w:r>
    </w:p>
    <w:bookmarkEnd w:id="122"/>
    <w:bookmarkStart w:name="z127"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bl>
    <w:bookmarkStart w:name="z128" w:id="124"/>
    <w:p>
      <w:pPr>
        <w:spacing w:after="0"/>
        <w:ind w:left="0"/>
        <w:jc w:val="both"/>
      </w:pPr>
      <w:r>
        <w:rPr>
          <w:rFonts w:ascii="Times New Roman"/>
          <w:b w:val="false"/>
          <w:i w:val="false"/>
          <w:color w:val="000000"/>
          <w:sz w:val="28"/>
        </w:rPr>
        <w:t>
      "</w:t>
      </w:r>
    </w:p>
    <w:bookmarkEnd w:id="124"/>
    <w:bookmarkStart w:name="z129" w:id="125"/>
    <w:p>
      <w:pPr>
        <w:spacing w:after="0"/>
        <w:ind w:left="0"/>
        <w:jc w:val="both"/>
      </w:pPr>
      <w:r>
        <w:rPr>
          <w:rFonts w:ascii="Times New Roman"/>
          <w:b w:val="false"/>
          <w:i w:val="false"/>
          <w:color w:val="000000"/>
          <w:sz w:val="28"/>
        </w:rPr>
        <w:t>
      деген жолдар алып тасталсын;</w:t>
      </w:r>
    </w:p>
    <w:bookmarkEnd w:id="125"/>
    <w:bookmarkStart w:name="z130" w:id="126"/>
    <w:p>
      <w:pPr>
        <w:spacing w:after="0"/>
        <w:ind w:left="0"/>
        <w:jc w:val="both"/>
      </w:pPr>
      <w:r>
        <w:rPr>
          <w:rFonts w:ascii="Times New Roman"/>
          <w:b w:val="false"/>
          <w:i w:val="false"/>
          <w:color w:val="000000"/>
          <w:sz w:val="28"/>
        </w:rPr>
        <w:t>
      мына:</w:t>
      </w:r>
    </w:p>
    <w:bookmarkEnd w:id="126"/>
    <w:bookmarkStart w:name="z131"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118 306 276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32" w:id="128"/>
    <w:p>
      <w:pPr>
        <w:spacing w:after="0"/>
        <w:ind w:left="0"/>
        <w:jc w:val="both"/>
      </w:pPr>
      <w:r>
        <w:rPr>
          <w:rFonts w:ascii="Times New Roman"/>
          <w:b w:val="false"/>
          <w:i w:val="false"/>
          <w:color w:val="000000"/>
          <w:sz w:val="28"/>
        </w:rPr>
        <w:t>
      "</w:t>
      </w:r>
    </w:p>
    <w:bookmarkEnd w:id="128"/>
    <w:bookmarkStart w:name="z133" w:id="129"/>
    <w:p>
      <w:pPr>
        <w:spacing w:after="0"/>
        <w:ind w:left="0"/>
        <w:jc w:val="both"/>
      </w:pPr>
      <w:r>
        <w:rPr>
          <w:rFonts w:ascii="Times New Roman"/>
          <w:b w:val="false"/>
          <w:i w:val="false"/>
          <w:color w:val="000000"/>
          <w:sz w:val="28"/>
        </w:rPr>
        <w:t>
      деген жолдар мынадай редакцияда жазылсын:</w:t>
      </w:r>
    </w:p>
    <w:bookmarkEnd w:id="129"/>
    <w:bookmarkStart w:name="z134"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120 468 006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35" w:id="131"/>
    <w:p>
      <w:pPr>
        <w:spacing w:after="0"/>
        <w:ind w:left="0"/>
        <w:jc w:val="both"/>
      </w:pPr>
      <w:r>
        <w:rPr>
          <w:rFonts w:ascii="Times New Roman"/>
          <w:b w:val="false"/>
          <w:i w:val="false"/>
          <w:color w:val="000000"/>
          <w:sz w:val="28"/>
        </w:rPr>
        <w:t>
      ";</w:t>
      </w:r>
    </w:p>
    <w:bookmarkEnd w:id="131"/>
    <w:bookmarkStart w:name="z136" w:id="132"/>
    <w:p>
      <w:pPr>
        <w:spacing w:after="0"/>
        <w:ind w:left="0"/>
        <w:jc w:val="both"/>
      </w:pPr>
      <w:r>
        <w:rPr>
          <w:rFonts w:ascii="Times New Roman"/>
          <w:b w:val="false"/>
          <w:i w:val="false"/>
          <w:color w:val="000000"/>
          <w:sz w:val="28"/>
        </w:rPr>
        <w:t>
      мына:</w:t>
      </w:r>
    </w:p>
    <w:bookmarkEnd w:id="132"/>
    <w:bookmarkStart w:name="z137"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bl>
    <w:bookmarkStart w:name="z138" w:id="134"/>
    <w:p>
      <w:pPr>
        <w:spacing w:after="0"/>
        <w:ind w:left="0"/>
        <w:jc w:val="both"/>
      </w:pPr>
      <w:r>
        <w:rPr>
          <w:rFonts w:ascii="Times New Roman"/>
          <w:b w:val="false"/>
          <w:i w:val="false"/>
          <w:color w:val="000000"/>
          <w:sz w:val="28"/>
        </w:rPr>
        <w:t>
      "</w:t>
      </w:r>
    </w:p>
    <w:bookmarkEnd w:id="134"/>
    <w:bookmarkStart w:name="z139" w:id="135"/>
    <w:p>
      <w:pPr>
        <w:spacing w:after="0"/>
        <w:ind w:left="0"/>
        <w:jc w:val="both"/>
      </w:pPr>
      <w:r>
        <w:rPr>
          <w:rFonts w:ascii="Times New Roman"/>
          <w:b w:val="false"/>
          <w:i w:val="false"/>
          <w:color w:val="000000"/>
          <w:sz w:val="28"/>
        </w:rPr>
        <w:t>
      деген жолдар мынадай редакцияда жазылсын:</w:t>
      </w:r>
    </w:p>
    <w:bookmarkEnd w:id="135"/>
    <w:bookmarkStart w:name="z140"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bl>
    <w:bookmarkStart w:name="z141" w:id="137"/>
    <w:p>
      <w:pPr>
        <w:spacing w:after="0"/>
        <w:ind w:left="0"/>
        <w:jc w:val="both"/>
      </w:pPr>
      <w:r>
        <w:rPr>
          <w:rFonts w:ascii="Times New Roman"/>
          <w:b w:val="false"/>
          <w:i w:val="false"/>
          <w:color w:val="000000"/>
          <w:sz w:val="28"/>
        </w:rPr>
        <w:t>
      ";</w:t>
      </w:r>
    </w:p>
    <w:bookmarkEnd w:id="137"/>
    <w:bookmarkStart w:name="z142" w:id="138"/>
    <w:p>
      <w:pPr>
        <w:spacing w:after="0"/>
        <w:ind w:left="0"/>
        <w:jc w:val="both"/>
      </w:pPr>
      <w:r>
        <w:rPr>
          <w:rFonts w:ascii="Times New Roman"/>
          <w:b w:val="false"/>
          <w:i w:val="false"/>
          <w:color w:val="000000"/>
          <w:sz w:val="28"/>
        </w:rPr>
        <w:t>
      мына:</w:t>
      </w:r>
    </w:p>
    <w:bookmarkEnd w:id="138"/>
    <w:bookmarkStart w:name="z143"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0"/>
    <w:p>
      <w:pPr>
        <w:spacing w:after="0"/>
        <w:ind w:left="0"/>
        <w:jc w:val="both"/>
      </w:pPr>
      <w:r>
        <w:rPr>
          <w:rFonts w:ascii="Times New Roman"/>
          <w:b w:val="false"/>
          <w:i w:val="false"/>
          <w:color w:val="000000"/>
          <w:sz w:val="28"/>
        </w:rPr>
        <w:t>
      "</w:t>
      </w:r>
    </w:p>
    <w:bookmarkEnd w:id="140"/>
    <w:bookmarkStart w:name="z145" w:id="141"/>
    <w:p>
      <w:pPr>
        <w:spacing w:after="0"/>
        <w:ind w:left="0"/>
        <w:jc w:val="both"/>
      </w:pPr>
      <w:r>
        <w:rPr>
          <w:rFonts w:ascii="Times New Roman"/>
          <w:b w:val="false"/>
          <w:i w:val="false"/>
          <w:color w:val="000000"/>
          <w:sz w:val="28"/>
        </w:rPr>
        <w:t>
      деген жол мынадай редакцияда жазылсын:</w:t>
      </w:r>
    </w:p>
    <w:bookmarkEnd w:id="141"/>
    <w:bookmarkStart w:name="z146"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3"/>
    <w:p>
      <w:pPr>
        <w:spacing w:after="0"/>
        <w:ind w:left="0"/>
        <w:jc w:val="both"/>
      </w:pPr>
      <w:r>
        <w:rPr>
          <w:rFonts w:ascii="Times New Roman"/>
          <w:b w:val="false"/>
          <w:i w:val="false"/>
          <w:color w:val="000000"/>
          <w:sz w:val="28"/>
        </w:rPr>
        <w:t>
      ";</w:t>
      </w:r>
    </w:p>
    <w:bookmarkEnd w:id="143"/>
    <w:bookmarkStart w:name="z148" w:id="144"/>
    <w:p>
      <w:pPr>
        <w:spacing w:after="0"/>
        <w:ind w:left="0"/>
        <w:jc w:val="both"/>
      </w:pPr>
      <w:r>
        <w:rPr>
          <w:rFonts w:ascii="Times New Roman"/>
          <w:b w:val="false"/>
          <w:i w:val="false"/>
          <w:color w:val="000000"/>
          <w:sz w:val="28"/>
        </w:rPr>
        <w:t>
      мына:</w:t>
      </w:r>
    </w:p>
    <w:bookmarkEnd w:id="144"/>
    <w:bookmarkStart w:name="z149"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41 544 032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50" w:id="146"/>
    <w:p>
      <w:pPr>
        <w:spacing w:after="0"/>
        <w:ind w:left="0"/>
        <w:jc w:val="both"/>
      </w:pPr>
      <w:r>
        <w:rPr>
          <w:rFonts w:ascii="Times New Roman"/>
          <w:b w:val="false"/>
          <w:i w:val="false"/>
          <w:color w:val="000000"/>
          <w:sz w:val="28"/>
        </w:rPr>
        <w:t>
      "</w:t>
      </w:r>
    </w:p>
    <w:bookmarkEnd w:id="146"/>
    <w:bookmarkStart w:name="z151" w:id="147"/>
    <w:p>
      <w:pPr>
        <w:spacing w:after="0"/>
        <w:ind w:left="0"/>
        <w:jc w:val="both"/>
      </w:pPr>
      <w:r>
        <w:rPr>
          <w:rFonts w:ascii="Times New Roman"/>
          <w:b w:val="false"/>
          <w:i w:val="false"/>
          <w:color w:val="000000"/>
          <w:sz w:val="28"/>
        </w:rPr>
        <w:t>
      деген жолдар мынадай редакцияда жазылсын:</w:t>
      </w:r>
    </w:p>
    <w:bookmarkEnd w:id="147"/>
    <w:bookmarkStart w:name="z152"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42 494 909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53" w:id="149"/>
    <w:p>
      <w:pPr>
        <w:spacing w:after="0"/>
        <w:ind w:left="0"/>
        <w:jc w:val="both"/>
      </w:pPr>
      <w:r>
        <w:rPr>
          <w:rFonts w:ascii="Times New Roman"/>
          <w:b w:val="false"/>
          <w:i w:val="false"/>
          <w:color w:val="000000"/>
          <w:sz w:val="28"/>
        </w:rPr>
        <w:t>
      ";</w:t>
      </w:r>
    </w:p>
    <w:bookmarkEnd w:id="149"/>
    <w:bookmarkStart w:name="z154" w:id="150"/>
    <w:p>
      <w:pPr>
        <w:spacing w:after="0"/>
        <w:ind w:left="0"/>
        <w:jc w:val="both"/>
      </w:pPr>
      <w:r>
        <w:rPr>
          <w:rFonts w:ascii="Times New Roman"/>
          <w:b w:val="false"/>
          <w:i w:val="false"/>
          <w:color w:val="000000"/>
          <w:sz w:val="28"/>
        </w:rPr>
        <w:t>
      мына:</w:t>
      </w:r>
    </w:p>
    <w:bookmarkEnd w:id="150"/>
    <w:bookmarkStart w:name="z155"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2"/>
    <w:p>
      <w:pPr>
        <w:spacing w:after="0"/>
        <w:ind w:left="0"/>
        <w:jc w:val="both"/>
      </w:pPr>
      <w:r>
        <w:rPr>
          <w:rFonts w:ascii="Times New Roman"/>
          <w:b w:val="false"/>
          <w:i w:val="false"/>
          <w:color w:val="000000"/>
          <w:sz w:val="28"/>
        </w:rPr>
        <w:t>
      "</w:t>
      </w:r>
    </w:p>
    <w:bookmarkEnd w:id="152"/>
    <w:bookmarkStart w:name="z157" w:id="153"/>
    <w:p>
      <w:pPr>
        <w:spacing w:after="0"/>
        <w:ind w:left="0"/>
        <w:jc w:val="both"/>
      </w:pPr>
      <w:r>
        <w:rPr>
          <w:rFonts w:ascii="Times New Roman"/>
          <w:b w:val="false"/>
          <w:i w:val="false"/>
          <w:color w:val="000000"/>
          <w:sz w:val="28"/>
        </w:rPr>
        <w:t>
      деген жол мынадай редакцияда жазылсын:</w:t>
      </w:r>
    </w:p>
    <w:bookmarkEnd w:id="153"/>
    <w:bookmarkStart w:name="z158"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5"/>
    <w:p>
      <w:pPr>
        <w:spacing w:after="0"/>
        <w:ind w:left="0"/>
        <w:jc w:val="both"/>
      </w:pPr>
      <w:r>
        <w:rPr>
          <w:rFonts w:ascii="Times New Roman"/>
          <w:b w:val="false"/>
          <w:i w:val="false"/>
          <w:color w:val="000000"/>
          <w:sz w:val="28"/>
        </w:rPr>
        <w:t>
      ";</w:t>
      </w:r>
    </w:p>
    <w:bookmarkEnd w:id="155"/>
    <w:bookmarkStart w:name="z160" w:id="156"/>
    <w:p>
      <w:pPr>
        <w:spacing w:after="0"/>
        <w:ind w:left="0"/>
        <w:jc w:val="both"/>
      </w:pPr>
      <w:r>
        <w:rPr>
          <w:rFonts w:ascii="Times New Roman"/>
          <w:b w:val="false"/>
          <w:i w:val="false"/>
          <w:color w:val="000000"/>
          <w:sz w:val="28"/>
        </w:rPr>
        <w:t>
      мына:</w:t>
      </w:r>
    </w:p>
    <w:bookmarkEnd w:id="156"/>
    <w:bookmarkStart w:name="z161"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62" w:id="158"/>
    <w:p>
      <w:pPr>
        <w:spacing w:after="0"/>
        <w:ind w:left="0"/>
        <w:jc w:val="both"/>
      </w:pPr>
      <w:r>
        <w:rPr>
          <w:rFonts w:ascii="Times New Roman"/>
          <w:b w:val="false"/>
          <w:i w:val="false"/>
          <w:color w:val="000000"/>
          <w:sz w:val="28"/>
        </w:rPr>
        <w:t>
      "</w:t>
      </w:r>
    </w:p>
    <w:bookmarkEnd w:id="158"/>
    <w:bookmarkStart w:name="z163" w:id="159"/>
    <w:p>
      <w:pPr>
        <w:spacing w:after="0"/>
        <w:ind w:left="0"/>
        <w:jc w:val="both"/>
      </w:pPr>
      <w:r>
        <w:rPr>
          <w:rFonts w:ascii="Times New Roman"/>
          <w:b w:val="false"/>
          <w:i w:val="false"/>
          <w:color w:val="000000"/>
          <w:sz w:val="28"/>
        </w:rPr>
        <w:t>
      деген жол мынадай редакцияда жазылсын:</w:t>
      </w:r>
    </w:p>
    <w:bookmarkEnd w:id="159"/>
    <w:bookmarkStart w:name="z164" w:id="160"/>
    <w:p>
      <w:pPr>
        <w:spacing w:after="0"/>
        <w:ind w:left="0"/>
        <w:jc w:val="both"/>
      </w:pP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65" w:id="161"/>
    <w:p>
      <w:pPr>
        <w:spacing w:after="0"/>
        <w:ind w:left="0"/>
        <w:jc w:val="both"/>
      </w:pPr>
      <w:r>
        <w:rPr>
          <w:rFonts w:ascii="Times New Roman"/>
          <w:b w:val="false"/>
          <w:i w:val="false"/>
          <w:color w:val="000000"/>
          <w:sz w:val="28"/>
        </w:rPr>
        <w:t>
      ";</w:t>
      </w:r>
    </w:p>
    <w:bookmarkEnd w:id="161"/>
    <w:bookmarkStart w:name="z166" w:id="162"/>
    <w:p>
      <w:pPr>
        <w:spacing w:after="0"/>
        <w:ind w:left="0"/>
        <w:jc w:val="both"/>
      </w:pPr>
      <w:r>
        <w:rPr>
          <w:rFonts w:ascii="Times New Roman"/>
          <w:b w:val="false"/>
          <w:i w:val="false"/>
          <w:color w:val="000000"/>
          <w:sz w:val="28"/>
        </w:rPr>
        <w:t>
      мына:</w:t>
      </w:r>
    </w:p>
    <w:bookmarkEnd w:id="162"/>
    <w:bookmarkStart w:name="z167"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4"/>
    <w:p>
      <w:pPr>
        <w:spacing w:after="0"/>
        <w:ind w:left="0"/>
        <w:jc w:val="both"/>
      </w:pPr>
      <w:r>
        <w:rPr>
          <w:rFonts w:ascii="Times New Roman"/>
          <w:b w:val="false"/>
          <w:i w:val="false"/>
          <w:color w:val="000000"/>
          <w:sz w:val="28"/>
        </w:rPr>
        <w:t>
      "</w:t>
      </w:r>
    </w:p>
    <w:bookmarkEnd w:id="164"/>
    <w:bookmarkStart w:name="z169" w:id="165"/>
    <w:p>
      <w:pPr>
        <w:spacing w:after="0"/>
        <w:ind w:left="0"/>
        <w:jc w:val="both"/>
      </w:pPr>
      <w:r>
        <w:rPr>
          <w:rFonts w:ascii="Times New Roman"/>
          <w:b w:val="false"/>
          <w:i w:val="false"/>
          <w:color w:val="000000"/>
          <w:sz w:val="28"/>
        </w:rPr>
        <w:t>
      деген жолдар мынадай редакцияда жазылсын:</w:t>
      </w:r>
    </w:p>
    <w:bookmarkEnd w:id="165"/>
    <w:bookmarkStart w:name="z170"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7"/>
    <w:p>
      <w:pPr>
        <w:spacing w:after="0"/>
        <w:ind w:left="0"/>
        <w:jc w:val="both"/>
      </w:pPr>
      <w:r>
        <w:rPr>
          <w:rFonts w:ascii="Times New Roman"/>
          <w:b w:val="false"/>
          <w:i w:val="false"/>
          <w:color w:val="000000"/>
          <w:sz w:val="28"/>
        </w:rPr>
        <w:t>
      ";</w:t>
      </w:r>
    </w:p>
    <w:bookmarkEnd w:id="167"/>
    <w:bookmarkStart w:name="z172" w:id="168"/>
    <w:p>
      <w:pPr>
        <w:spacing w:after="0"/>
        <w:ind w:left="0"/>
        <w:jc w:val="both"/>
      </w:pPr>
      <w:r>
        <w:rPr>
          <w:rFonts w:ascii="Times New Roman"/>
          <w:b w:val="false"/>
          <w:i w:val="false"/>
          <w:color w:val="000000"/>
          <w:sz w:val="28"/>
        </w:rPr>
        <w:t>
      мына:</w:t>
      </w:r>
    </w:p>
    <w:bookmarkEnd w:id="168"/>
    <w:bookmarkStart w:name="z173"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70"/>
    <w:p>
      <w:pPr>
        <w:spacing w:after="0"/>
        <w:ind w:left="0"/>
        <w:jc w:val="both"/>
      </w:pPr>
      <w:r>
        <w:rPr>
          <w:rFonts w:ascii="Times New Roman"/>
          <w:b w:val="false"/>
          <w:i w:val="false"/>
          <w:color w:val="000000"/>
          <w:sz w:val="28"/>
        </w:rPr>
        <w:t>
      "</w:t>
      </w:r>
    </w:p>
    <w:bookmarkEnd w:id="170"/>
    <w:bookmarkStart w:name="z175" w:id="171"/>
    <w:p>
      <w:pPr>
        <w:spacing w:after="0"/>
        <w:ind w:left="0"/>
        <w:jc w:val="both"/>
      </w:pPr>
      <w:r>
        <w:rPr>
          <w:rFonts w:ascii="Times New Roman"/>
          <w:b w:val="false"/>
          <w:i w:val="false"/>
          <w:color w:val="000000"/>
          <w:sz w:val="28"/>
        </w:rPr>
        <w:t>
      деген жолдар мынадай редакцияда жазылсын:</w:t>
      </w:r>
    </w:p>
    <w:bookmarkEnd w:id="171"/>
    <w:bookmarkStart w:name="z176"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3"/>
    <w:p>
      <w:pPr>
        <w:spacing w:after="0"/>
        <w:ind w:left="0"/>
        <w:jc w:val="both"/>
      </w:pPr>
      <w:r>
        <w:rPr>
          <w:rFonts w:ascii="Times New Roman"/>
          <w:b w:val="false"/>
          <w:i w:val="false"/>
          <w:color w:val="000000"/>
          <w:sz w:val="28"/>
        </w:rPr>
        <w:t>
      ";</w:t>
      </w:r>
    </w:p>
    <w:bookmarkEnd w:id="173"/>
    <w:bookmarkStart w:name="z178" w:id="174"/>
    <w:p>
      <w:pPr>
        <w:spacing w:after="0"/>
        <w:ind w:left="0"/>
        <w:jc w:val="both"/>
      </w:pPr>
      <w:r>
        <w:rPr>
          <w:rFonts w:ascii="Times New Roman"/>
          <w:b w:val="false"/>
          <w:i w:val="false"/>
          <w:color w:val="000000"/>
          <w:sz w:val="28"/>
        </w:rPr>
        <w:t>
      мына:</w:t>
      </w:r>
    </w:p>
    <w:bookmarkEnd w:id="174"/>
    <w:bookmarkStart w:name="z179"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6"/>
    <w:p>
      <w:pPr>
        <w:spacing w:after="0"/>
        <w:ind w:left="0"/>
        <w:jc w:val="both"/>
      </w:pPr>
      <w:r>
        <w:rPr>
          <w:rFonts w:ascii="Times New Roman"/>
          <w:b w:val="false"/>
          <w:i w:val="false"/>
          <w:color w:val="000000"/>
          <w:sz w:val="28"/>
        </w:rPr>
        <w:t>
      "</w:t>
      </w:r>
    </w:p>
    <w:bookmarkEnd w:id="176"/>
    <w:bookmarkStart w:name="z181" w:id="177"/>
    <w:p>
      <w:pPr>
        <w:spacing w:after="0"/>
        <w:ind w:left="0"/>
        <w:jc w:val="both"/>
      </w:pPr>
      <w:r>
        <w:rPr>
          <w:rFonts w:ascii="Times New Roman"/>
          <w:b w:val="false"/>
          <w:i w:val="false"/>
          <w:color w:val="000000"/>
          <w:sz w:val="28"/>
        </w:rPr>
        <w:t>
      деген жол мынадай редакцияда жазылсын:</w:t>
      </w:r>
    </w:p>
    <w:bookmarkEnd w:id="177"/>
    <w:bookmarkStart w:name="z182"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9"/>
    <w:p>
      <w:pPr>
        <w:spacing w:after="0"/>
        <w:ind w:left="0"/>
        <w:jc w:val="both"/>
      </w:pPr>
      <w:r>
        <w:rPr>
          <w:rFonts w:ascii="Times New Roman"/>
          <w:b w:val="false"/>
          <w:i w:val="false"/>
          <w:color w:val="000000"/>
          <w:sz w:val="28"/>
        </w:rPr>
        <w:t>
      ";</w:t>
      </w:r>
    </w:p>
    <w:bookmarkEnd w:id="179"/>
    <w:bookmarkStart w:name="z184" w:id="180"/>
    <w:p>
      <w:pPr>
        <w:spacing w:after="0"/>
        <w:ind w:left="0"/>
        <w:jc w:val="both"/>
      </w:pPr>
      <w:r>
        <w:rPr>
          <w:rFonts w:ascii="Times New Roman"/>
          <w:b w:val="false"/>
          <w:i w:val="false"/>
          <w:color w:val="000000"/>
          <w:sz w:val="28"/>
        </w:rPr>
        <w:t>
      мына:</w:t>
      </w:r>
    </w:p>
    <w:bookmarkEnd w:id="180"/>
    <w:bookmarkStart w:name="z185"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33 081 561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33 081 561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86" w:id="182"/>
    <w:p>
      <w:pPr>
        <w:spacing w:after="0"/>
        <w:ind w:left="0"/>
        <w:jc w:val="both"/>
      </w:pPr>
      <w:r>
        <w:rPr>
          <w:rFonts w:ascii="Times New Roman"/>
          <w:b w:val="false"/>
          <w:i w:val="false"/>
          <w:color w:val="000000"/>
          <w:sz w:val="28"/>
        </w:rPr>
        <w:t>
      "</w:t>
      </w:r>
    </w:p>
    <w:bookmarkEnd w:id="182"/>
    <w:bookmarkStart w:name="z187" w:id="183"/>
    <w:p>
      <w:pPr>
        <w:spacing w:after="0"/>
        <w:ind w:left="0"/>
        <w:jc w:val="both"/>
      </w:pPr>
      <w:r>
        <w:rPr>
          <w:rFonts w:ascii="Times New Roman"/>
          <w:b w:val="false"/>
          <w:i w:val="false"/>
          <w:color w:val="000000"/>
          <w:sz w:val="28"/>
        </w:rPr>
        <w:t>
      деген жолдар мынадай редакцияда жазылсын:</w:t>
      </w:r>
    </w:p>
    <w:bookmarkEnd w:id="183"/>
    <w:bookmarkStart w:name="z188"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89" w:id="185"/>
    <w:p>
      <w:pPr>
        <w:spacing w:after="0"/>
        <w:ind w:left="0"/>
        <w:jc w:val="both"/>
      </w:pPr>
      <w:r>
        <w:rPr>
          <w:rFonts w:ascii="Times New Roman"/>
          <w:b w:val="false"/>
          <w:i w:val="false"/>
          <w:color w:val="000000"/>
          <w:sz w:val="28"/>
        </w:rPr>
        <w:t>
      ";</w:t>
      </w:r>
    </w:p>
    <w:bookmarkEnd w:id="185"/>
    <w:bookmarkStart w:name="z190" w:id="186"/>
    <w:p>
      <w:pPr>
        <w:spacing w:after="0"/>
        <w:ind w:left="0"/>
        <w:jc w:val="both"/>
      </w:pPr>
      <w:r>
        <w:rPr>
          <w:rFonts w:ascii="Times New Roman"/>
          <w:b w:val="false"/>
          <w:i w:val="false"/>
          <w:color w:val="000000"/>
          <w:sz w:val="28"/>
        </w:rPr>
        <w:t>
      мына:</w:t>
      </w:r>
    </w:p>
    <w:bookmarkEnd w:id="186"/>
    <w:bookmarkStart w:name="z191"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8"/>
    <w:p>
      <w:pPr>
        <w:spacing w:after="0"/>
        <w:ind w:left="0"/>
        <w:jc w:val="both"/>
      </w:pPr>
      <w:r>
        <w:rPr>
          <w:rFonts w:ascii="Times New Roman"/>
          <w:b w:val="false"/>
          <w:i w:val="false"/>
          <w:color w:val="000000"/>
          <w:sz w:val="28"/>
        </w:rPr>
        <w:t>
      "</w:t>
      </w:r>
    </w:p>
    <w:bookmarkEnd w:id="188"/>
    <w:bookmarkStart w:name="z193" w:id="189"/>
    <w:p>
      <w:pPr>
        <w:spacing w:after="0"/>
        <w:ind w:left="0"/>
        <w:jc w:val="both"/>
      </w:pPr>
      <w:r>
        <w:rPr>
          <w:rFonts w:ascii="Times New Roman"/>
          <w:b w:val="false"/>
          <w:i w:val="false"/>
          <w:color w:val="000000"/>
          <w:sz w:val="28"/>
        </w:rPr>
        <w:t>
      деген жол мынадай редакцияда жазылсын:</w:t>
      </w:r>
    </w:p>
    <w:bookmarkEnd w:id="189"/>
    <w:bookmarkStart w:name="z194"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91"/>
    <w:p>
      <w:pPr>
        <w:spacing w:after="0"/>
        <w:ind w:left="0"/>
        <w:jc w:val="both"/>
      </w:pPr>
      <w:r>
        <w:rPr>
          <w:rFonts w:ascii="Times New Roman"/>
          <w:b w:val="false"/>
          <w:i w:val="false"/>
          <w:color w:val="000000"/>
          <w:sz w:val="28"/>
        </w:rPr>
        <w:t>
      ";</w:t>
      </w:r>
    </w:p>
    <w:bookmarkEnd w:id="191"/>
    <w:bookmarkStart w:name="z196" w:id="192"/>
    <w:p>
      <w:pPr>
        <w:spacing w:after="0"/>
        <w:ind w:left="0"/>
        <w:jc w:val="both"/>
      </w:pPr>
      <w:r>
        <w:rPr>
          <w:rFonts w:ascii="Times New Roman"/>
          <w:b w:val="false"/>
          <w:i w:val="false"/>
          <w:color w:val="000000"/>
          <w:sz w:val="28"/>
        </w:rPr>
        <w:t>
      мына:</w:t>
      </w:r>
    </w:p>
    <w:bookmarkEnd w:id="192"/>
    <w:bookmarkStart w:name="z197"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198" w:id="194"/>
    <w:p>
      <w:pPr>
        <w:spacing w:after="0"/>
        <w:ind w:left="0"/>
        <w:jc w:val="both"/>
      </w:pPr>
      <w:r>
        <w:rPr>
          <w:rFonts w:ascii="Times New Roman"/>
          <w:b w:val="false"/>
          <w:i w:val="false"/>
          <w:color w:val="000000"/>
          <w:sz w:val="28"/>
        </w:rPr>
        <w:t>
      "</w:t>
      </w:r>
    </w:p>
    <w:bookmarkEnd w:id="194"/>
    <w:bookmarkStart w:name="z199" w:id="195"/>
    <w:p>
      <w:pPr>
        <w:spacing w:after="0"/>
        <w:ind w:left="0"/>
        <w:jc w:val="both"/>
      </w:pPr>
      <w:r>
        <w:rPr>
          <w:rFonts w:ascii="Times New Roman"/>
          <w:b w:val="false"/>
          <w:i w:val="false"/>
          <w:color w:val="000000"/>
          <w:sz w:val="28"/>
        </w:rPr>
        <w:t>
      деген жол мынадай редакцияда жазылсын:</w:t>
      </w:r>
    </w:p>
    <w:bookmarkEnd w:id="195"/>
    <w:bookmarkStart w:name="z200"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1" w:id="197"/>
    <w:p>
      <w:pPr>
        <w:spacing w:after="0"/>
        <w:ind w:left="0"/>
        <w:jc w:val="both"/>
      </w:pPr>
      <w:r>
        <w:rPr>
          <w:rFonts w:ascii="Times New Roman"/>
          <w:b w:val="false"/>
          <w:i w:val="false"/>
          <w:color w:val="000000"/>
          <w:sz w:val="28"/>
        </w:rPr>
        <w:t>
      ";</w:t>
      </w:r>
    </w:p>
    <w:bookmarkEnd w:id="197"/>
    <w:bookmarkStart w:name="z202" w:id="198"/>
    <w:p>
      <w:pPr>
        <w:spacing w:after="0"/>
        <w:ind w:left="0"/>
        <w:jc w:val="both"/>
      </w:pPr>
      <w:r>
        <w:rPr>
          <w:rFonts w:ascii="Times New Roman"/>
          <w:b w:val="false"/>
          <w:i w:val="false"/>
          <w:color w:val="000000"/>
          <w:sz w:val="28"/>
        </w:rPr>
        <w:t>
      мына:</w:t>
      </w:r>
    </w:p>
    <w:bookmarkEnd w:id="198"/>
    <w:bookmarkStart w:name="z203"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4" w:id="200"/>
    <w:p>
      <w:pPr>
        <w:spacing w:after="0"/>
        <w:ind w:left="0"/>
        <w:jc w:val="both"/>
      </w:pPr>
      <w:r>
        <w:rPr>
          <w:rFonts w:ascii="Times New Roman"/>
          <w:b w:val="false"/>
          <w:i w:val="false"/>
          <w:color w:val="000000"/>
          <w:sz w:val="28"/>
        </w:rPr>
        <w:t>
      "</w:t>
      </w:r>
    </w:p>
    <w:bookmarkEnd w:id="200"/>
    <w:bookmarkStart w:name="z205" w:id="201"/>
    <w:p>
      <w:pPr>
        <w:spacing w:after="0"/>
        <w:ind w:left="0"/>
        <w:jc w:val="both"/>
      </w:pPr>
      <w:r>
        <w:rPr>
          <w:rFonts w:ascii="Times New Roman"/>
          <w:b w:val="false"/>
          <w:i w:val="false"/>
          <w:color w:val="000000"/>
          <w:sz w:val="28"/>
        </w:rPr>
        <w:t>
      деген жол мынадай редакцияда жазылсын:</w:t>
      </w:r>
    </w:p>
    <w:bookmarkEnd w:id="201"/>
    <w:bookmarkStart w:name="z206"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7" w:id="203"/>
    <w:p>
      <w:pPr>
        <w:spacing w:after="0"/>
        <w:ind w:left="0"/>
        <w:jc w:val="both"/>
      </w:pPr>
      <w:r>
        <w:rPr>
          <w:rFonts w:ascii="Times New Roman"/>
          <w:b w:val="false"/>
          <w:i w:val="false"/>
          <w:color w:val="000000"/>
          <w:sz w:val="28"/>
        </w:rPr>
        <w:t>
      ";</w:t>
      </w:r>
    </w:p>
    <w:bookmarkEnd w:id="203"/>
    <w:bookmarkStart w:name="z208" w:id="204"/>
    <w:p>
      <w:pPr>
        <w:spacing w:after="0"/>
        <w:ind w:left="0"/>
        <w:jc w:val="both"/>
      </w:pPr>
      <w:r>
        <w:rPr>
          <w:rFonts w:ascii="Times New Roman"/>
          <w:b w:val="false"/>
          <w:i w:val="false"/>
          <w:color w:val="000000"/>
          <w:sz w:val="28"/>
        </w:rPr>
        <w:t>
      мына:</w:t>
      </w:r>
    </w:p>
    <w:bookmarkEnd w:id="204"/>
    <w:bookmarkStart w:name="z209"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6"/>
    <w:p>
      <w:pPr>
        <w:spacing w:after="0"/>
        <w:ind w:left="0"/>
        <w:jc w:val="both"/>
      </w:pPr>
      <w:r>
        <w:rPr>
          <w:rFonts w:ascii="Times New Roman"/>
          <w:b w:val="false"/>
          <w:i w:val="false"/>
          <w:color w:val="000000"/>
          <w:sz w:val="28"/>
        </w:rPr>
        <w:t>
      "</w:t>
      </w:r>
    </w:p>
    <w:bookmarkEnd w:id="206"/>
    <w:bookmarkStart w:name="z211" w:id="207"/>
    <w:p>
      <w:pPr>
        <w:spacing w:after="0"/>
        <w:ind w:left="0"/>
        <w:jc w:val="both"/>
      </w:pPr>
      <w:r>
        <w:rPr>
          <w:rFonts w:ascii="Times New Roman"/>
          <w:b w:val="false"/>
          <w:i w:val="false"/>
          <w:color w:val="000000"/>
          <w:sz w:val="28"/>
        </w:rPr>
        <w:t>
      деген жол мынадай редакцияда жазылсын:</w:t>
      </w:r>
    </w:p>
    <w:bookmarkEnd w:id="207"/>
    <w:bookmarkStart w:name="z212"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9"/>
    <w:p>
      <w:pPr>
        <w:spacing w:after="0"/>
        <w:ind w:left="0"/>
        <w:jc w:val="both"/>
      </w:pPr>
      <w:r>
        <w:rPr>
          <w:rFonts w:ascii="Times New Roman"/>
          <w:b w:val="false"/>
          <w:i w:val="false"/>
          <w:color w:val="000000"/>
          <w:sz w:val="28"/>
        </w:rPr>
        <w:t>
      ";</w:t>
      </w:r>
    </w:p>
    <w:bookmarkEnd w:id="209"/>
    <w:bookmarkStart w:name="z214" w:id="210"/>
    <w:p>
      <w:pPr>
        <w:spacing w:after="0"/>
        <w:ind w:left="0"/>
        <w:jc w:val="both"/>
      </w:pPr>
      <w:r>
        <w:rPr>
          <w:rFonts w:ascii="Times New Roman"/>
          <w:b w:val="false"/>
          <w:i w:val="false"/>
          <w:color w:val="000000"/>
          <w:sz w:val="28"/>
        </w:rPr>
        <w:t>
      мына:</w:t>
      </w:r>
    </w:p>
    <w:bookmarkEnd w:id="210"/>
    <w:bookmarkStart w:name="z215"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1 524 779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12"/>
    <w:p>
      <w:pPr>
        <w:spacing w:after="0"/>
        <w:ind w:left="0"/>
        <w:jc w:val="both"/>
      </w:pPr>
      <w:r>
        <w:rPr>
          <w:rFonts w:ascii="Times New Roman"/>
          <w:b w:val="false"/>
          <w:i w:val="false"/>
          <w:color w:val="000000"/>
          <w:sz w:val="28"/>
        </w:rPr>
        <w:t>
      "</w:t>
      </w:r>
    </w:p>
    <w:bookmarkEnd w:id="212"/>
    <w:bookmarkStart w:name="z217" w:id="213"/>
    <w:p>
      <w:pPr>
        <w:spacing w:after="0"/>
        <w:ind w:left="0"/>
        <w:jc w:val="both"/>
      </w:pPr>
      <w:r>
        <w:rPr>
          <w:rFonts w:ascii="Times New Roman"/>
          <w:b w:val="false"/>
          <w:i w:val="false"/>
          <w:color w:val="000000"/>
          <w:sz w:val="28"/>
        </w:rPr>
        <w:t>
      деген жолдар мынадай редакцияда жазылсын:</w:t>
      </w:r>
    </w:p>
    <w:bookmarkEnd w:id="213"/>
    <w:bookmarkStart w:name="z218"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15"/>
    <w:p>
      <w:pPr>
        <w:spacing w:after="0"/>
        <w:ind w:left="0"/>
        <w:jc w:val="both"/>
      </w:pPr>
      <w:r>
        <w:rPr>
          <w:rFonts w:ascii="Times New Roman"/>
          <w:b w:val="false"/>
          <w:i w:val="false"/>
          <w:color w:val="000000"/>
          <w:sz w:val="28"/>
        </w:rPr>
        <w:t>
      ";</w:t>
      </w:r>
    </w:p>
    <w:bookmarkEnd w:id="215"/>
    <w:bookmarkStart w:name="z220" w:id="216"/>
    <w:p>
      <w:pPr>
        <w:spacing w:after="0"/>
        <w:ind w:left="0"/>
        <w:jc w:val="both"/>
      </w:pPr>
      <w:r>
        <w:rPr>
          <w:rFonts w:ascii="Times New Roman"/>
          <w:b w:val="false"/>
          <w:i w:val="false"/>
          <w:color w:val="000000"/>
          <w:sz w:val="28"/>
        </w:rPr>
        <w:t>
      мына:</w:t>
      </w:r>
    </w:p>
    <w:bookmarkEnd w:id="216"/>
    <w:bookmarkStart w:name="z221"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8"/>
    <w:p>
      <w:pPr>
        <w:spacing w:after="0"/>
        <w:ind w:left="0"/>
        <w:jc w:val="both"/>
      </w:pPr>
      <w:r>
        <w:rPr>
          <w:rFonts w:ascii="Times New Roman"/>
          <w:b w:val="false"/>
          <w:i w:val="false"/>
          <w:color w:val="000000"/>
          <w:sz w:val="28"/>
        </w:rPr>
        <w:t>
      "</w:t>
      </w:r>
    </w:p>
    <w:bookmarkEnd w:id="218"/>
    <w:bookmarkStart w:name="z223" w:id="219"/>
    <w:p>
      <w:pPr>
        <w:spacing w:after="0"/>
        <w:ind w:left="0"/>
        <w:jc w:val="both"/>
      </w:pPr>
      <w:r>
        <w:rPr>
          <w:rFonts w:ascii="Times New Roman"/>
          <w:b w:val="false"/>
          <w:i w:val="false"/>
          <w:color w:val="000000"/>
          <w:sz w:val="28"/>
        </w:rPr>
        <w:t>
      деген жолдар мынадай редакцияда жазылсын:</w:t>
      </w:r>
    </w:p>
    <w:bookmarkEnd w:id="219"/>
    <w:bookmarkStart w:name="z224"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21"/>
    <w:p>
      <w:pPr>
        <w:spacing w:after="0"/>
        <w:ind w:left="0"/>
        <w:jc w:val="both"/>
      </w:pPr>
      <w:r>
        <w:rPr>
          <w:rFonts w:ascii="Times New Roman"/>
          <w:b w:val="false"/>
          <w:i w:val="false"/>
          <w:color w:val="000000"/>
          <w:sz w:val="28"/>
        </w:rPr>
        <w:t>
      ";</w:t>
      </w:r>
    </w:p>
    <w:bookmarkEnd w:id="221"/>
    <w:bookmarkStart w:name="z226" w:id="222"/>
    <w:p>
      <w:pPr>
        <w:spacing w:after="0"/>
        <w:ind w:left="0"/>
        <w:jc w:val="both"/>
      </w:pPr>
      <w:r>
        <w:rPr>
          <w:rFonts w:ascii="Times New Roman"/>
          <w:b w:val="false"/>
          <w:i w:val="false"/>
          <w:color w:val="000000"/>
          <w:sz w:val="28"/>
        </w:rPr>
        <w:t>
      мына:</w:t>
      </w:r>
    </w:p>
    <w:bookmarkEnd w:id="222"/>
    <w:bookmarkStart w:name="z227"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4"/>
    <w:p>
      <w:pPr>
        <w:spacing w:after="0"/>
        <w:ind w:left="0"/>
        <w:jc w:val="both"/>
      </w:pPr>
      <w:r>
        <w:rPr>
          <w:rFonts w:ascii="Times New Roman"/>
          <w:b w:val="false"/>
          <w:i w:val="false"/>
          <w:color w:val="000000"/>
          <w:sz w:val="28"/>
        </w:rPr>
        <w:t>
      "</w:t>
      </w:r>
    </w:p>
    <w:bookmarkEnd w:id="224"/>
    <w:bookmarkStart w:name="z229" w:id="225"/>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225"/>
    <w:bookmarkStart w:name="z230"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7"/>
    <w:p>
      <w:pPr>
        <w:spacing w:after="0"/>
        <w:ind w:left="0"/>
        <w:jc w:val="both"/>
      </w:pPr>
      <w:r>
        <w:rPr>
          <w:rFonts w:ascii="Times New Roman"/>
          <w:b w:val="false"/>
          <w:i w:val="false"/>
          <w:color w:val="000000"/>
          <w:sz w:val="28"/>
        </w:rPr>
        <w:t>
      ";</w:t>
      </w:r>
    </w:p>
    <w:bookmarkEnd w:id="227"/>
    <w:bookmarkStart w:name="z232" w:id="228"/>
    <w:p>
      <w:pPr>
        <w:spacing w:after="0"/>
        <w:ind w:left="0"/>
        <w:jc w:val="both"/>
      </w:pPr>
      <w:r>
        <w:rPr>
          <w:rFonts w:ascii="Times New Roman"/>
          <w:b w:val="false"/>
          <w:i w:val="false"/>
          <w:color w:val="000000"/>
          <w:sz w:val="28"/>
        </w:rPr>
        <w:t>
      "V. Ұлттық қордан бөлінген нысаналы трансферттер" деген бөлімде:</w:t>
      </w:r>
    </w:p>
    <w:bookmarkEnd w:id="228"/>
    <w:bookmarkStart w:name="z233" w:id="229"/>
    <w:p>
      <w:pPr>
        <w:spacing w:after="0"/>
        <w:ind w:left="0"/>
        <w:jc w:val="both"/>
      </w:pPr>
      <w:r>
        <w:rPr>
          <w:rFonts w:ascii="Times New Roman"/>
          <w:b w:val="false"/>
          <w:i w:val="false"/>
          <w:color w:val="000000"/>
          <w:sz w:val="28"/>
        </w:rPr>
        <w:t>
      мына:</w:t>
      </w:r>
    </w:p>
    <w:bookmarkEnd w:id="229"/>
    <w:bookmarkStart w:name="z234"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410 828 928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31"/>
    <w:p>
      <w:pPr>
        <w:spacing w:after="0"/>
        <w:ind w:left="0"/>
        <w:jc w:val="both"/>
      </w:pPr>
      <w:r>
        <w:rPr>
          <w:rFonts w:ascii="Times New Roman"/>
          <w:b w:val="false"/>
          <w:i w:val="false"/>
          <w:color w:val="000000"/>
          <w:sz w:val="28"/>
        </w:rPr>
        <w:t>
      "</w:t>
      </w:r>
    </w:p>
    <w:bookmarkEnd w:id="231"/>
    <w:bookmarkStart w:name="z236" w:id="232"/>
    <w:p>
      <w:pPr>
        <w:spacing w:after="0"/>
        <w:ind w:left="0"/>
        <w:jc w:val="both"/>
      </w:pPr>
      <w:r>
        <w:rPr>
          <w:rFonts w:ascii="Times New Roman"/>
          <w:b w:val="false"/>
          <w:i w:val="false"/>
          <w:color w:val="000000"/>
          <w:sz w:val="28"/>
        </w:rPr>
        <w:t xml:space="preserve">
      деген жол мынадай редакцияда жазылсын: </w:t>
      </w:r>
    </w:p>
    <w:bookmarkEnd w:id="232"/>
    <w:bookmarkStart w:name="z237"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408 673 928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4"/>
    <w:p>
      <w:pPr>
        <w:spacing w:after="0"/>
        <w:ind w:left="0"/>
        <w:jc w:val="both"/>
      </w:pPr>
      <w:r>
        <w:rPr>
          <w:rFonts w:ascii="Times New Roman"/>
          <w:b w:val="false"/>
          <w:i w:val="false"/>
          <w:color w:val="000000"/>
          <w:sz w:val="28"/>
        </w:rPr>
        <w:t>
      ";</w:t>
      </w:r>
    </w:p>
    <w:bookmarkEnd w:id="234"/>
    <w:bookmarkStart w:name="z239" w:id="235"/>
    <w:p>
      <w:pPr>
        <w:spacing w:after="0"/>
        <w:ind w:left="0"/>
        <w:jc w:val="both"/>
      </w:pPr>
      <w:r>
        <w:rPr>
          <w:rFonts w:ascii="Times New Roman"/>
          <w:b w:val="false"/>
          <w:i w:val="false"/>
          <w:color w:val="000000"/>
          <w:sz w:val="28"/>
        </w:rPr>
        <w:t>
      мына:</w:t>
      </w:r>
    </w:p>
    <w:bookmarkEnd w:id="235"/>
    <w:bookmarkStart w:name="z240"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212 572 469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7"/>
    <w:p>
      <w:pPr>
        <w:spacing w:after="0"/>
        <w:ind w:left="0"/>
        <w:jc w:val="both"/>
      </w:pPr>
      <w:r>
        <w:rPr>
          <w:rFonts w:ascii="Times New Roman"/>
          <w:b w:val="false"/>
          <w:i w:val="false"/>
          <w:color w:val="000000"/>
          <w:sz w:val="28"/>
        </w:rPr>
        <w:t>
      "</w:t>
      </w:r>
    </w:p>
    <w:bookmarkEnd w:id="237"/>
    <w:bookmarkStart w:name="z242" w:id="238"/>
    <w:p>
      <w:pPr>
        <w:spacing w:after="0"/>
        <w:ind w:left="0"/>
        <w:jc w:val="both"/>
      </w:pPr>
      <w:r>
        <w:rPr>
          <w:rFonts w:ascii="Times New Roman"/>
          <w:b w:val="false"/>
          <w:i w:val="false"/>
          <w:color w:val="000000"/>
          <w:sz w:val="28"/>
        </w:rPr>
        <w:t>
      деген жол мынадай редакцияда жазылсын:</w:t>
      </w:r>
    </w:p>
    <w:bookmarkEnd w:id="238"/>
    <w:bookmarkStart w:name="z243"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210 417 469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40"/>
    <w:p>
      <w:pPr>
        <w:spacing w:after="0"/>
        <w:ind w:left="0"/>
        <w:jc w:val="both"/>
      </w:pPr>
      <w:r>
        <w:rPr>
          <w:rFonts w:ascii="Times New Roman"/>
          <w:b w:val="false"/>
          <w:i w:val="false"/>
          <w:color w:val="000000"/>
          <w:sz w:val="28"/>
        </w:rPr>
        <w:t>
      ";</w:t>
      </w:r>
    </w:p>
    <w:bookmarkEnd w:id="240"/>
    <w:bookmarkStart w:name="z245" w:id="241"/>
    <w:p>
      <w:pPr>
        <w:spacing w:after="0"/>
        <w:ind w:left="0"/>
        <w:jc w:val="both"/>
      </w:pPr>
      <w:r>
        <w:rPr>
          <w:rFonts w:ascii="Times New Roman"/>
          <w:b w:val="false"/>
          <w:i w:val="false"/>
          <w:color w:val="000000"/>
          <w:sz w:val="28"/>
        </w:rPr>
        <w:t>
      мына:</w:t>
      </w:r>
    </w:p>
    <w:bookmarkEnd w:id="241"/>
    <w:bookmarkStart w:name="z24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3"/>
    <w:p>
      <w:pPr>
        <w:spacing w:after="0"/>
        <w:ind w:left="0"/>
        <w:jc w:val="both"/>
      </w:pPr>
      <w:r>
        <w:rPr>
          <w:rFonts w:ascii="Times New Roman"/>
          <w:b w:val="false"/>
          <w:i w:val="false"/>
          <w:color w:val="000000"/>
          <w:sz w:val="28"/>
        </w:rPr>
        <w:t>
      "</w:t>
      </w:r>
    </w:p>
    <w:bookmarkEnd w:id="243"/>
    <w:bookmarkStart w:name="z248" w:id="244"/>
    <w:p>
      <w:pPr>
        <w:spacing w:after="0"/>
        <w:ind w:left="0"/>
        <w:jc w:val="both"/>
      </w:pPr>
      <w:r>
        <w:rPr>
          <w:rFonts w:ascii="Times New Roman"/>
          <w:b w:val="false"/>
          <w:i w:val="false"/>
          <w:color w:val="000000"/>
          <w:sz w:val="28"/>
        </w:rPr>
        <w:t>
      деген жолдар мынадай редакцияда жазылсын:</w:t>
      </w:r>
    </w:p>
    <w:bookmarkEnd w:id="244"/>
    <w:bookmarkStart w:name="z249"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149 554 959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6"/>
    <w:p>
      <w:pPr>
        <w:spacing w:after="0"/>
        <w:ind w:left="0"/>
        <w:jc w:val="both"/>
      </w:pPr>
      <w:r>
        <w:rPr>
          <w:rFonts w:ascii="Times New Roman"/>
          <w:b w:val="false"/>
          <w:i w:val="false"/>
          <w:color w:val="000000"/>
          <w:sz w:val="28"/>
        </w:rPr>
        <w:t>
      ";</w:t>
      </w:r>
    </w:p>
    <w:bookmarkEnd w:id="246"/>
    <w:bookmarkStart w:name="z251" w:id="247"/>
    <w:p>
      <w:pPr>
        <w:spacing w:after="0"/>
        <w:ind w:left="0"/>
        <w:jc w:val="both"/>
      </w:pPr>
      <w:r>
        <w:rPr>
          <w:rFonts w:ascii="Times New Roman"/>
          <w:b w:val="false"/>
          <w:i w:val="false"/>
          <w:color w:val="000000"/>
          <w:sz w:val="28"/>
        </w:rPr>
        <w:t>
      мына:</w:t>
      </w:r>
    </w:p>
    <w:bookmarkEnd w:id="247"/>
    <w:bookmarkStart w:name="z252"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0-28 км "Каражал – Атасу" автомобиль жолын реконструкциялау.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9"/>
    <w:p>
      <w:pPr>
        <w:spacing w:after="0"/>
        <w:ind w:left="0"/>
        <w:jc w:val="both"/>
      </w:pPr>
      <w:r>
        <w:rPr>
          <w:rFonts w:ascii="Times New Roman"/>
          <w:b w:val="false"/>
          <w:i w:val="false"/>
          <w:color w:val="000000"/>
          <w:sz w:val="28"/>
        </w:rPr>
        <w:t>
      "</w:t>
      </w:r>
    </w:p>
    <w:bookmarkEnd w:id="249"/>
    <w:bookmarkStart w:name="z254" w:id="250"/>
    <w:p>
      <w:pPr>
        <w:spacing w:after="0"/>
        <w:ind w:left="0"/>
        <w:jc w:val="both"/>
      </w:pPr>
      <w:r>
        <w:rPr>
          <w:rFonts w:ascii="Times New Roman"/>
          <w:b w:val="false"/>
          <w:i w:val="false"/>
          <w:color w:val="000000"/>
          <w:sz w:val="28"/>
        </w:rPr>
        <w:t>
      деген жолдар мынадай редакцияда жазылсын:</w:t>
      </w:r>
    </w:p>
    <w:bookmarkEnd w:id="250"/>
    <w:bookmarkStart w:name="z25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0-28 км "Каражал – Атасу" автомобиль жолын реконструкциялау. 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52"/>
    <w:p>
      <w:pPr>
        <w:spacing w:after="0"/>
        <w:ind w:left="0"/>
        <w:jc w:val="both"/>
      </w:pPr>
      <w:r>
        <w:rPr>
          <w:rFonts w:ascii="Times New Roman"/>
          <w:b w:val="false"/>
          <w:i w:val="false"/>
          <w:color w:val="000000"/>
          <w:sz w:val="28"/>
        </w:rPr>
        <w:t>
      ";</w:t>
      </w:r>
    </w:p>
    <w:bookmarkEnd w:id="252"/>
    <w:bookmarkStart w:name="z257" w:id="253"/>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 деген бюджеттік бағдарламада:</w:t>
      </w:r>
    </w:p>
    <w:bookmarkEnd w:id="253"/>
    <w:bookmarkStart w:name="z258" w:id="25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254"/>
    <w:bookmarkStart w:name="z259" w:id="255"/>
    <w:p>
      <w:pPr>
        <w:spacing w:after="0"/>
        <w:ind w:left="0"/>
        <w:jc w:val="both"/>
      </w:pPr>
      <w:r>
        <w:rPr>
          <w:rFonts w:ascii="Times New Roman"/>
          <w:b w:val="false"/>
          <w:i w:val="false"/>
          <w:color w:val="000000"/>
          <w:sz w:val="28"/>
        </w:rPr>
        <w:t>
      мына:</w:t>
      </w:r>
    </w:p>
    <w:bookmarkEnd w:id="255"/>
    <w:bookmarkStart w:name="z260"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"Бесағаш" автомобиль өткізу пунктін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"Үрлітөбе" автомобиль өткізу пунктін реконструкциялау және жаңғырту. № 1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7"/>
    <w:p>
      <w:pPr>
        <w:spacing w:after="0"/>
        <w:ind w:left="0"/>
        <w:jc w:val="both"/>
      </w:pPr>
      <w:r>
        <w:rPr>
          <w:rFonts w:ascii="Times New Roman"/>
          <w:b w:val="false"/>
          <w:i w:val="false"/>
          <w:color w:val="000000"/>
          <w:sz w:val="28"/>
        </w:rPr>
        <w:t>
      "</w:t>
      </w:r>
    </w:p>
    <w:bookmarkEnd w:id="257"/>
    <w:bookmarkStart w:name="z262" w:id="258"/>
    <w:p>
      <w:pPr>
        <w:spacing w:after="0"/>
        <w:ind w:left="0"/>
        <w:jc w:val="both"/>
      </w:pPr>
      <w:r>
        <w:rPr>
          <w:rFonts w:ascii="Times New Roman"/>
          <w:b w:val="false"/>
          <w:i w:val="false"/>
          <w:color w:val="000000"/>
          <w:sz w:val="28"/>
        </w:rPr>
        <w:t>
      деген жолдар мынадай редакцияда жазылсын:</w:t>
      </w:r>
    </w:p>
    <w:bookmarkEnd w:id="258"/>
    <w:bookmarkStart w:name="z263" w:id="259"/>
    <w:p>
      <w:pPr>
        <w:spacing w:after="0"/>
        <w:ind w:left="0"/>
        <w:jc w:val="both"/>
      </w:pPr>
      <w:r>
        <w:rPr>
          <w:rFonts w:ascii="Times New Roman"/>
          <w:b w:val="false"/>
          <w:i w:val="false"/>
          <w:color w:val="000000"/>
          <w:sz w:val="28"/>
        </w:rPr>
        <w:t>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"Бесағаш" автомобиль өткізу пунктін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"Үрлітөбе" автомобиль өткізу пунктін реконструкциялау және жаңғырту. № 1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60"/>
    <w:p>
      <w:pPr>
        <w:spacing w:after="0"/>
        <w:ind w:left="0"/>
        <w:jc w:val="both"/>
      </w:pPr>
      <w:r>
        <w:rPr>
          <w:rFonts w:ascii="Times New Roman"/>
          <w:b w:val="false"/>
          <w:i w:val="false"/>
          <w:color w:val="000000"/>
          <w:sz w:val="28"/>
        </w:rPr>
        <w:t>
      ";</w:t>
      </w:r>
    </w:p>
    <w:bookmarkEnd w:id="260"/>
    <w:bookmarkStart w:name="z265" w:id="261"/>
    <w:p>
      <w:pPr>
        <w:spacing w:after="0"/>
        <w:ind w:left="0"/>
        <w:jc w:val="both"/>
      </w:pPr>
      <w:r>
        <w:rPr>
          <w:rFonts w:ascii="Times New Roman"/>
          <w:b w:val="false"/>
          <w:i w:val="false"/>
          <w:color w:val="000000"/>
          <w:sz w:val="28"/>
        </w:rPr>
        <w:t>
      мына:</w:t>
      </w:r>
    </w:p>
    <w:bookmarkEnd w:id="261"/>
    <w:bookmarkStart w:name="z266"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1 189 171 072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63"/>
    <w:p>
      <w:pPr>
        <w:spacing w:after="0"/>
        <w:ind w:left="0"/>
        <w:jc w:val="both"/>
      </w:pPr>
      <w:r>
        <w:rPr>
          <w:rFonts w:ascii="Times New Roman"/>
          <w:b w:val="false"/>
          <w:i w:val="false"/>
          <w:color w:val="000000"/>
          <w:sz w:val="28"/>
        </w:rPr>
        <w:t>
      "</w:t>
      </w:r>
    </w:p>
    <w:bookmarkEnd w:id="263"/>
    <w:bookmarkStart w:name="z268" w:id="264"/>
    <w:p>
      <w:pPr>
        <w:spacing w:after="0"/>
        <w:ind w:left="0"/>
        <w:jc w:val="both"/>
      </w:pPr>
      <w:r>
        <w:rPr>
          <w:rFonts w:ascii="Times New Roman"/>
          <w:b w:val="false"/>
          <w:i w:val="false"/>
          <w:color w:val="000000"/>
          <w:sz w:val="28"/>
        </w:rPr>
        <w:t xml:space="preserve">
      деген жол мынадай редакцияда жазылсын: </w:t>
      </w:r>
    </w:p>
    <w:bookmarkEnd w:id="264"/>
    <w:bookmarkStart w:name="z269"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1 191 326 072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6"/>
    <w:p>
      <w:pPr>
        <w:spacing w:after="0"/>
        <w:ind w:left="0"/>
        <w:jc w:val="both"/>
      </w:pPr>
      <w:r>
        <w:rPr>
          <w:rFonts w:ascii="Times New Roman"/>
          <w:b w:val="false"/>
          <w:i w:val="false"/>
          <w:color w:val="000000"/>
          <w:sz w:val="28"/>
        </w:rPr>
        <w:t>
      ";</w:t>
      </w:r>
    </w:p>
    <w:bookmarkEnd w:id="266"/>
    <w:bookmarkStart w:name="z271" w:id="267"/>
    <w:p>
      <w:pPr>
        <w:spacing w:after="0"/>
        <w:ind w:left="0"/>
        <w:jc w:val="both"/>
      </w:pPr>
      <w:r>
        <w:rPr>
          <w:rFonts w:ascii="Times New Roman"/>
          <w:b w:val="false"/>
          <w:i w:val="false"/>
          <w:color w:val="000000"/>
          <w:sz w:val="28"/>
        </w:rPr>
        <w:t>
      мына:</w:t>
      </w:r>
    </w:p>
    <w:bookmarkEnd w:id="267"/>
    <w:bookmarkStart w:name="z272"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9"/>
    <w:p>
      <w:pPr>
        <w:spacing w:after="0"/>
        <w:ind w:left="0"/>
        <w:jc w:val="both"/>
      </w:pPr>
      <w:r>
        <w:rPr>
          <w:rFonts w:ascii="Times New Roman"/>
          <w:b w:val="false"/>
          <w:i w:val="false"/>
          <w:color w:val="000000"/>
          <w:sz w:val="28"/>
        </w:rPr>
        <w:t>
      "</w:t>
      </w:r>
    </w:p>
    <w:bookmarkEnd w:id="269"/>
    <w:bookmarkStart w:name="z274" w:id="270"/>
    <w:p>
      <w:pPr>
        <w:spacing w:after="0"/>
        <w:ind w:left="0"/>
        <w:jc w:val="both"/>
      </w:pPr>
      <w:r>
        <w:rPr>
          <w:rFonts w:ascii="Times New Roman"/>
          <w:b w:val="false"/>
          <w:i w:val="false"/>
          <w:color w:val="000000"/>
          <w:sz w:val="28"/>
        </w:rPr>
        <w:t>
      деген жол мынадай редакцияда жазылсын:</w:t>
      </w:r>
    </w:p>
    <w:bookmarkEnd w:id="270"/>
    <w:bookmarkStart w:name="z275"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72"/>
    <w:p>
      <w:pPr>
        <w:spacing w:after="0"/>
        <w:ind w:left="0"/>
        <w:jc w:val="both"/>
      </w:pPr>
      <w:r>
        <w:rPr>
          <w:rFonts w:ascii="Times New Roman"/>
          <w:b w:val="false"/>
          <w:i w:val="false"/>
          <w:color w:val="000000"/>
          <w:sz w:val="28"/>
        </w:rPr>
        <w:t>
      ";</w:t>
      </w:r>
    </w:p>
    <w:bookmarkEnd w:id="272"/>
    <w:bookmarkStart w:name="z277" w:id="273"/>
    <w:p>
      <w:pPr>
        <w:spacing w:after="0"/>
        <w:ind w:left="0"/>
        <w:jc w:val="both"/>
      </w:pPr>
      <w:r>
        <w:rPr>
          <w:rFonts w:ascii="Times New Roman"/>
          <w:b w:val="false"/>
          <w:i w:val="false"/>
          <w:color w:val="000000"/>
          <w:sz w:val="28"/>
        </w:rPr>
        <w:t>
      мына:</w:t>
      </w:r>
    </w:p>
    <w:bookmarkEnd w:id="273"/>
    <w:bookmarkStart w:name="z278"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75"/>
    <w:p>
      <w:pPr>
        <w:spacing w:after="0"/>
        <w:ind w:left="0"/>
        <w:jc w:val="both"/>
      </w:pPr>
      <w:r>
        <w:rPr>
          <w:rFonts w:ascii="Times New Roman"/>
          <w:b w:val="false"/>
          <w:i w:val="false"/>
          <w:color w:val="000000"/>
          <w:sz w:val="28"/>
        </w:rPr>
        <w:t>
      "</w:t>
      </w:r>
    </w:p>
    <w:bookmarkEnd w:id="275"/>
    <w:bookmarkStart w:name="z280" w:id="276"/>
    <w:p>
      <w:pPr>
        <w:spacing w:after="0"/>
        <w:ind w:left="0"/>
        <w:jc w:val="both"/>
      </w:pPr>
      <w:r>
        <w:rPr>
          <w:rFonts w:ascii="Times New Roman"/>
          <w:b w:val="false"/>
          <w:i w:val="false"/>
          <w:color w:val="000000"/>
          <w:sz w:val="28"/>
        </w:rPr>
        <w:t>
      деген жол мынадай редакцияда жазылсын:</w:t>
      </w:r>
    </w:p>
    <w:bookmarkEnd w:id="276"/>
    <w:bookmarkStart w:name="z281"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8"/>
    <w:p>
      <w:pPr>
        <w:spacing w:after="0"/>
        <w:ind w:left="0"/>
        <w:jc w:val="both"/>
      </w:pPr>
      <w:r>
        <w:rPr>
          <w:rFonts w:ascii="Times New Roman"/>
          <w:b w:val="false"/>
          <w:i w:val="false"/>
          <w:color w:val="000000"/>
          <w:sz w:val="28"/>
        </w:rPr>
        <w:t>
      ";</w:t>
      </w:r>
    </w:p>
    <w:bookmarkEnd w:id="278"/>
    <w:bookmarkStart w:name="z283" w:id="279"/>
    <w:p>
      <w:pPr>
        <w:spacing w:after="0"/>
        <w:ind w:left="0"/>
        <w:jc w:val="both"/>
      </w:pPr>
      <w:r>
        <w:rPr>
          <w:rFonts w:ascii="Times New Roman"/>
          <w:b w:val="false"/>
          <w:i w:val="false"/>
          <w:color w:val="000000"/>
          <w:sz w:val="28"/>
        </w:rPr>
        <w:t>
      мына:</w:t>
      </w:r>
    </w:p>
    <w:bookmarkEnd w:id="279"/>
    <w:bookmarkStart w:name="z284"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Қазақстан Республикасы Ұлттық қорынан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81"/>
    <w:p>
      <w:pPr>
        <w:spacing w:after="0"/>
        <w:ind w:left="0"/>
        <w:jc w:val="both"/>
      </w:pPr>
      <w:r>
        <w:rPr>
          <w:rFonts w:ascii="Times New Roman"/>
          <w:b w:val="false"/>
          <w:i w:val="false"/>
          <w:color w:val="000000"/>
          <w:sz w:val="28"/>
        </w:rPr>
        <w:t>
      "</w:t>
      </w:r>
    </w:p>
    <w:bookmarkEnd w:id="281"/>
    <w:bookmarkStart w:name="z286" w:id="282"/>
    <w:p>
      <w:pPr>
        <w:spacing w:after="0"/>
        <w:ind w:left="0"/>
        <w:jc w:val="both"/>
      </w:pPr>
      <w:r>
        <w:rPr>
          <w:rFonts w:ascii="Times New Roman"/>
          <w:b w:val="false"/>
          <w:i w:val="false"/>
          <w:color w:val="000000"/>
          <w:sz w:val="28"/>
        </w:rPr>
        <w:t>
      деген жолдар мынадай редакцияда жазылсын:</w:t>
      </w:r>
    </w:p>
    <w:bookmarkEnd w:id="282"/>
    <w:bookmarkStart w:name="z287"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Қазақстан Республикасы Ұлттық қорынан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84"/>
    <w:p>
      <w:pPr>
        <w:spacing w:after="0"/>
        <w:ind w:left="0"/>
        <w:jc w:val="both"/>
      </w:pPr>
      <w:r>
        <w:rPr>
          <w:rFonts w:ascii="Times New Roman"/>
          <w:b w:val="false"/>
          <w:i w:val="false"/>
          <w:color w:val="000000"/>
          <w:sz w:val="28"/>
        </w:rPr>
        <w:t>
      ";</w:t>
      </w:r>
    </w:p>
    <w:bookmarkEnd w:id="284"/>
    <w:bookmarkStart w:name="z289" w:id="285"/>
    <w:p>
      <w:pPr>
        <w:spacing w:after="0"/>
        <w:ind w:left="0"/>
        <w:jc w:val="both"/>
      </w:pPr>
      <w:r>
        <w:rPr>
          <w:rFonts w:ascii="Times New Roman"/>
          <w:b w:val="false"/>
          <w:i w:val="false"/>
          <w:color w:val="000000"/>
          <w:sz w:val="28"/>
        </w:rPr>
        <w:t>
      мына:</w:t>
      </w:r>
    </w:p>
    <w:bookmarkEnd w:id="285"/>
    <w:bookmarkStart w:name="z290" w:id="286"/>
    <w:p>
      <w:pPr>
        <w:spacing w:after="0"/>
        <w:ind w:left="0"/>
        <w:jc w:val="both"/>
      </w:pPr>
      <w:r>
        <w:rPr>
          <w:rFonts w:ascii="Times New Roman"/>
          <w:b w:val="false"/>
          <w:i w:val="false"/>
          <w:color w:val="000000"/>
          <w:sz w:val="28"/>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87"/>
    <w:p>
      <w:pPr>
        <w:spacing w:after="0"/>
        <w:ind w:left="0"/>
        <w:jc w:val="both"/>
      </w:pPr>
      <w:r>
        <w:rPr>
          <w:rFonts w:ascii="Times New Roman"/>
          <w:b w:val="false"/>
          <w:i w:val="false"/>
          <w:color w:val="000000"/>
          <w:sz w:val="28"/>
        </w:rPr>
        <w:t>
      "</w:t>
      </w:r>
    </w:p>
    <w:bookmarkEnd w:id="287"/>
    <w:bookmarkStart w:name="z292" w:id="288"/>
    <w:p>
      <w:pPr>
        <w:spacing w:after="0"/>
        <w:ind w:left="0"/>
        <w:jc w:val="both"/>
      </w:pPr>
      <w:r>
        <w:rPr>
          <w:rFonts w:ascii="Times New Roman"/>
          <w:b w:val="false"/>
          <w:i w:val="false"/>
          <w:color w:val="000000"/>
          <w:sz w:val="28"/>
        </w:rPr>
        <w:t>
      деген жол алып тасталсын;</w:t>
      </w:r>
    </w:p>
    <w:bookmarkEnd w:id="288"/>
    <w:bookmarkStart w:name="z293" w:id="289"/>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289"/>
    <w:bookmarkStart w:name="z294" w:id="290"/>
    <w:p>
      <w:pPr>
        <w:spacing w:after="0"/>
        <w:ind w:left="0"/>
        <w:jc w:val="both"/>
      </w:pPr>
      <w:r>
        <w:rPr>
          <w:rFonts w:ascii="Times New Roman"/>
          <w:b w:val="false"/>
          <w:i w:val="false"/>
          <w:color w:val="000000"/>
          <w:sz w:val="28"/>
        </w:rPr>
        <w:t>
      229 "Қазақстан Республикасының Өнеркәсіп және құрылыс министрлігі" деген әкімші бойынша:</w:t>
      </w:r>
    </w:p>
    <w:bookmarkEnd w:id="290"/>
    <w:bookmarkStart w:name="z295" w:id="291"/>
    <w:p>
      <w:pPr>
        <w:spacing w:after="0"/>
        <w:ind w:left="0"/>
        <w:jc w:val="both"/>
      </w:pPr>
      <w:r>
        <w:rPr>
          <w:rFonts w:ascii="Times New Roman"/>
          <w:b w:val="false"/>
          <w:i w:val="false"/>
          <w:color w:val="000000"/>
          <w:sz w:val="28"/>
        </w:rPr>
        <w:t>
      228 "Тұрғын үй құрылысы саласындағы іс-шараларды іске асыру" деген бюджеттік бағдарламада:</w:t>
      </w:r>
    </w:p>
    <w:bookmarkEnd w:id="291"/>
    <w:bookmarkStart w:name="z296" w:id="292"/>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292"/>
    <w:bookmarkStart w:name="z297" w:id="293"/>
    <w:p>
      <w:pPr>
        <w:spacing w:after="0"/>
        <w:ind w:left="0"/>
        <w:jc w:val="both"/>
      </w:pPr>
      <w:r>
        <w:rPr>
          <w:rFonts w:ascii="Times New Roman"/>
          <w:b w:val="false"/>
          <w:i w:val="false"/>
          <w:color w:val="000000"/>
          <w:sz w:val="28"/>
        </w:rPr>
        <w:t>
      мына:</w:t>
      </w:r>
    </w:p>
    <w:bookmarkEnd w:id="293"/>
    <w:bookmarkStart w:name="z298"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95"/>
    <w:p>
      <w:pPr>
        <w:spacing w:after="0"/>
        <w:ind w:left="0"/>
        <w:jc w:val="both"/>
      </w:pPr>
      <w:r>
        <w:rPr>
          <w:rFonts w:ascii="Times New Roman"/>
          <w:b w:val="false"/>
          <w:i w:val="false"/>
          <w:color w:val="000000"/>
          <w:sz w:val="28"/>
        </w:rPr>
        <w:t>
      "</w:t>
      </w:r>
    </w:p>
    <w:bookmarkEnd w:id="295"/>
    <w:bookmarkStart w:name="z300" w:id="296"/>
    <w:p>
      <w:pPr>
        <w:spacing w:after="0"/>
        <w:ind w:left="0"/>
        <w:jc w:val="both"/>
      </w:pPr>
      <w:r>
        <w:rPr>
          <w:rFonts w:ascii="Times New Roman"/>
          <w:b w:val="false"/>
          <w:i w:val="false"/>
          <w:color w:val="000000"/>
          <w:sz w:val="28"/>
        </w:rPr>
        <w:t xml:space="preserve">
      деген жолдар мынадай редакцияда жазылсын: </w:t>
      </w:r>
    </w:p>
    <w:bookmarkEnd w:id="296"/>
    <w:bookmarkStart w:name="z301"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98"/>
    <w:p>
      <w:pPr>
        <w:spacing w:after="0"/>
        <w:ind w:left="0"/>
        <w:jc w:val="both"/>
      </w:pPr>
      <w:r>
        <w:rPr>
          <w:rFonts w:ascii="Times New Roman"/>
          <w:b w:val="false"/>
          <w:i w:val="false"/>
          <w:color w:val="000000"/>
          <w:sz w:val="28"/>
        </w:rPr>
        <w:t>
      ";</w:t>
      </w:r>
    </w:p>
    <w:bookmarkEnd w:id="298"/>
    <w:bookmarkStart w:name="z303" w:id="299"/>
    <w:p>
      <w:pPr>
        <w:spacing w:after="0"/>
        <w:ind w:left="0"/>
        <w:jc w:val="both"/>
      </w:pPr>
      <w:r>
        <w:rPr>
          <w:rFonts w:ascii="Times New Roman"/>
          <w:b w:val="false"/>
          <w:i w:val="false"/>
          <w:color w:val="000000"/>
          <w:sz w:val="28"/>
        </w:rPr>
        <w:t>
      мына:</w:t>
      </w:r>
    </w:p>
    <w:bookmarkEnd w:id="299"/>
    <w:bookmarkStart w:name="z304"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301"/>
    <w:p>
      <w:pPr>
        <w:spacing w:after="0"/>
        <w:ind w:left="0"/>
        <w:jc w:val="both"/>
      </w:pPr>
      <w:r>
        <w:rPr>
          <w:rFonts w:ascii="Times New Roman"/>
          <w:b w:val="false"/>
          <w:i w:val="false"/>
          <w:color w:val="000000"/>
          <w:sz w:val="28"/>
        </w:rPr>
        <w:t>
      ";</w:t>
      </w:r>
    </w:p>
    <w:bookmarkEnd w:id="301"/>
    <w:bookmarkStart w:name="z306" w:id="302"/>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302"/>
    <w:bookmarkStart w:name="z307"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4"/>
    <w:p>
      <w:pPr>
        <w:spacing w:after="0"/>
        <w:ind w:left="0"/>
        <w:jc w:val="both"/>
      </w:pPr>
      <w:r>
        <w:rPr>
          <w:rFonts w:ascii="Times New Roman"/>
          <w:b w:val="false"/>
          <w:i w:val="false"/>
          <w:color w:val="000000"/>
          <w:sz w:val="28"/>
        </w:rPr>
        <w:t>
      ";</w:t>
      </w:r>
    </w:p>
    <w:bookmarkEnd w:id="304"/>
    <w:bookmarkStart w:name="z309" w:id="305"/>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әкімші бойынша:</w:t>
      </w:r>
    </w:p>
    <w:bookmarkEnd w:id="305"/>
    <w:bookmarkStart w:name="z310" w:id="306"/>
    <w:p>
      <w:pPr>
        <w:spacing w:after="0"/>
        <w:ind w:left="0"/>
        <w:jc w:val="both"/>
      </w:pPr>
      <w:r>
        <w:rPr>
          <w:rFonts w:ascii="Times New Roman"/>
          <w:b w:val="false"/>
          <w:i w:val="false"/>
          <w:color w:val="000000"/>
          <w:sz w:val="28"/>
        </w:rPr>
        <w:t>
      110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306"/>
    <w:bookmarkStart w:name="z311" w:id="307"/>
    <w:p>
      <w:pPr>
        <w:spacing w:after="0"/>
        <w:ind w:left="0"/>
        <w:jc w:val="both"/>
      </w:pPr>
      <w:r>
        <w:rPr>
          <w:rFonts w:ascii="Times New Roman"/>
          <w:b w:val="false"/>
          <w:i w:val="false"/>
          <w:color w:val="000000"/>
          <w:sz w:val="28"/>
        </w:rPr>
        <w:t>
      мына:</w:t>
      </w:r>
    </w:p>
    <w:bookmarkEnd w:id="307"/>
    <w:bookmarkStart w:name="z312"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9"/>
    <w:p>
      <w:pPr>
        <w:spacing w:after="0"/>
        <w:ind w:left="0"/>
        <w:jc w:val="both"/>
      </w:pPr>
      <w:r>
        <w:rPr>
          <w:rFonts w:ascii="Times New Roman"/>
          <w:b w:val="false"/>
          <w:i w:val="false"/>
          <w:color w:val="000000"/>
          <w:sz w:val="28"/>
        </w:rPr>
        <w:t>
      "</w:t>
      </w:r>
    </w:p>
    <w:bookmarkEnd w:id="309"/>
    <w:bookmarkStart w:name="z314" w:id="310"/>
    <w:p>
      <w:pPr>
        <w:spacing w:after="0"/>
        <w:ind w:left="0"/>
        <w:jc w:val="both"/>
      </w:pPr>
      <w:r>
        <w:rPr>
          <w:rFonts w:ascii="Times New Roman"/>
          <w:b w:val="false"/>
          <w:i w:val="false"/>
          <w:color w:val="000000"/>
          <w:sz w:val="28"/>
        </w:rPr>
        <w:t xml:space="preserve">
      деген жолдар мынадай редакцияда жазылсын: </w:t>
      </w:r>
    </w:p>
    <w:bookmarkEnd w:id="310"/>
    <w:bookmarkStart w:name="z315"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12"/>
    <w:p>
      <w:pPr>
        <w:spacing w:after="0"/>
        <w:ind w:left="0"/>
        <w:jc w:val="both"/>
      </w:pPr>
      <w:r>
        <w:rPr>
          <w:rFonts w:ascii="Times New Roman"/>
          <w:b w:val="false"/>
          <w:i w:val="false"/>
          <w:color w:val="000000"/>
          <w:sz w:val="28"/>
        </w:rPr>
        <w:t>
      ";</w:t>
      </w:r>
    </w:p>
    <w:bookmarkEnd w:id="312"/>
    <w:bookmarkStart w:name="z317" w:id="313"/>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313"/>
    <w:bookmarkStart w:name="z318" w:id="314"/>
    <w:p>
      <w:pPr>
        <w:spacing w:after="0"/>
        <w:ind w:left="0"/>
        <w:jc w:val="both"/>
      </w:pPr>
      <w:r>
        <w:rPr>
          <w:rFonts w:ascii="Times New Roman"/>
          <w:b w:val="false"/>
          <w:i w:val="false"/>
          <w:color w:val="000000"/>
          <w:sz w:val="28"/>
        </w:rPr>
        <w:t>
      мына:</w:t>
      </w:r>
    </w:p>
    <w:bookmarkEnd w:id="314"/>
    <w:bookmarkStart w:name="z319"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6"/>
    <w:p>
      <w:pPr>
        <w:spacing w:after="0"/>
        <w:ind w:left="0"/>
        <w:jc w:val="both"/>
      </w:pPr>
      <w:r>
        <w:rPr>
          <w:rFonts w:ascii="Times New Roman"/>
          <w:b w:val="false"/>
          <w:i w:val="false"/>
          <w:color w:val="000000"/>
          <w:sz w:val="28"/>
        </w:rPr>
        <w:t>
      "</w:t>
      </w:r>
    </w:p>
    <w:bookmarkEnd w:id="316"/>
    <w:bookmarkStart w:name="z321" w:id="317"/>
    <w:p>
      <w:pPr>
        <w:spacing w:after="0"/>
        <w:ind w:left="0"/>
        <w:jc w:val="both"/>
      </w:pPr>
      <w:r>
        <w:rPr>
          <w:rFonts w:ascii="Times New Roman"/>
          <w:b w:val="false"/>
          <w:i w:val="false"/>
          <w:color w:val="000000"/>
          <w:sz w:val="28"/>
        </w:rPr>
        <w:t xml:space="preserve">
      деген жолдар мынадай редакцияда жазылсын: </w:t>
      </w:r>
    </w:p>
    <w:bookmarkEnd w:id="317"/>
    <w:bookmarkStart w:name="z322" w:id="318"/>
    <w:p>
      <w:pPr>
        <w:spacing w:after="0"/>
        <w:ind w:left="0"/>
        <w:jc w:val="both"/>
      </w:pPr>
      <w:r>
        <w:rPr>
          <w:rFonts w:ascii="Times New Roman"/>
          <w:b w:val="false"/>
          <w:i w:val="false"/>
          <w:color w:val="000000"/>
          <w:sz w:val="28"/>
        </w:rPr>
        <w:t>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9"/>
    <w:p>
      <w:pPr>
        <w:spacing w:after="0"/>
        <w:ind w:left="0"/>
        <w:jc w:val="both"/>
      </w:pPr>
      <w:r>
        <w:rPr>
          <w:rFonts w:ascii="Times New Roman"/>
          <w:b w:val="false"/>
          <w:i w:val="false"/>
          <w:color w:val="000000"/>
          <w:sz w:val="28"/>
        </w:rPr>
        <w:t>
      ";</w:t>
      </w:r>
    </w:p>
    <w:bookmarkEnd w:id="319"/>
    <w:bookmarkStart w:name="z324" w:id="320"/>
    <w:p>
      <w:pPr>
        <w:spacing w:after="0"/>
        <w:ind w:left="0"/>
        <w:jc w:val="both"/>
      </w:pPr>
      <w:r>
        <w:rPr>
          <w:rFonts w:ascii="Times New Roman"/>
          <w:b w:val="false"/>
          <w:i w:val="false"/>
          <w:color w:val="000000"/>
          <w:sz w:val="28"/>
        </w:rPr>
        <w:t>
      241 "Қазақстан Республикасының Энергетика министрлігі" деген әкімші бойынша:</w:t>
      </w:r>
    </w:p>
    <w:bookmarkEnd w:id="320"/>
    <w:bookmarkStart w:name="z325" w:id="321"/>
    <w:p>
      <w:pPr>
        <w:spacing w:after="0"/>
        <w:ind w:left="0"/>
        <w:jc w:val="both"/>
      </w:pPr>
      <w:r>
        <w:rPr>
          <w:rFonts w:ascii="Times New Roman"/>
          <w:b w:val="false"/>
          <w:i w:val="false"/>
          <w:color w:val="000000"/>
          <w:sz w:val="28"/>
        </w:rPr>
        <w:t>
      002 "Жылумен жабдықтау жүйелерін дамыту" деген бюджеттік бағдарламада:</w:t>
      </w:r>
    </w:p>
    <w:bookmarkEnd w:id="321"/>
    <w:bookmarkStart w:name="z326" w:id="322"/>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322"/>
    <w:bookmarkStart w:name="z327" w:id="323"/>
    <w:p>
      <w:pPr>
        <w:spacing w:after="0"/>
        <w:ind w:left="0"/>
        <w:jc w:val="both"/>
      </w:pPr>
      <w:r>
        <w:rPr>
          <w:rFonts w:ascii="Times New Roman"/>
          <w:b w:val="false"/>
          <w:i w:val="false"/>
          <w:color w:val="000000"/>
          <w:sz w:val="28"/>
        </w:rPr>
        <w:t>
      мына:</w:t>
      </w:r>
    </w:p>
    <w:bookmarkEnd w:id="323"/>
    <w:bookmarkStart w:name="z328"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25"/>
    <w:p>
      <w:pPr>
        <w:spacing w:after="0"/>
        <w:ind w:left="0"/>
        <w:jc w:val="both"/>
      </w:pPr>
      <w:r>
        <w:rPr>
          <w:rFonts w:ascii="Times New Roman"/>
          <w:b w:val="false"/>
          <w:i w:val="false"/>
          <w:color w:val="000000"/>
          <w:sz w:val="28"/>
        </w:rPr>
        <w:t>
      "</w:t>
      </w:r>
    </w:p>
    <w:bookmarkEnd w:id="325"/>
    <w:bookmarkStart w:name="z330" w:id="326"/>
    <w:p>
      <w:pPr>
        <w:spacing w:after="0"/>
        <w:ind w:left="0"/>
        <w:jc w:val="both"/>
      </w:pPr>
      <w:r>
        <w:rPr>
          <w:rFonts w:ascii="Times New Roman"/>
          <w:b w:val="false"/>
          <w:i w:val="false"/>
          <w:color w:val="000000"/>
          <w:sz w:val="28"/>
        </w:rPr>
        <w:t xml:space="preserve">
      деген жолдар мынадай редакцияда жазылсын: </w:t>
      </w:r>
    </w:p>
    <w:bookmarkEnd w:id="326"/>
    <w:bookmarkStart w:name="z331" w:id="327"/>
    <w:p>
      <w:pPr>
        <w:spacing w:after="0"/>
        <w:ind w:left="0"/>
        <w:jc w:val="both"/>
      </w:pPr>
      <w:r>
        <w:rPr>
          <w:rFonts w:ascii="Times New Roman"/>
          <w:b w:val="false"/>
          <w:i w:val="false"/>
          <w:color w:val="000000"/>
          <w:sz w:val="28"/>
        </w:rPr>
        <w:t>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8"/>
    <w:p>
      <w:pPr>
        <w:spacing w:after="0"/>
        <w:ind w:left="0"/>
        <w:jc w:val="both"/>
      </w:pPr>
      <w:r>
        <w:rPr>
          <w:rFonts w:ascii="Times New Roman"/>
          <w:b w:val="false"/>
          <w:i w:val="false"/>
          <w:color w:val="000000"/>
          <w:sz w:val="28"/>
        </w:rPr>
        <w:t>
      ";</w:t>
      </w:r>
    </w:p>
    <w:bookmarkEnd w:id="328"/>
    <w:bookmarkStart w:name="z333" w:id="329"/>
    <w:p>
      <w:pPr>
        <w:spacing w:after="0"/>
        <w:ind w:left="0"/>
        <w:jc w:val="both"/>
      </w:pPr>
      <w:r>
        <w:rPr>
          <w:rFonts w:ascii="Times New Roman"/>
          <w:b w:val="false"/>
          <w:i w:val="false"/>
          <w:color w:val="000000"/>
          <w:sz w:val="28"/>
        </w:rPr>
        <w:t>
      мына:</w:t>
      </w:r>
    </w:p>
    <w:bookmarkEnd w:id="329"/>
    <w:bookmarkStart w:name="z334"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31"/>
    <w:p>
      <w:pPr>
        <w:spacing w:after="0"/>
        <w:ind w:left="0"/>
        <w:jc w:val="both"/>
      </w:pPr>
      <w:r>
        <w:rPr>
          <w:rFonts w:ascii="Times New Roman"/>
          <w:b w:val="false"/>
          <w:i w:val="false"/>
          <w:color w:val="000000"/>
          <w:sz w:val="28"/>
        </w:rPr>
        <w:t>
      ";</w:t>
      </w:r>
    </w:p>
    <w:bookmarkEnd w:id="331"/>
    <w:bookmarkStart w:name="z336" w:id="332"/>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332"/>
    <w:bookmarkStart w:name="z337"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34"/>
    <w:p>
      <w:pPr>
        <w:spacing w:after="0"/>
        <w:ind w:left="0"/>
        <w:jc w:val="both"/>
      </w:pPr>
      <w:r>
        <w:rPr>
          <w:rFonts w:ascii="Times New Roman"/>
          <w:b w:val="false"/>
          <w:i w:val="false"/>
          <w:color w:val="000000"/>
          <w:sz w:val="28"/>
        </w:rPr>
        <w:t>
      ";</w:t>
      </w:r>
    </w:p>
    <w:bookmarkEnd w:id="334"/>
    <w:bookmarkStart w:name="z339" w:id="335"/>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335"/>
    <w:bookmarkStart w:name="z340" w:id="336"/>
    <w:p>
      <w:pPr>
        <w:spacing w:after="0"/>
        <w:ind w:left="0"/>
        <w:jc w:val="both"/>
      </w:pPr>
      <w:r>
        <w:rPr>
          <w:rFonts w:ascii="Times New Roman"/>
          <w:b w:val="false"/>
          <w:i w:val="false"/>
          <w:color w:val="000000"/>
          <w:sz w:val="28"/>
        </w:rPr>
        <w:t>
      241 "Қазақстан Республикасының Энергетика министрлігі" деген әкімші бойынша:</w:t>
      </w:r>
    </w:p>
    <w:bookmarkEnd w:id="336"/>
    <w:bookmarkStart w:name="z341" w:id="337"/>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бюджеттік бағдарламада:</w:t>
      </w:r>
    </w:p>
    <w:bookmarkEnd w:id="337"/>
    <w:bookmarkStart w:name="z342" w:id="33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338"/>
    <w:bookmarkStart w:name="z343" w:id="339"/>
    <w:p>
      <w:pPr>
        <w:spacing w:after="0"/>
        <w:ind w:left="0"/>
        <w:jc w:val="both"/>
      </w:pPr>
      <w:r>
        <w:rPr>
          <w:rFonts w:ascii="Times New Roman"/>
          <w:b w:val="false"/>
          <w:i w:val="false"/>
          <w:color w:val="000000"/>
          <w:sz w:val="28"/>
        </w:rPr>
        <w:t>
      мына:</w:t>
      </w:r>
    </w:p>
    <w:bookmarkEnd w:id="339"/>
    <w:bookmarkStart w:name="z344" w:id="340"/>
    <w:p>
      <w:pPr>
        <w:spacing w:after="0"/>
        <w:ind w:left="0"/>
        <w:jc w:val="both"/>
      </w:pPr>
      <w:r>
        <w:rPr>
          <w:rFonts w:ascii="Times New Roman"/>
          <w:b w:val="false"/>
          <w:i w:val="false"/>
          <w:color w:val="000000"/>
          <w:sz w:val="28"/>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41"/>
    <w:p>
      <w:pPr>
        <w:spacing w:after="0"/>
        <w:ind w:left="0"/>
        <w:jc w:val="both"/>
      </w:pPr>
      <w:r>
        <w:rPr>
          <w:rFonts w:ascii="Times New Roman"/>
          <w:b w:val="false"/>
          <w:i w:val="false"/>
          <w:color w:val="000000"/>
          <w:sz w:val="28"/>
        </w:rPr>
        <w:t>
      "</w:t>
      </w:r>
    </w:p>
    <w:bookmarkEnd w:id="341"/>
    <w:bookmarkStart w:name="z346" w:id="342"/>
    <w:p>
      <w:pPr>
        <w:spacing w:after="0"/>
        <w:ind w:left="0"/>
        <w:jc w:val="both"/>
      </w:pPr>
      <w:r>
        <w:rPr>
          <w:rFonts w:ascii="Times New Roman"/>
          <w:b w:val="false"/>
          <w:i w:val="false"/>
          <w:color w:val="000000"/>
          <w:sz w:val="28"/>
        </w:rPr>
        <w:t>
      деген жолдар мынадай редакцияда жазылсын:</w:t>
      </w:r>
    </w:p>
    <w:bookmarkEnd w:id="342"/>
    <w:bookmarkStart w:name="z347"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44"/>
    <w:p>
      <w:pPr>
        <w:spacing w:after="0"/>
        <w:ind w:left="0"/>
        <w:jc w:val="both"/>
      </w:pPr>
      <w:r>
        <w:rPr>
          <w:rFonts w:ascii="Times New Roman"/>
          <w:b w:val="false"/>
          <w:i w:val="false"/>
          <w:color w:val="000000"/>
          <w:sz w:val="28"/>
        </w:rPr>
        <w:t>
      ";</w:t>
      </w:r>
    </w:p>
    <w:bookmarkEnd w:id="344"/>
    <w:bookmarkStart w:name="z349" w:id="345"/>
    <w:p>
      <w:pPr>
        <w:spacing w:after="0"/>
        <w:ind w:left="0"/>
        <w:jc w:val="both"/>
      </w:pPr>
      <w:r>
        <w:rPr>
          <w:rFonts w:ascii="Times New Roman"/>
          <w:b w:val="false"/>
          <w:i w:val="false"/>
          <w:color w:val="000000"/>
          <w:sz w:val="28"/>
        </w:rPr>
        <w:t>
      мына:</w:t>
      </w:r>
    </w:p>
    <w:bookmarkEnd w:id="345"/>
    <w:bookmarkStart w:name="z350" w:id="346"/>
    <w:p>
      <w:pPr>
        <w:spacing w:after="0"/>
        <w:ind w:left="0"/>
        <w:jc w:val="both"/>
      </w:pPr>
      <w:r>
        <w:rPr>
          <w:rFonts w:ascii="Times New Roman"/>
          <w:b w:val="false"/>
          <w:i w:val="false"/>
          <w:color w:val="000000"/>
          <w:sz w:val="28"/>
        </w:rPr>
        <w:t>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47"/>
    <w:p>
      <w:pPr>
        <w:spacing w:after="0"/>
        <w:ind w:left="0"/>
        <w:jc w:val="both"/>
      </w:pPr>
      <w:r>
        <w:rPr>
          <w:rFonts w:ascii="Times New Roman"/>
          <w:b w:val="false"/>
          <w:i w:val="false"/>
          <w:color w:val="000000"/>
          <w:sz w:val="28"/>
        </w:rPr>
        <w:t>
      "</w:t>
      </w:r>
    </w:p>
    <w:bookmarkEnd w:id="347"/>
    <w:bookmarkStart w:name="z352" w:id="348"/>
    <w:p>
      <w:pPr>
        <w:spacing w:after="0"/>
        <w:ind w:left="0"/>
        <w:jc w:val="both"/>
      </w:pPr>
      <w:r>
        <w:rPr>
          <w:rFonts w:ascii="Times New Roman"/>
          <w:b w:val="false"/>
          <w:i w:val="false"/>
          <w:color w:val="000000"/>
          <w:sz w:val="28"/>
        </w:rPr>
        <w:t>
      деген жолдар мынадай редакцияда жазылсын:</w:t>
      </w:r>
    </w:p>
    <w:bookmarkEnd w:id="348"/>
    <w:bookmarkStart w:name="z353" w:id="349"/>
    <w:p>
      <w:pPr>
        <w:spacing w:after="0"/>
        <w:ind w:left="0"/>
        <w:jc w:val="both"/>
      </w:pPr>
      <w:r>
        <w:rPr>
          <w:rFonts w:ascii="Times New Roman"/>
          <w:b w:val="false"/>
          <w:i w:val="false"/>
          <w:color w:val="000000"/>
          <w:sz w:val="28"/>
        </w:rPr>
        <w:t>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50"/>
    <w:p>
      <w:pPr>
        <w:spacing w:after="0"/>
        <w:ind w:left="0"/>
        <w:jc w:val="both"/>
      </w:pPr>
      <w:r>
        <w:rPr>
          <w:rFonts w:ascii="Times New Roman"/>
          <w:b w:val="false"/>
          <w:i w:val="false"/>
          <w:color w:val="000000"/>
          <w:sz w:val="28"/>
        </w:rPr>
        <w:t>
      ";</w:t>
      </w:r>
    </w:p>
    <w:bookmarkEnd w:id="350"/>
    <w:bookmarkStart w:name="z355" w:id="351"/>
    <w:p>
      <w:pPr>
        <w:spacing w:after="0"/>
        <w:ind w:left="0"/>
        <w:jc w:val="both"/>
      </w:pPr>
      <w:r>
        <w:rPr>
          <w:rFonts w:ascii="Times New Roman"/>
          <w:b w:val="false"/>
          <w:i w:val="false"/>
          <w:color w:val="000000"/>
          <w:sz w:val="28"/>
        </w:rPr>
        <w:t>
      мына:</w:t>
      </w:r>
    </w:p>
    <w:bookmarkEnd w:id="351"/>
    <w:bookmarkStart w:name="z356" w:id="352"/>
    <w:p>
      <w:pPr>
        <w:spacing w:after="0"/>
        <w:ind w:left="0"/>
        <w:jc w:val="both"/>
      </w:pPr>
      <w:r>
        <w:rPr>
          <w:rFonts w:ascii="Times New Roman"/>
          <w:b w:val="false"/>
          <w:i w:val="false"/>
          <w:color w:val="000000"/>
          <w:sz w:val="28"/>
        </w:rPr>
        <w:t>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53"/>
    <w:p>
      <w:pPr>
        <w:spacing w:after="0"/>
        <w:ind w:left="0"/>
        <w:jc w:val="both"/>
      </w:pPr>
      <w:r>
        <w:rPr>
          <w:rFonts w:ascii="Times New Roman"/>
          <w:b w:val="false"/>
          <w:i w:val="false"/>
          <w:color w:val="000000"/>
          <w:sz w:val="28"/>
        </w:rPr>
        <w:t>
      "</w:t>
      </w:r>
    </w:p>
    <w:bookmarkEnd w:id="353"/>
    <w:bookmarkStart w:name="z358" w:id="354"/>
    <w:p>
      <w:pPr>
        <w:spacing w:after="0"/>
        <w:ind w:left="0"/>
        <w:jc w:val="both"/>
      </w:pPr>
      <w:r>
        <w:rPr>
          <w:rFonts w:ascii="Times New Roman"/>
          <w:b w:val="false"/>
          <w:i w:val="false"/>
          <w:color w:val="000000"/>
          <w:sz w:val="28"/>
        </w:rPr>
        <w:t>
      деген жолдар мынадай редакцияда жазылсын:</w:t>
      </w:r>
    </w:p>
    <w:bookmarkEnd w:id="354"/>
    <w:bookmarkStart w:name="z359" w:id="355"/>
    <w:p>
      <w:pPr>
        <w:spacing w:after="0"/>
        <w:ind w:left="0"/>
        <w:jc w:val="both"/>
      </w:pPr>
      <w:r>
        <w:rPr>
          <w:rFonts w:ascii="Times New Roman"/>
          <w:b w:val="false"/>
          <w:i w:val="false"/>
          <w:color w:val="000000"/>
          <w:sz w:val="28"/>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56"/>
    <w:p>
      <w:pPr>
        <w:spacing w:after="0"/>
        <w:ind w:left="0"/>
        <w:jc w:val="both"/>
      </w:pPr>
      <w:r>
        <w:rPr>
          <w:rFonts w:ascii="Times New Roman"/>
          <w:b w:val="false"/>
          <w:i w:val="false"/>
          <w:color w:val="000000"/>
          <w:sz w:val="28"/>
        </w:rPr>
        <w:t>
      ";</w:t>
      </w:r>
    </w:p>
    <w:bookmarkEnd w:id="356"/>
    <w:bookmarkStart w:name="z361" w:id="357"/>
    <w:p>
      <w:pPr>
        <w:spacing w:after="0"/>
        <w:ind w:left="0"/>
        <w:jc w:val="both"/>
      </w:pPr>
      <w:r>
        <w:rPr>
          <w:rFonts w:ascii="Times New Roman"/>
          <w:b w:val="false"/>
          <w:i w:val="false"/>
          <w:color w:val="000000"/>
          <w:sz w:val="28"/>
        </w:rPr>
        <w:t>
      мына:</w:t>
      </w:r>
    </w:p>
    <w:bookmarkEnd w:id="357"/>
    <w:bookmarkStart w:name="z362" w:id="358"/>
    <w:p>
      <w:pPr>
        <w:spacing w:after="0"/>
        <w:ind w:left="0"/>
        <w:jc w:val="both"/>
      </w:pPr>
      <w:r>
        <w:rPr>
          <w:rFonts w:ascii="Times New Roman"/>
          <w:b w:val="false"/>
          <w:i w:val="false"/>
          <w:color w:val="000000"/>
          <w:sz w:val="28"/>
        </w:rPr>
        <w:t>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59"/>
    <w:p>
      <w:pPr>
        <w:spacing w:after="0"/>
        <w:ind w:left="0"/>
        <w:jc w:val="both"/>
      </w:pPr>
      <w:r>
        <w:rPr>
          <w:rFonts w:ascii="Times New Roman"/>
          <w:b w:val="false"/>
          <w:i w:val="false"/>
          <w:color w:val="000000"/>
          <w:sz w:val="28"/>
        </w:rPr>
        <w:t>
      "</w:t>
      </w:r>
    </w:p>
    <w:bookmarkEnd w:id="359"/>
    <w:bookmarkStart w:name="z364" w:id="360"/>
    <w:p>
      <w:pPr>
        <w:spacing w:after="0"/>
        <w:ind w:left="0"/>
        <w:jc w:val="both"/>
      </w:pPr>
      <w:r>
        <w:rPr>
          <w:rFonts w:ascii="Times New Roman"/>
          <w:b w:val="false"/>
          <w:i w:val="false"/>
          <w:color w:val="000000"/>
          <w:sz w:val="28"/>
        </w:rPr>
        <w:t>
      деген жол алып тасталсын;</w:t>
      </w:r>
    </w:p>
    <w:bookmarkEnd w:id="360"/>
    <w:bookmarkStart w:name="z365" w:id="361"/>
    <w:p>
      <w:pPr>
        <w:spacing w:after="0"/>
        <w:ind w:left="0"/>
        <w:jc w:val="both"/>
      </w:pPr>
      <w:r>
        <w:rPr>
          <w:rFonts w:ascii="Times New Roman"/>
          <w:b w:val="false"/>
          <w:i w:val="false"/>
          <w:color w:val="000000"/>
          <w:sz w:val="28"/>
        </w:rPr>
        <w:t>
      "Басқалар" деген 13-функционалдық топта:</w:t>
      </w:r>
    </w:p>
    <w:bookmarkEnd w:id="361"/>
    <w:bookmarkStart w:name="z366" w:id="362"/>
    <w:p>
      <w:pPr>
        <w:spacing w:after="0"/>
        <w:ind w:left="0"/>
        <w:jc w:val="both"/>
      </w:pPr>
      <w:r>
        <w:rPr>
          <w:rFonts w:ascii="Times New Roman"/>
          <w:b w:val="false"/>
          <w:i w:val="false"/>
          <w:color w:val="000000"/>
          <w:sz w:val="28"/>
        </w:rPr>
        <w:t>
      243 "Қазақстан Республикасының Ұлттық экономика министрлігі" деген әкімші бойынша:</w:t>
      </w:r>
    </w:p>
    <w:bookmarkEnd w:id="362"/>
    <w:bookmarkStart w:name="z367" w:id="363"/>
    <w:p>
      <w:pPr>
        <w:spacing w:after="0"/>
        <w:ind w:left="0"/>
        <w:jc w:val="both"/>
      </w:pPr>
      <w:r>
        <w:rPr>
          <w:rFonts w:ascii="Times New Roman"/>
          <w:b w:val="false"/>
          <w:i w:val="false"/>
          <w:color w:val="000000"/>
          <w:sz w:val="28"/>
        </w:rPr>
        <w:t xml:space="preserve">
      082 "Инженерлік, көліктік және әлеуметтік инфрақұрылымды дамыту жөніндегі іс-шараларды іске асыру" деген бюджеттік бағдарламада: </w:t>
      </w:r>
    </w:p>
    <w:bookmarkEnd w:id="363"/>
    <w:bookmarkStart w:name="z368" w:id="364"/>
    <w:p>
      <w:pPr>
        <w:spacing w:after="0"/>
        <w:ind w:left="0"/>
        <w:jc w:val="both"/>
      </w:pPr>
      <w:r>
        <w:rPr>
          <w:rFonts w:ascii="Times New Roman"/>
          <w:b w:val="false"/>
          <w:i w:val="false"/>
          <w:color w:val="000000"/>
          <w:sz w:val="28"/>
        </w:rPr>
        <w:t>
      мына:</w:t>
      </w:r>
    </w:p>
    <w:bookmarkEnd w:id="364"/>
    <w:bookmarkStart w:name="z369"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66"/>
    <w:p>
      <w:pPr>
        <w:spacing w:after="0"/>
        <w:ind w:left="0"/>
        <w:jc w:val="both"/>
      </w:pPr>
      <w:r>
        <w:rPr>
          <w:rFonts w:ascii="Times New Roman"/>
          <w:b w:val="false"/>
          <w:i w:val="false"/>
          <w:color w:val="000000"/>
          <w:sz w:val="28"/>
        </w:rPr>
        <w:t>
      "</w:t>
      </w:r>
    </w:p>
    <w:bookmarkEnd w:id="366"/>
    <w:bookmarkStart w:name="z371" w:id="367"/>
    <w:p>
      <w:pPr>
        <w:spacing w:after="0"/>
        <w:ind w:left="0"/>
        <w:jc w:val="both"/>
      </w:pPr>
      <w:r>
        <w:rPr>
          <w:rFonts w:ascii="Times New Roman"/>
          <w:b w:val="false"/>
          <w:i w:val="false"/>
          <w:color w:val="000000"/>
          <w:sz w:val="28"/>
        </w:rPr>
        <w:t>
      деген жол мынадай редакцияда жазылсын:</w:t>
      </w:r>
    </w:p>
    <w:bookmarkEnd w:id="367"/>
    <w:bookmarkStart w:name="z372" w:id="368"/>
    <w:p>
      <w:pPr>
        <w:spacing w:after="0"/>
        <w:ind w:left="0"/>
        <w:jc w:val="both"/>
      </w:pPr>
      <w:r>
        <w:rPr>
          <w:rFonts w:ascii="Times New Roman"/>
          <w:b w:val="false"/>
          <w:i w:val="false"/>
          <w:color w:val="000000"/>
          <w:sz w:val="28"/>
        </w:rPr>
        <w:t>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9"/>
    <w:p>
      <w:pPr>
        <w:spacing w:after="0"/>
        <w:ind w:left="0"/>
        <w:jc w:val="both"/>
      </w:pPr>
      <w:r>
        <w:rPr>
          <w:rFonts w:ascii="Times New Roman"/>
          <w:b w:val="false"/>
          <w:i w:val="false"/>
          <w:color w:val="000000"/>
          <w:sz w:val="28"/>
        </w:rPr>
        <w:t>
      ";</w:t>
      </w:r>
    </w:p>
    <w:bookmarkEnd w:id="369"/>
    <w:bookmarkStart w:name="z374" w:id="370"/>
    <w:p>
      <w:pPr>
        <w:spacing w:after="0"/>
        <w:ind w:left="0"/>
        <w:jc w:val="both"/>
      </w:pPr>
      <w:r>
        <w:rPr>
          <w:rFonts w:ascii="Times New Roman"/>
          <w:b w:val="false"/>
          <w:i w:val="false"/>
          <w:color w:val="000000"/>
          <w:sz w:val="28"/>
        </w:rPr>
        <w:t>
      мына:</w:t>
      </w:r>
    </w:p>
    <w:bookmarkEnd w:id="370"/>
    <w:bookmarkStart w:name="z375" w:id="371"/>
    <w:p>
      <w:pPr>
        <w:spacing w:after="0"/>
        <w:ind w:left="0"/>
        <w:jc w:val="both"/>
      </w:pPr>
      <w:r>
        <w:rPr>
          <w:rFonts w:ascii="Times New Roman"/>
          <w:b w:val="false"/>
          <w:i w:val="false"/>
          <w:color w:val="000000"/>
          <w:sz w:val="28"/>
        </w:rPr>
        <w:t>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72"/>
    <w:p>
      <w:pPr>
        <w:spacing w:after="0"/>
        <w:ind w:left="0"/>
        <w:jc w:val="both"/>
      </w:pPr>
      <w:r>
        <w:rPr>
          <w:rFonts w:ascii="Times New Roman"/>
          <w:b w:val="false"/>
          <w:i w:val="false"/>
          <w:color w:val="000000"/>
          <w:sz w:val="28"/>
        </w:rPr>
        <w:t>
      "</w:t>
      </w:r>
    </w:p>
    <w:bookmarkEnd w:id="372"/>
    <w:bookmarkStart w:name="z377" w:id="373"/>
    <w:p>
      <w:pPr>
        <w:spacing w:after="0"/>
        <w:ind w:left="0"/>
        <w:jc w:val="both"/>
      </w:pPr>
      <w:r>
        <w:rPr>
          <w:rFonts w:ascii="Times New Roman"/>
          <w:b w:val="false"/>
          <w:i w:val="false"/>
          <w:color w:val="000000"/>
          <w:sz w:val="28"/>
        </w:rPr>
        <w:t>
      деген жол мынадай редакцияда жазылсын:</w:t>
      </w:r>
    </w:p>
    <w:bookmarkEnd w:id="373"/>
    <w:bookmarkStart w:name="z378" w:id="374"/>
    <w:p>
      <w:pPr>
        <w:spacing w:after="0"/>
        <w:ind w:left="0"/>
        <w:jc w:val="both"/>
      </w:pPr>
      <w:r>
        <w:rPr>
          <w:rFonts w:ascii="Times New Roman"/>
          <w:b w:val="false"/>
          <w:i w:val="false"/>
          <w:color w:val="000000"/>
          <w:sz w:val="28"/>
        </w:rPr>
        <w:t>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75"/>
    <w:p>
      <w:pPr>
        <w:spacing w:after="0"/>
        <w:ind w:left="0"/>
        <w:jc w:val="both"/>
      </w:pPr>
      <w:r>
        <w:rPr>
          <w:rFonts w:ascii="Times New Roman"/>
          <w:b w:val="false"/>
          <w:i w:val="false"/>
          <w:color w:val="000000"/>
          <w:sz w:val="28"/>
        </w:rPr>
        <w:t>
      ";</w:t>
      </w:r>
    </w:p>
    <w:bookmarkEnd w:id="375"/>
    <w:bookmarkStart w:name="z380" w:id="376"/>
    <w:p>
      <w:pPr>
        <w:spacing w:after="0"/>
        <w:ind w:left="0"/>
        <w:jc w:val="both"/>
      </w:pPr>
      <w:r>
        <w:rPr>
          <w:rFonts w:ascii="Times New Roman"/>
          <w:b w:val="false"/>
          <w:i w:val="false"/>
          <w:color w:val="000000"/>
          <w:sz w:val="28"/>
        </w:rPr>
        <w:t>
      мына:</w:t>
      </w:r>
    </w:p>
    <w:bookmarkEnd w:id="376"/>
    <w:bookmarkStart w:name="z381"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78"/>
    <w:p>
      <w:pPr>
        <w:spacing w:after="0"/>
        <w:ind w:left="0"/>
        <w:jc w:val="both"/>
      </w:pPr>
      <w:r>
        <w:rPr>
          <w:rFonts w:ascii="Times New Roman"/>
          <w:b w:val="false"/>
          <w:i w:val="false"/>
          <w:color w:val="000000"/>
          <w:sz w:val="28"/>
        </w:rPr>
        <w:t>
      "</w:t>
      </w:r>
    </w:p>
    <w:bookmarkEnd w:id="378"/>
    <w:bookmarkStart w:name="z383" w:id="379"/>
    <w:p>
      <w:pPr>
        <w:spacing w:after="0"/>
        <w:ind w:left="0"/>
        <w:jc w:val="both"/>
      </w:pPr>
      <w:r>
        <w:rPr>
          <w:rFonts w:ascii="Times New Roman"/>
          <w:b w:val="false"/>
          <w:i w:val="false"/>
          <w:color w:val="000000"/>
          <w:sz w:val="28"/>
        </w:rPr>
        <w:t>
      деген жол мынадай редакцияда жазылсын:</w:t>
      </w:r>
    </w:p>
    <w:bookmarkEnd w:id="379"/>
    <w:bookmarkStart w:name="z384" w:id="380"/>
    <w:p>
      <w:pPr>
        <w:spacing w:after="0"/>
        <w:ind w:left="0"/>
        <w:jc w:val="both"/>
      </w:pPr>
      <w:r>
        <w:rPr>
          <w:rFonts w:ascii="Times New Roman"/>
          <w:b w:val="false"/>
          <w:i w:val="false"/>
          <w:color w:val="000000"/>
          <w:sz w:val="28"/>
        </w:rPr>
        <w:t>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81"/>
    <w:p>
      <w:pPr>
        <w:spacing w:after="0"/>
        <w:ind w:left="0"/>
        <w:jc w:val="both"/>
      </w:pPr>
      <w:r>
        <w:rPr>
          <w:rFonts w:ascii="Times New Roman"/>
          <w:b w:val="false"/>
          <w:i w:val="false"/>
          <w:color w:val="000000"/>
          <w:sz w:val="28"/>
        </w:rPr>
        <w:t>
      ";</w:t>
      </w:r>
    </w:p>
    <w:bookmarkEnd w:id="381"/>
    <w:bookmarkStart w:name="z386" w:id="382"/>
    <w:p>
      <w:pPr>
        <w:spacing w:after="0"/>
        <w:ind w:left="0"/>
        <w:jc w:val="both"/>
      </w:pPr>
      <w:r>
        <w:rPr>
          <w:rFonts w:ascii="Times New Roman"/>
          <w:b w:val="false"/>
          <w:i w:val="false"/>
          <w:color w:val="000000"/>
          <w:sz w:val="28"/>
        </w:rPr>
        <w:t>
      мына:</w:t>
      </w:r>
    </w:p>
    <w:bookmarkEnd w:id="382"/>
    <w:bookmarkStart w:name="z387" w:id="383"/>
    <w:p>
      <w:pPr>
        <w:spacing w:after="0"/>
        <w:ind w:left="0"/>
        <w:jc w:val="both"/>
      </w:pPr>
      <w:r>
        <w:rPr>
          <w:rFonts w:ascii="Times New Roman"/>
          <w:b w:val="false"/>
          <w:i w:val="false"/>
          <w:color w:val="000000"/>
          <w:sz w:val="28"/>
        </w:rPr>
        <w:t>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84"/>
    <w:p>
      <w:pPr>
        <w:spacing w:after="0"/>
        <w:ind w:left="0"/>
        <w:jc w:val="both"/>
      </w:pPr>
      <w:r>
        <w:rPr>
          <w:rFonts w:ascii="Times New Roman"/>
          <w:b w:val="false"/>
          <w:i w:val="false"/>
          <w:color w:val="000000"/>
          <w:sz w:val="28"/>
        </w:rPr>
        <w:t>
      "</w:t>
      </w:r>
    </w:p>
    <w:bookmarkEnd w:id="384"/>
    <w:bookmarkStart w:name="z389" w:id="385"/>
    <w:p>
      <w:pPr>
        <w:spacing w:after="0"/>
        <w:ind w:left="0"/>
        <w:jc w:val="both"/>
      </w:pPr>
      <w:r>
        <w:rPr>
          <w:rFonts w:ascii="Times New Roman"/>
          <w:b w:val="false"/>
          <w:i w:val="false"/>
          <w:color w:val="000000"/>
          <w:sz w:val="28"/>
        </w:rPr>
        <w:t>
      деген жолдар мынадай редакцияда жазылсын:</w:t>
      </w:r>
    </w:p>
    <w:bookmarkEnd w:id="385"/>
    <w:bookmarkStart w:name="z390" w:id="386"/>
    <w:p>
      <w:pPr>
        <w:spacing w:after="0"/>
        <w:ind w:left="0"/>
        <w:jc w:val="both"/>
      </w:pPr>
      <w:r>
        <w:rPr>
          <w:rFonts w:ascii="Times New Roman"/>
          <w:b w:val="false"/>
          <w:i w:val="false"/>
          <w:color w:val="000000"/>
          <w:sz w:val="28"/>
        </w:rPr>
        <w:t>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87"/>
    <w:p>
      <w:pPr>
        <w:spacing w:after="0"/>
        <w:ind w:left="0"/>
        <w:jc w:val="both"/>
      </w:pPr>
      <w:r>
        <w:rPr>
          <w:rFonts w:ascii="Times New Roman"/>
          <w:b w:val="false"/>
          <w:i w:val="false"/>
          <w:color w:val="000000"/>
          <w:sz w:val="28"/>
        </w:rPr>
        <w:t>
      ";</w:t>
      </w:r>
    </w:p>
    <w:bookmarkEnd w:id="387"/>
    <w:bookmarkStart w:name="z392" w:id="388"/>
    <w:p>
      <w:pPr>
        <w:spacing w:after="0"/>
        <w:ind w:left="0"/>
        <w:jc w:val="both"/>
      </w:pPr>
      <w:r>
        <w:rPr>
          <w:rFonts w:ascii="Times New Roman"/>
          <w:b w:val="false"/>
          <w:i w:val="false"/>
          <w:color w:val="000000"/>
          <w:sz w:val="28"/>
        </w:rPr>
        <w:t>
      мына:</w:t>
      </w:r>
    </w:p>
    <w:bookmarkEnd w:id="388"/>
    <w:bookmarkStart w:name="z393" w:id="389"/>
    <w:p>
      <w:pPr>
        <w:spacing w:after="0"/>
        <w:ind w:left="0"/>
        <w:jc w:val="both"/>
      </w:pPr>
      <w:r>
        <w:rPr>
          <w:rFonts w:ascii="Times New Roman"/>
          <w:b w:val="false"/>
          <w:i w:val="false"/>
          <w:color w:val="000000"/>
          <w:sz w:val="28"/>
        </w:rPr>
        <w:t>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90"/>
    <w:p>
      <w:pPr>
        <w:spacing w:after="0"/>
        <w:ind w:left="0"/>
        <w:jc w:val="both"/>
      </w:pPr>
      <w:r>
        <w:rPr>
          <w:rFonts w:ascii="Times New Roman"/>
          <w:b w:val="false"/>
          <w:i w:val="false"/>
          <w:color w:val="000000"/>
          <w:sz w:val="28"/>
        </w:rPr>
        <w:t>
      "</w:t>
      </w:r>
    </w:p>
    <w:bookmarkEnd w:id="390"/>
    <w:bookmarkStart w:name="z395" w:id="391"/>
    <w:p>
      <w:pPr>
        <w:spacing w:after="0"/>
        <w:ind w:left="0"/>
        <w:jc w:val="both"/>
      </w:pPr>
      <w:r>
        <w:rPr>
          <w:rFonts w:ascii="Times New Roman"/>
          <w:b w:val="false"/>
          <w:i w:val="false"/>
          <w:color w:val="000000"/>
          <w:sz w:val="28"/>
        </w:rPr>
        <w:t>
      деген жол мынадай редакцияда жазылсын:</w:t>
      </w:r>
    </w:p>
    <w:bookmarkEnd w:id="391"/>
    <w:bookmarkStart w:name="z396"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93"/>
    <w:p>
      <w:pPr>
        <w:spacing w:after="0"/>
        <w:ind w:left="0"/>
        <w:jc w:val="both"/>
      </w:pPr>
      <w:r>
        <w:rPr>
          <w:rFonts w:ascii="Times New Roman"/>
          <w:b w:val="false"/>
          <w:i w:val="false"/>
          <w:color w:val="000000"/>
          <w:sz w:val="28"/>
        </w:rPr>
        <w:t>
      ";</w:t>
      </w:r>
    </w:p>
    <w:bookmarkEnd w:id="393"/>
    <w:bookmarkStart w:name="z398" w:id="394"/>
    <w:p>
      <w:pPr>
        <w:spacing w:after="0"/>
        <w:ind w:left="0"/>
        <w:jc w:val="both"/>
      </w:pPr>
      <w:r>
        <w:rPr>
          <w:rFonts w:ascii="Times New Roman"/>
          <w:b w:val="false"/>
          <w:i w:val="false"/>
          <w:color w:val="000000"/>
          <w:sz w:val="28"/>
        </w:rPr>
        <w:t>
      мына:</w:t>
      </w:r>
    </w:p>
    <w:bookmarkEnd w:id="394"/>
    <w:bookmarkStart w:name="z399" w:id="395"/>
    <w:p>
      <w:pPr>
        <w:spacing w:after="0"/>
        <w:ind w:left="0"/>
        <w:jc w:val="both"/>
      </w:pPr>
      <w:r>
        <w:rPr>
          <w:rFonts w:ascii="Times New Roman"/>
          <w:b w:val="false"/>
          <w:i w:val="false"/>
          <w:color w:val="000000"/>
          <w:sz w:val="28"/>
        </w:rPr>
        <w:t>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96"/>
    <w:p>
      <w:pPr>
        <w:spacing w:after="0"/>
        <w:ind w:left="0"/>
        <w:jc w:val="both"/>
      </w:pPr>
      <w:r>
        <w:rPr>
          <w:rFonts w:ascii="Times New Roman"/>
          <w:b w:val="false"/>
          <w:i w:val="false"/>
          <w:color w:val="000000"/>
          <w:sz w:val="28"/>
        </w:rPr>
        <w:t>
      "</w:t>
      </w:r>
    </w:p>
    <w:bookmarkEnd w:id="396"/>
    <w:bookmarkStart w:name="z401" w:id="397"/>
    <w:p>
      <w:pPr>
        <w:spacing w:after="0"/>
        <w:ind w:left="0"/>
        <w:jc w:val="both"/>
      </w:pPr>
      <w:r>
        <w:rPr>
          <w:rFonts w:ascii="Times New Roman"/>
          <w:b w:val="false"/>
          <w:i w:val="false"/>
          <w:color w:val="000000"/>
          <w:sz w:val="28"/>
        </w:rPr>
        <w:t>
      деген жолдар мынадай редакцияда жазылсын:</w:t>
      </w:r>
    </w:p>
    <w:bookmarkEnd w:id="397"/>
    <w:bookmarkStart w:name="z402"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9"/>
    <w:p>
      <w:pPr>
        <w:spacing w:after="0"/>
        <w:ind w:left="0"/>
        <w:jc w:val="both"/>
      </w:pPr>
      <w:r>
        <w:rPr>
          <w:rFonts w:ascii="Times New Roman"/>
          <w:b w:val="false"/>
          <w:i w:val="false"/>
          <w:color w:val="000000"/>
          <w:sz w:val="28"/>
        </w:rPr>
        <w:t>
      ";</w:t>
      </w:r>
    </w:p>
    <w:bookmarkEnd w:id="399"/>
    <w:bookmarkStart w:name="z404" w:id="400"/>
    <w:p>
      <w:pPr>
        <w:spacing w:after="0"/>
        <w:ind w:left="0"/>
        <w:jc w:val="both"/>
      </w:pPr>
      <w:r>
        <w:rPr>
          <w:rFonts w:ascii="Times New Roman"/>
          <w:b w:val="false"/>
          <w:i w:val="false"/>
          <w:color w:val="000000"/>
          <w:sz w:val="28"/>
        </w:rPr>
        <w:t>
      мына:</w:t>
      </w:r>
    </w:p>
    <w:bookmarkEnd w:id="400"/>
    <w:bookmarkStart w:name="z405" w:id="401"/>
    <w:p>
      <w:pPr>
        <w:spacing w:after="0"/>
        <w:ind w:left="0"/>
        <w:jc w:val="both"/>
      </w:pPr>
      <w:r>
        <w:rPr>
          <w:rFonts w:ascii="Times New Roman"/>
          <w:b w:val="false"/>
          <w:i w:val="false"/>
          <w:color w:val="000000"/>
          <w:sz w:val="28"/>
        </w:rPr>
        <w:t>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402"/>
    <w:p>
      <w:pPr>
        <w:spacing w:after="0"/>
        <w:ind w:left="0"/>
        <w:jc w:val="both"/>
      </w:pPr>
      <w:r>
        <w:rPr>
          <w:rFonts w:ascii="Times New Roman"/>
          <w:b w:val="false"/>
          <w:i w:val="false"/>
          <w:color w:val="000000"/>
          <w:sz w:val="28"/>
        </w:rPr>
        <w:t>
      "</w:t>
      </w:r>
    </w:p>
    <w:bookmarkEnd w:id="402"/>
    <w:bookmarkStart w:name="z407" w:id="403"/>
    <w:p>
      <w:pPr>
        <w:spacing w:after="0"/>
        <w:ind w:left="0"/>
        <w:jc w:val="both"/>
      </w:pPr>
      <w:r>
        <w:rPr>
          <w:rFonts w:ascii="Times New Roman"/>
          <w:b w:val="false"/>
          <w:i w:val="false"/>
          <w:color w:val="000000"/>
          <w:sz w:val="28"/>
        </w:rPr>
        <w:t>
      деген жол мынадай редакцияда жазылсын:</w:t>
      </w:r>
    </w:p>
    <w:bookmarkEnd w:id="403"/>
    <w:bookmarkStart w:name="z408" w:id="404"/>
    <w:p>
      <w:pPr>
        <w:spacing w:after="0"/>
        <w:ind w:left="0"/>
        <w:jc w:val="both"/>
      </w:pPr>
      <w:r>
        <w:rPr>
          <w:rFonts w:ascii="Times New Roman"/>
          <w:b w:val="false"/>
          <w:i w:val="false"/>
          <w:color w:val="000000"/>
          <w:sz w:val="28"/>
        </w:rPr>
        <w:t>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405"/>
    <w:p>
      <w:pPr>
        <w:spacing w:after="0"/>
        <w:ind w:left="0"/>
        <w:jc w:val="both"/>
      </w:pPr>
      <w:r>
        <w:rPr>
          <w:rFonts w:ascii="Times New Roman"/>
          <w:b w:val="false"/>
          <w:i w:val="false"/>
          <w:color w:val="000000"/>
          <w:sz w:val="28"/>
        </w:rPr>
        <w:t>
      ";</w:t>
      </w:r>
    </w:p>
    <w:bookmarkEnd w:id="405"/>
    <w:bookmarkStart w:name="z410" w:id="406"/>
    <w:p>
      <w:pPr>
        <w:spacing w:after="0"/>
        <w:ind w:left="0"/>
        <w:jc w:val="both"/>
      </w:pPr>
      <w:r>
        <w:rPr>
          <w:rFonts w:ascii="Times New Roman"/>
          <w:b w:val="false"/>
          <w:i w:val="false"/>
          <w:color w:val="000000"/>
          <w:sz w:val="28"/>
        </w:rPr>
        <w:t>
      мына:</w:t>
      </w:r>
    </w:p>
    <w:bookmarkEnd w:id="406"/>
    <w:bookmarkStart w:name="z411" w:id="407"/>
    <w:p>
      <w:pPr>
        <w:spacing w:after="0"/>
        <w:ind w:left="0"/>
        <w:jc w:val="both"/>
      </w:pPr>
      <w:r>
        <w:rPr>
          <w:rFonts w:ascii="Times New Roman"/>
          <w:b w:val="false"/>
          <w:i w:val="false"/>
          <w:color w:val="000000"/>
          <w:sz w:val="28"/>
        </w:rPr>
        <w:t>
      "</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408"/>
    <w:p>
      <w:pPr>
        <w:spacing w:after="0"/>
        <w:ind w:left="0"/>
        <w:jc w:val="both"/>
      </w:pPr>
      <w:r>
        <w:rPr>
          <w:rFonts w:ascii="Times New Roman"/>
          <w:b w:val="false"/>
          <w:i w:val="false"/>
          <w:color w:val="000000"/>
          <w:sz w:val="28"/>
        </w:rPr>
        <w:t>
      "</w:t>
      </w:r>
    </w:p>
    <w:bookmarkEnd w:id="408"/>
    <w:bookmarkStart w:name="z413" w:id="409"/>
    <w:p>
      <w:pPr>
        <w:spacing w:after="0"/>
        <w:ind w:left="0"/>
        <w:jc w:val="both"/>
      </w:pPr>
      <w:r>
        <w:rPr>
          <w:rFonts w:ascii="Times New Roman"/>
          <w:b w:val="false"/>
          <w:i w:val="false"/>
          <w:color w:val="000000"/>
          <w:sz w:val="28"/>
        </w:rPr>
        <w:t>
      деген жол мынадай редакцияда жазылсын:</w:t>
      </w:r>
    </w:p>
    <w:bookmarkEnd w:id="409"/>
    <w:bookmarkStart w:name="z414" w:id="410"/>
    <w:p>
      <w:pPr>
        <w:spacing w:after="0"/>
        <w:ind w:left="0"/>
        <w:jc w:val="both"/>
      </w:pPr>
      <w:r>
        <w:rPr>
          <w:rFonts w:ascii="Times New Roman"/>
          <w:b w:val="false"/>
          <w:i w:val="false"/>
          <w:color w:val="000000"/>
          <w:sz w:val="28"/>
        </w:rPr>
        <w:t>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411"/>
    <w:p>
      <w:pPr>
        <w:spacing w:after="0"/>
        <w:ind w:left="0"/>
        <w:jc w:val="both"/>
      </w:pPr>
      <w:r>
        <w:rPr>
          <w:rFonts w:ascii="Times New Roman"/>
          <w:b w:val="false"/>
          <w:i w:val="false"/>
          <w:color w:val="000000"/>
          <w:sz w:val="28"/>
        </w:rPr>
        <w:t>
      ";</w:t>
      </w:r>
    </w:p>
    <w:bookmarkEnd w:id="411"/>
    <w:bookmarkStart w:name="z416" w:id="412"/>
    <w:p>
      <w:pPr>
        <w:spacing w:after="0"/>
        <w:ind w:left="0"/>
        <w:jc w:val="both"/>
      </w:pPr>
      <w:r>
        <w:rPr>
          <w:rFonts w:ascii="Times New Roman"/>
          <w:b w:val="false"/>
          <w:i w:val="false"/>
          <w:color w:val="000000"/>
          <w:sz w:val="28"/>
        </w:rPr>
        <w:t>
      мына:</w:t>
      </w:r>
    </w:p>
    <w:bookmarkEnd w:id="412"/>
    <w:bookmarkStart w:name="z417" w:id="413"/>
    <w:p>
      <w:pPr>
        <w:spacing w:after="0"/>
        <w:ind w:left="0"/>
        <w:jc w:val="both"/>
      </w:pPr>
      <w:r>
        <w:rPr>
          <w:rFonts w:ascii="Times New Roman"/>
          <w:b w:val="false"/>
          <w:i w:val="false"/>
          <w:color w:val="000000"/>
          <w:sz w:val="28"/>
        </w:rPr>
        <w:t>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414"/>
    <w:p>
      <w:pPr>
        <w:spacing w:after="0"/>
        <w:ind w:left="0"/>
        <w:jc w:val="both"/>
      </w:pPr>
      <w:r>
        <w:rPr>
          <w:rFonts w:ascii="Times New Roman"/>
          <w:b w:val="false"/>
          <w:i w:val="false"/>
          <w:color w:val="000000"/>
          <w:sz w:val="28"/>
        </w:rPr>
        <w:t>
      "</w:t>
      </w:r>
    </w:p>
    <w:bookmarkEnd w:id="414"/>
    <w:bookmarkStart w:name="z419" w:id="415"/>
    <w:p>
      <w:pPr>
        <w:spacing w:after="0"/>
        <w:ind w:left="0"/>
        <w:jc w:val="both"/>
      </w:pPr>
      <w:r>
        <w:rPr>
          <w:rFonts w:ascii="Times New Roman"/>
          <w:b w:val="false"/>
          <w:i w:val="false"/>
          <w:color w:val="000000"/>
          <w:sz w:val="28"/>
        </w:rPr>
        <w:t>
      деген жол алып тасталсын;</w:t>
      </w:r>
    </w:p>
    <w:bookmarkEnd w:id="415"/>
    <w:bookmarkStart w:name="z420" w:id="4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416"/>
    <w:bookmarkStart w:name="z421" w:id="417"/>
    <w:p>
      <w:pPr>
        <w:spacing w:after="0"/>
        <w:ind w:left="0"/>
        <w:jc w:val="both"/>
      </w:pPr>
      <w:r>
        <w:rPr>
          <w:rFonts w:ascii="Times New Roman"/>
          <w:b w:val="false"/>
          <w:i w:val="false"/>
          <w:color w:val="000000"/>
          <w:sz w:val="28"/>
        </w:rPr>
        <w:t>
      мына:</w:t>
      </w:r>
    </w:p>
    <w:bookmarkEnd w:id="417"/>
    <w:bookmarkStart w:name="z422" w:id="418"/>
    <w:p>
      <w:pPr>
        <w:spacing w:after="0"/>
        <w:ind w:left="0"/>
        <w:jc w:val="both"/>
      </w:pP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14 498 359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419"/>
    <w:p>
      <w:pPr>
        <w:spacing w:after="0"/>
        <w:ind w:left="0"/>
        <w:jc w:val="both"/>
      </w:pPr>
      <w:r>
        <w:rPr>
          <w:rFonts w:ascii="Times New Roman"/>
          <w:b w:val="false"/>
          <w:i w:val="false"/>
          <w:color w:val="000000"/>
          <w:sz w:val="28"/>
        </w:rPr>
        <w:t>
      "</w:t>
      </w:r>
    </w:p>
    <w:bookmarkEnd w:id="419"/>
    <w:bookmarkStart w:name="z424" w:id="420"/>
    <w:p>
      <w:pPr>
        <w:spacing w:after="0"/>
        <w:ind w:left="0"/>
        <w:jc w:val="both"/>
      </w:pPr>
      <w:r>
        <w:rPr>
          <w:rFonts w:ascii="Times New Roman"/>
          <w:b w:val="false"/>
          <w:i w:val="false"/>
          <w:color w:val="000000"/>
          <w:sz w:val="28"/>
        </w:rPr>
        <w:t>
      деген жолдар мынадай редакцияда жазылсын:</w:t>
      </w:r>
    </w:p>
    <w:bookmarkEnd w:id="420"/>
    <w:bookmarkStart w:name="z425" w:id="421"/>
    <w:p>
      <w:pPr>
        <w:spacing w:after="0"/>
        <w:ind w:left="0"/>
        <w:jc w:val="both"/>
      </w:pPr>
      <w:r>
        <w:rPr>
          <w:rFonts w:ascii="Times New Roman"/>
          <w:b w:val="false"/>
          <w:i w:val="false"/>
          <w:color w:val="000000"/>
          <w:sz w:val="28"/>
        </w:rPr>
        <w:t>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15 054 058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22"/>
    <w:p>
      <w:pPr>
        <w:spacing w:after="0"/>
        <w:ind w:left="0"/>
        <w:jc w:val="both"/>
      </w:pPr>
      <w:r>
        <w:rPr>
          <w:rFonts w:ascii="Times New Roman"/>
          <w:b w:val="false"/>
          <w:i w:val="false"/>
          <w:color w:val="000000"/>
          <w:sz w:val="28"/>
        </w:rPr>
        <w:t>
      ";</w:t>
      </w:r>
    </w:p>
    <w:bookmarkEnd w:id="422"/>
    <w:bookmarkStart w:name="z427" w:id="42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423"/>
    <w:bookmarkStart w:name="z428" w:id="424"/>
    <w:p>
      <w:pPr>
        <w:spacing w:after="0"/>
        <w:ind w:left="0"/>
        <w:jc w:val="both"/>
      </w:pPr>
      <w:r>
        <w:rPr>
          <w:rFonts w:ascii="Times New Roman"/>
          <w:b w:val="false"/>
          <w:i w:val="false"/>
          <w:color w:val="000000"/>
          <w:sz w:val="28"/>
        </w:rPr>
        <w:t>
      мына:</w:t>
      </w:r>
    </w:p>
    <w:bookmarkEnd w:id="424"/>
    <w:bookmarkStart w:name="z429" w:id="425"/>
    <w:p>
      <w:pPr>
        <w:spacing w:after="0"/>
        <w:ind w:left="0"/>
        <w:jc w:val="both"/>
      </w:pPr>
      <w:r>
        <w:rPr>
          <w:rFonts w:ascii="Times New Roman"/>
          <w:b w:val="false"/>
          <w:i w:val="false"/>
          <w:color w:val="000000"/>
          <w:sz w:val="28"/>
        </w:rPr>
        <w:t>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9 566 216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26"/>
    <w:p>
      <w:pPr>
        <w:spacing w:after="0"/>
        <w:ind w:left="0"/>
        <w:jc w:val="both"/>
      </w:pPr>
      <w:r>
        <w:rPr>
          <w:rFonts w:ascii="Times New Roman"/>
          <w:b w:val="false"/>
          <w:i w:val="false"/>
          <w:color w:val="000000"/>
          <w:sz w:val="28"/>
        </w:rPr>
        <w:t>
      "</w:t>
      </w:r>
    </w:p>
    <w:bookmarkEnd w:id="426"/>
    <w:bookmarkStart w:name="z431" w:id="427"/>
    <w:p>
      <w:pPr>
        <w:spacing w:after="0"/>
        <w:ind w:left="0"/>
        <w:jc w:val="both"/>
      </w:pPr>
      <w:r>
        <w:rPr>
          <w:rFonts w:ascii="Times New Roman"/>
          <w:b w:val="false"/>
          <w:i w:val="false"/>
          <w:color w:val="000000"/>
          <w:sz w:val="28"/>
        </w:rPr>
        <w:t>
      деген жол мынадай редакцияда жазылсын:</w:t>
      </w:r>
    </w:p>
    <w:bookmarkEnd w:id="427"/>
    <w:bookmarkStart w:name="z432" w:id="428"/>
    <w:p>
      <w:pPr>
        <w:spacing w:after="0"/>
        <w:ind w:left="0"/>
        <w:jc w:val="both"/>
      </w:pPr>
      <w:r>
        <w:rPr>
          <w:rFonts w:ascii="Times New Roman"/>
          <w:b w:val="false"/>
          <w:i w:val="false"/>
          <w:color w:val="000000"/>
          <w:sz w:val="28"/>
        </w:rPr>
        <w:t>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9 541 598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429"/>
    <w:p>
      <w:pPr>
        <w:spacing w:after="0"/>
        <w:ind w:left="0"/>
        <w:jc w:val="both"/>
      </w:pPr>
      <w:r>
        <w:rPr>
          <w:rFonts w:ascii="Times New Roman"/>
          <w:b w:val="false"/>
          <w:i w:val="false"/>
          <w:color w:val="000000"/>
          <w:sz w:val="28"/>
        </w:rPr>
        <w:t>
      ";</w:t>
      </w:r>
    </w:p>
    <w:bookmarkEnd w:id="429"/>
    <w:bookmarkStart w:name="z434" w:id="4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7-қосымшада</w:t>
      </w:r>
      <w:r>
        <w:rPr>
          <w:rFonts w:ascii="Times New Roman"/>
          <w:b w:val="false"/>
          <w:i w:val="false"/>
          <w:color w:val="000000"/>
          <w:sz w:val="28"/>
        </w:rPr>
        <w:t>:</w:t>
      </w:r>
    </w:p>
    <w:bookmarkEnd w:id="430"/>
    <w:bookmarkStart w:name="z435" w:id="431"/>
    <w:p>
      <w:pPr>
        <w:spacing w:after="0"/>
        <w:ind w:left="0"/>
        <w:jc w:val="both"/>
      </w:pPr>
      <w:r>
        <w:rPr>
          <w:rFonts w:ascii="Times New Roman"/>
          <w:b w:val="false"/>
          <w:i w:val="false"/>
          <w:color w:val="000000"/>
          <w:sz w:val="28"/>
        </w:rPr>
        <w:t>
      мына:</w:t>
      </w:r>
    </w:p>
    <w:bookmarkEnd w:id="431"/>
    <w:bookmarkStart w:name="z436"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1 309 293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33"/>
    <w:p>
      <w:pPr>
        <w:spacing w:after="0"/>
        <w:ind w:left="0"/>
        <w:jc w:val="both"/>
      </w:pPr>
      <w:r>
        <w:rPr>
          <w:rFonts w:ascii="Times New Roman"/>
          <w:b w:val="false"/>
          <w:i w:val="false"/>
          <w:color w:val="000000"/>
          <w:sz w:val="28"/>
        </w:rPr>
        <w:t>
      "</w:t>
      </w:r>
    </w:p>
    <w:bookmarkEnd w:id="433"/>
    <w:bookmarkStart w:name="z438" w:id="434"/>
    <w:p>
      <w:pPr>
        <w:spacing w:after="0"/>
        <w:ind w:left="0"/>
        <w:jc w:val="both"/>
      </w:pPr>
      <w:r>
        <w:rPr>
          <w:rFonts w:ascii="Times New Roman"/>
          <w:b w:val="false"/>
          <w:i w:val="false"/>
          <w:color w:val="000000"/>
          <w:sz w:val="28"/>
        </w:rPr>
        <w:t>
      деген жол мынадай редакцияда жазылсын:</w:t>
      </w:r>
    </w:p>
    <w:bookmarkEnd w:id="434"/>
    <w:bookmarkStart w:name="z439"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1 307 321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436"/>
    <w:p>
      <w:pPr>
        <w:spacing w:after="0"/>
        <w:ind w:left="0"/>
        <w:jc w:val="both"/>
      </w:pPr>
      <w:r>
        <w:rPr>
          <w:rFonts w:ascii="Times New Roman"/>
          <w:b w:val="false"/>
          <w:i w:val="false"/>
          <w:color w:val="000000"/>
          <w:sz w:val="28"/>
        </w:rPr>
        <w:t>
      ";</w:t>
      </w:r>
    </w:p>
    <w:bookmarkEnd w:id="436"/>
    <w:bookmarkStart w:name="z441" w:id="437"/>
    <w:p>
      <w:pPr>
        <w:spacing w:after="0"/>
        <w:ind w:left="0"/>
        <w:jc w:val="both"/>
      </w:pPr>
      <w:r>
        <w:rPr>
          <w:rFonts w:ascii="Times New Roman"/>
          <w:b w:val="false"/>
          <w:i w:val="false"/>
          <w:color w:val="000000"/>
          <w:sz w:val="28"/>
        </w:rPr>
        <w:t>
      мына:</w:t>
      </w:r>
    </w:p>
    <w:bookmarkEnd w:id="437"/>
    <w:bookmarkStart w:name="z442" w:id="438"/>
    <w:p>
      <w:pPr>
        <w:spacing w:after="0"/>
        <w:ind w:left="0"/>
        <w:jc w:val="both"/>
      </w:pPr>
      <w:r>
        <w:rPr>
          <w:rFonts w:ascii="Times New Roman"/>
          <w:b w:val="false"/>
          <w:i w:val="false"/>
          <w:color w:val="000000"/>
          <w:sz w:val="28"/>
        </w:rPr>
        <w:t>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39"/>
    <w:p>
      <w:pPr>
        <w:spacing w:after="0"/>
        <w:ind w:left="0"/>
        <w:jc w:val="both"/>
      </w:pPr>
      <w:r>
        <w:rPr>
          <w:rFonts w:ascii="Times New Roman"/>
          <w:b w:val="false"/>
          <w:i w:val="false"/>
          <w:color w:val="000000"/>
          <w:sz w:val="28"/>
        </w:rPr>
        <w:t>
      "</w:t>
      </w:r>
    </w:p>
    <w:bookmarkEnd w:id="439"/>
    <w:bookmarkStart w:name="z444" w:id="440"/>
    <w:p>
      <w:pPr>
        <w:spacing w:after="0"/>
        <w:ind w:left="0"/>
        <w:jc w:val="both"/>
      </w:pPr>
      <w:r>
        <w:rPr>
          <w:rFonts w:ascii="Times New Roman"/>
          <w:b w:val="false"/>
          <w:i w:val="false"/>
          <w:color w:val="000000"/>
          <w:sz w:val="28"/>
        </w:rPr>
        <w:t>
      деген жол алып тасталсын;</w:t>
      </w:r>
    </w:p>
    <w:bookmarkEnd w:id="440"/>
    <w:bookmarkStart w:name="z445" w:id="44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441"/>
    <w:bookmarkStart w:name="z446" w:id="442"/>
    <w:p>
      <w:pPr>
        <w:spacing w:after="0"/>
        <w:ind w:left="0"/>
        <w:jc w:val="both"/>
      </w:pPr>
      <w:r>
        <w:rPr>
          <w:rFonts w:ascii="Times New Roman"/>
          <w:b w:val="false"/>
          <w:i w:val="false"/>
          <w:color w:val="000000"/>
          <w:sz w:val="28"/>
        </w:rPr>
        <w:t>
      мына:</w:t>
      </w:r>
    </w:p>
    <w:bookmarkEnd w:id="442"/>
    <w:bookmarkStart w:name="z447" w:id="443"/>
    <w:p>
      <w:pPr>
        <w:spacing w:after="0"/>
        <w:ind w:left="0"/>
        <w:jc w:val="both"/>
      </w:pPr>
      <w:r>
        <w:rPr>
          <w:rFonts w:ascii="Times New Roman"/>
          <w:b w:val="false"/>
          <w:i w:val="false"/>
          <w:color w:val="000000"/>
          <w:sz w:val="28"/>
        </w:rPr>
        <w:t>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71 995 330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44"/>
    <w:p>
      <w:pPr>
        <w:spacing w:after="0"/>
        <w:ind w:left="0"/>
        <w:jc w:val="both"/>
      </w:pPr>
      <w:r>
        <w:rPr>
          <w:rFonts w:ascii="Times New Roman"/>
          <w:b w:val="false"/>
          <w:i w:val="false"/>
          <w:color w:val="000000"/>
          <w:sz w:val="28"/>
        </w:rPr>
        <w:t>
      "</w:t>
      </w:r>
    </w:p>
    <w:bookmarkEnd w:id="444"/>
    <w:bookmarkStart w:name="z449" w:id="445"/>
    <w:p>
      <w:pPr>
        <w:spacing w:after="0"/>
        <w:ind w:left="0"/>
        <w:jc w:val="both"/>
      </w:pPr>
      <w:r>
        <w:rPr>
          <w:rFonts w:ascii="Times New Roman"/>
          <w:b w:val="false"/>
          <w:i w:val="false"/>
          <w:color w:val="000000"/>
          <w:sz w:val="28"/>
        </w:rPr>
        <w:t>
      деген жолдар мынадай редакцияда жазылсын:</w:t>
      </w:r>
    </w:p>
    <w:bookmarkEnd w:id="445"/>
    <w:bookmarkStart w:name="z450"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72 056 474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47"/>
    <w:p>
      <w:pPr>
        <w:spacing w:after="0"/>
        <w:ind w:left="0"/>
        <w:jc w:val="both"/>
      </w:pPr>
      <w:r>
        <w:rPr>
          <w:rFonts w:ascii="Times New Roman"/>
          <w:b w:val="false"/>
          <w:i w:val="false"/>
          <w:color w:val="000000"/>
          <w:sz w:val="28"/>
        </w:rPr>
        <w:t>
      ";</w:t>
      </w:r>
    </w:p>
    <w:bookmarkEnd w:id="447"/>
    <w:bookmarkStart w:name="z452" w:id="44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33-қосымшада</w:t>
      </w:r>
      <w:r>
        <w:rPr>
          <w:rFonts w:ascii="Times New Roman"/>
          <w:b w:val="false"/>
          <w:i w:val="false"/>
          <w:color w:val="000000"/>
          <w:sz w:val="28"/>
        </w:rPr>
        <w:t>:</w:t>
      </w:r>
    </w:p>
    <w:bookmarkEnd w:id="448"/>
    <w:bookmarkStart w:name="z453" w:id="449"/>
    <w:p>
      <w:pPr>
        <w:spacing w:after="0"/>
        <w:ind w:left="0"/>
        <w:jc w:val="both"/>
      </w:pPr>
      <w:r>
        <w:rPr>
          <w:rFonts w:ascii="Times New Roman"/>
          <w:b w:val="false"/>
          <w:i w:val="false"/>
          <w:color w:val="000000"/>
          <w:sz w:val="28"/>
        </w:rPr>
        <w:t>
      мына:</w:t>
      </w:r>
    </w:p>
    <w:bookmarkEnd w:id="449"/>
    <w:bookmarkStart w:name="z454"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61 312 081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455" w:id="451"/>
    <w:p>
      <w:pPr>
        <w:spacing w:after="0"/>
        <w:ind w:left="0"/>
        <w:jc w:val="both"/>
      </w:pPr>
      <w:r>
        <w:rPr>
          <w:rFonts w:ascii="Times New Roman"/>
          <w:b w:val="false"/>
          <w:i w:val="false"/>
          <w:color w:val="000000"/>
          <w:sz w:val="28"/>
        </w:rPr>
        <w:t>
      "</w:t>
      </w:r>
    </w:p>
    <w:bookmarkEnd w:id="451"/>
    <w:bookmarkStart w:name="z456" w:id="452"/>
    <w:p>
      <w:pPr>
        <w:spacing w:after="0"/>
        <w:ind w:left="0"/>
        <w:jc w:val="both"/>
      </w:pPr>
      <w:r>
        <w:rPr>
          <w:rFonts w:ascii="Times New Roman"/>
          <w:b w:val="false"/>
          <w:i w:val="false"/>
          <w:color w:val="000000"/>
          <w:sz w:val="28"/>
        </w:rPr>
        <w:t>
      деген жол мынадай редакцияда жазылсын:</w:t>
      </w:r>
    </w:p>
    <w:bookmarkEnd w:id="452"/>
    <w:bookmarkStart w:name="z457"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67 020 091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458" w:id="454"/>
    <w:p>
      <w:pPr>
        <w:spacing w:after="0"/>
        <w:ind w:left="0"/>
        <w:jc w:val="both"/>
      </w:pPr>
      <w:r>
        <w:rPr>
          <w:rFonts w:ascii="Times New Roman"/>
          <w:b w:val="false"/>
          <w:i w:val="false"/>
          <w:color w:val="000000"/>
          <w:sz w:val="28"/>
        </w:rPr>
        <w:t>
      ";</w:t>
      </w:r>
    </w:p>
    <w:bookmarkEnd w:id="454"/>
    <w:bookmarkStart w:name="z459" w:id="455"/>
    <w:p>
      <w:pPr>
        <w:spacing w:after="0"/>
        <w:ind w:left="0"/>
        <w:jc w:val="both"/>
      </w:pPr>
      <w:r>
        <w:rPr>
          <w:rFonts w:ascii="Times New Roman"/>
          <w:b w:val="false"/>
          <w:i w:val="false"/>
          <w:color w:val="000000"/>
          <w:sz w:val="28"/>
        </w:rPr>
        <w:t>
      мына:</w:t>
      </w:r>
    </w:p>
    <w:bookmarkEnd w:id="455"/>
    <w:bookmarkStart w:name="z460" w:id="456"/>
    <w:p>
      <w:pPr>
        <w:spacing w:after="0"/>
        <w:ind w:left="0"/>
        <w:jc w:val="both"/>
      </w:pPr>
      <w:r>
        <w:rPr>
          <w:rFonts w:ascii="Times New Roman"/>
          <w:b w:val="false"/>
          <w:i w:val="false"/>
          <w:color w:val="000000"/>
          <w:sz w:val="28"/>
        </w:rPr>
        <w:t>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461" w:id="457"/>
    <w:p>
      <w:pPr>
        <w:spacing w:after="0"/>
        <w:ind w:left="0"/>
        <w:jc w:val="both"/>
      </w:pPr>
      <w:r>
        <w:rPr>
          <w:rFonts w:ascii="Times New Roman"/>
          <w:b w:val="false"/>
          <w:i w:val="false"/>
          <w:color w:val="000000"/>
          <w:sz w:val="28"/>
        </w:rPr>
        <w:t>
      "</w:t>
      </w:r>
    </w:p>
    <w:bookmarkEnd w:id="457"/>
    <w:bookmarkStart w:name="z462" w:id="458"/>
    <w:p>
      <w:pPr>
        <w:spacing w:after="0"/>
        <w:ind w:left="0"/>
        <w:jc w:val="both"/>
      </w:pPr>
      <w:r>
        <w:rPr>
          <w:rFonts w:ascii="Times New Roman"/>
          <w:b w:val="false"/>
          <w:i w:val="false"/>
          <w:color w:val="000000"/>
          <w:sz w:val="28"/>
        </w:rPr>
        <w:t>
      деген жолдар мынадай редакцияда жазылсын:</w:t>
      </w:r>
    </w:p>
    <w:bookmarkEnd w:id="458"/>
    <w:bookmarkStart w:name="z463" w:id="459"/>
    <w:p>
      <w:pPr>
        <w:spacing w:after="0"/>
        <w:ind w:left="0"/>
        <w:jc w:val="both"/>
      </w:pPr>
      <w:r>
        <w:rPr>
          <w:rFonts w:ascii="Times New Roman"/>
          <w:b w:val="false"/>
          <w:i w:val="false"/>
          <w:color w:val="000000"/>
          <w:sz w:val="28"/>
        </w:rPr>
        <w:t>
      "</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464" w:id="460"/>
    <w:p>
      <w:pPr>
        <w:spacing w:after="0"/>
        <w:ind w:left="0"/>
        <w:jc w:val="both"/>
      </w:pPr>
      <w:r>
        <w:rPr>
          <w:rFonts w:ascii="Times New Roman"/>
          <w:b w:val="false"/>
          <w:i w:val="false"/>
          <w:color w:val="000000"/>
          <w:sz w:val="28"/>
        </w:rPr>
        <w:t>
      ";</w:t>
      </w:r>
    </w:p>
    <w:bookmarkEnd w:id="460"/>
    <w:bookmarkStart w:name="z465" w:id="46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461"/>
    <w:bookmarkStart w:name="z466" w:id="462"/>
    <w:p>
      <w:pPr>
        <w:spacing w:after="0"/>
        <w:ind w:left="0"/>
        <w:jc w:val="both"/>
      </w:pPr>
      <w:r>
        <w:rPr>
          <w:rFonts w:ascii="Times New Roman"/>
          <w:b w:val="false"/>
          <w:i w:val="false"/>
          <w:color w:val="000000"/>
          <w:sz w:val="28"/>
        </w:rPr>
        <w:t>
      реттік нөмірлері 6, 7, 8, 9, 10, 11, 12 және 13-жолдар мынадай редакцияда жазылсын:</w:t>
      </w:r>
    </w:p>
    <w:bookmarkEnd w:id="462"/>
    <w:bookmarkStart w:name="z467" w:id="463"/>
    <w:p>
      <w:pPr>
        <w:spacing w:after="0"/>
        <w:ind w:left="0"/>
        <w:jc w:val="both"/>
      </w:pPr>
      <w:r>
        <w:rPr>
          <w:rFonts w:ascii="Times New Roman"/>
          <w:b w:val="false"/>
          <w:i w:val="false"/>
          <w:color w:val="000000"/>
          <w:sz w:val="28"/>
        </w:rPr>
        <w:t>
      "</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4"/>
          <w:p>
            <w:pPr>
              <w:spacing w:after="20"/>
              <w:ind w:left="20"/>
              <w:jc w:val="both"/>
            </w:pPr>
            <w:r>
              <w:rPr>
                <w:rFonts w:ascii="Times New Roman"/>
                <w:b w:val="false"/>
                <w:i w:val="false"/>
                <w:color w:val="000000"/>
                <w:sz w:val="20"/>
              </w:rPr>
              <w:t>
Кохлеарлық имплантация (бұдан әрі –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bookmarkEnd w:id="464"/>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5"/>
          <w:p>
            <w:pPr>
              <w:spacing w:after="20"/>
              <w:ind w:left="20"/>
              <w:jc w:val="both"/>
            </w:pPr>
            <w:r>
              <w:rPr>
                <w:rFonts w:ascii="Times New Roman"/>
                <w:b w:val="false"/>
                <w:i w:val="false"/>
                <w:color w:val="000000"/>
                <w:sz w:val="20"/>
              </w:rPr>
              <w:t>
Қазақстан Республикасының</w:t>
            </w:r>
          </w:p>
          <w:bookmarkEnd w:id="465"/>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6"/>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466"/>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7"/>
          <w:p>
            <w:pPr>
              <w:spacing w:after="20"/>
              <w:ind w:left="20"/>
              <w:jc w:val="both"/>
            </w:pPr>
            <w:r>
              <w:rPr>
                <w:rFonts w:ascii="Times New Roman"/>
                <w:b w:val="false"/>
                <w:i w:val="false"/>
                <w:color w:val="000000"/>
                <w:sz w:val="20"/>
              </w:rPr>
              <w:t>
Мемлекеттік тапсырманы орындау шеңберінде мыналар болжанады:</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аумақтардың ғарыштық түсірілімі материалдарын өңдеу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 мен елді мекендердің топографиялық жоспарларын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I, ІІ класты нивелирлеу, пункттерді зерттеп-қарау және қалпына келтіру, салу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каталогтарды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мемлекеттік топографиялық карталардың масштабтық қатарын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топографиялық карталарды шығару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карталар мен жоспарларды жасау және (немесе)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географиялық атауларының дерекқорын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кеңістіктік деректер қорын жүргізу;</w:t>
            </w:r>
          </w:p>
          <w:p>
            <w:pPr>
              <w:spacing w:after="20"/>
              <w:ind w:left="20"/>
              <w:jc w:val="both"/>
            </w:pPr>
            <w:r>
              <w:rPr>
                <w:rFonts w:ascii="Times New Roman"/>
                <w:b w:val="false"/>
                <w:i w:val="false"/>
                <w:color w:val="000000"/>
                <w:sz w:val="20"/>
              </w:rPr>
              <w:t>
техникалық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8"/>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етілу деңгейін арттыру"</w:t>
            </w:r>
          </w:p>
          <w:bookmarkEnd w:id="468"/>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Республикасының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"Байқоңыр" ғарыш айлағынан зымыран-тасығыштардың ұшырылымдарына экологиялық мониторинг жүргізу ("Союз" зымыран-тасығыштардың ұшырылымдарын экологиялық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Ақмола облысының Ю-9 аймағындағы (құлау ауданы №210) зымыран-тасығыштан ажырайтын бөліктердің құлау ауданының экологиялық орнықтылығын бағалау;</w:t>
            </w:r>
          </w:p>
          <w:p>
            <w:pPr>
              <w:spacing w:after="20"/>
              <w:ind w:left="20"/>
              <w:jc w:val="both"/>
            </w:pPr>
            <w:r>
              <w:rPr>
                <w:rFonts w:ascii="Times New Roman"/>
                <w:b w:val="false"/>
                <w:i w:val="false"/>
                <w:color w:val="000000"/>
                <w:sz w:val="20"/>
              </w:rPr>
              <w:t>
3) 2018 жылы Ұлытау облысындағы "Союз ФГ" зымыран-тасығышының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0"/>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470"/>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аппаратының белсенді жұмыс істеу мерзімін айқындау арқылы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471"/>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тартумен жүргізу, оларға техникалық қызмет көрсету, сондай-ақ осы жұмыстарды ұйымдастыру үшін қажетті басқа да іс-шараларды жүзеге асыру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472"/>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буынның орта сыныптағы ғарыштық мақсаттағы зымыранның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жаңа буынның орта сыныптағы ғарыштық мақсаттағы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bookmarkEnd w:id="473"/>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қолданыстағы KazEOSat-2 айыру қабілеті орташа Жерді қашықтықтан зондтаудың (бұдан әрі – АҚО ЖҚЗ) ғарыш аппаратын алмастыру үшін құрамында үш АҚО ЖҚЗ ғарыш аппараттары бар KazEOSat-MR АҚО ЖҚЗ спутниктер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қашықтан зондтау ғарыш жүйесін құру және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4"/>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bookmarkEnd w:id="474"/>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3 400 713</w:t>
            </w:r>
          </w:p>
        </w:tc>
      </w:tr>
    </w:tbl>
    <w:bookmarkStart w:name="z490" w:id="475"/>
    <w:p>
      <w:pPr>
        <w:spacing w:after="0"/>
        <w:ind w:left="0"/>
        <w:jc w:val="both"/>
      </w:pPr>
      <w:r>
        <w:rPr>
          <w:rFonts w:ascii="Times New Roman"/>
          <w:b w:val="false"/>
          <w:i w:val="false"/>
          <w:color w:val="000000"/>
          <w:sz w:val="28"/>
        </w:rPr>
        <w:t>
      ";</w:t>
      </w:r>
    </w:p>
    <w:bookmarkEnd w:id="475"/>
    <w:bookmarkStart w:name="z491" w:id="476"/>
    <w:p>
      <w:pPr>
        <w:spacing w:after="0"/>
        <w:ind w:left="0"/>
        <w:jc w:val="both"/>
      </w:pPr>
      <w:r>
        <w:rPr>
          <w:rFonts w:ascii="Times New Roman"/>
          <w:b w:val="false"/>
          <w:i w:val="false"/>
          <w:color w:val="000000"/>
          <w:sz w:val="28"/>
        </w:rPr>
        <w:t>
      реттік нөмірі 14-1-жол мынадай редакцияда жазылсын:</w:t>
      </w:r>
    </w:p>
    <w:bookmarkEnd w:id="476"/>
    <w:bookmarkStart w:name="z492" w:id="477"/>
    <w:p>
      <w:pPr>
        <w:spacing w:after="0"/>
        <w:ind w:left="0"/>
        <w:jc w:val="both"/>
      </w:pPr>
      <w:r>
        <w:rPr>
          <w:rFonts w:ascii="Times New Roman"/>
          <w:b w:val="false"/>
          <w:i w:val="false"/>
          <w:color w:val="000000"/>
          <w:sz w:val="28"/>
        </w:rPr>
        <w:t>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мектепке дейінгі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тәрбие мен оқытудың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8"/>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bookmarkEnd w:id="478"/>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bl>
    <w:bookmarkStart w:name="z494" w:id="479"/>
    <w:p>
      <w:pPr>
        <w:spacing w:after="0"/>
        <w:ind w:left="0"/>
        <w:jc w:val="both"/>
      </w:pPr>
      <w:r>
        <w:rPr>
          <w:rFonts w:ascii="Times New Roman"/>
          <w:b w:val="false"/>
          <w:i w:val="false"/>
          <w:color w:val="000000"/>
          <w:sz w:val="28"/>
        </w:rPr>
        <w:t>
      ";</w:t>
      </w:r>
    </w:p>
    <w:bookmarkEnd w:id="479"/>
    <w:bookmarkStart w:name="z495" w:id="480"/>
    <w:p>
      <w:pPr>
        <w:spacing w:after="0"/>
        <w:ind w:left="0"/>
        <w:jc w:val="both"/>
      </w:pPr>
      <w:r>
        <w:rPr>
          <w:rFonts w:ascii="Times New Roman"/>
          <w:b w:val="false"/>
          <w:i w:val="false"/>
          <w:color w:val="000000"/>
          <w:sz w:val="28"/>
        </w:rPr>
        <w:t>
      реттік нөмірі 15-2-жол мынадай редакцияда жазылсын:</w:t>
      </w:r>
    </w:p>
    <w:bookmarkEnd w:id="480"/>
    <w:bookmarkStart w:name="z496" w:id="481"/>
    <w:p>
      <w:pPr>
        <w:spacing w:after="0"/>
        <w:ind w:left="0"/>
        <w:jc w:val="both"/>
      </w:pPr>
      <w:r>
        <w:rPr>
          <w:rFonts w:ascii="Times New Roman"/>
          <w:b w:val="false"/>
          <w:i w:val="false"/>
          <w:color w:val="000000"/>
          <w:sz w:val="28"/>
        </w:rPr>
        <w:t>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орта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орта білім берудің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2"/>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482"/>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177 940</w:t>
            </w:r>
          </w:p>
        </w:tc>
      </w:tr>
    </w:tbl>
    <w:bookmarkStart w:name="z498" w:id="483"/>
    <w:p>
      <w:pPr>
        <w:spacing w:after="0"/>
        <w:ind w:left="0"/>
        <w:jc w:val="both"/>
      </w:pPr>
      <w:r>
        <w:rPr>
          <w:rFonts w:ascii="Times New Roman"/>
          <w:b w:val="false"/>
          <w:i w:val="false"/>
          <w:color w:val="000000"/>
          <w:sz w:val="28"/>
        </w:rPr>
        <w:t>
      ";</w:t>
      </w:r>
    </w:p>
    <w:bookmarkEnd w:id="483"/>
    <w:bookmarkStart w:name="z499" w:id="484"/>
    <w:p>
      <w:pPr>
        <w:spacing w:after="0"/>
        <w:ind w:left="0"/>
        <w:jc w:val="both"/>
      </w:pPr>
      <w:r>
        <w:rPr>
          <w:rFonts w:ascii="Times New Roman"/>
          <w:b w:val="false"/>
          <w:i w:val="false"/>
          <w:color w:val="000000"/>
          <w:sz w:val="28"/>
        </w:rPr>
        <w:t>
      реттік нөмірі 15-4-жол мынадай редакцияда жазылсын:</w:t>
      </w:r>
    </w:p>
    <w:bookmarkEnd w:id="484"/>
    <w:bookmarkStart w:name="z500" w:id="485"/>
    <w:p>
      <w:pPr>
        <w:spacing w:after="0"/>
        <w:ind w:left="0"/>
        <w:jc w:val="both"/>
      </w:pPr>
      <w:r>
        <w:rPr>
          <w:rFonts w:ascii="Times New Roman"/>
          <w:b w:val="false"/>
          <w:i w:val="false"/>
          <w:color w:val="000000"/>
          <w:sz w:val="28"/>
        </w:rPr>
        <w:t>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техникалық және кәсіптік, орта білімнен кейінгі білімнің білім беру бағдарламаларын іске асыратын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техникалық және кәсіптік, орта білімнен кейінгі білім берудің білім беру бағдарламаларын іске асыратын білім беру ұйымдары педагогтерінің білімін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6"/>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486"/>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190 430</w:t>
            </w:r>
          </w:p>
        </w:tc>
      </w:tr>
    </w:tbl>
    <w:bookmarkStart w:name="z502" w:id="487"/>
    <w:p>
      <w:pPr>
        <w:spacing w:after="0"/>
        <w:ind w:left="0"/>
        <w:jc w:val="both"/>
      </w:pPr>
      <w:r>
        <w:rPr>
          <w:rFonts w:ascii="Times New Roman"/>
          <w:b w:val="false"/>
          <w:i w:val="false"/>
          <w:color w:val="000000"/>
          <w:sz w:val="28"/>
        </w:rPr>
        <w:t>
      ";</w:t>
      </w:r>
    </w:p>
    <w:bookmarkEnd w:id="487"/>
    <w:bookmarkStart w:name="z503" w:id="488"/>
    <w:p>
      <w:pPr>
        <w:spacing w:after="0"/>
        <w:ind w:left="0"/>
        <w:jc w:val="both"/>
      </w:pPr>
      <w:r>
        <w:rPr>
          <w:rFonts w:ascii="Times New Roman"/>
          <w:b w:val="false"/>
          <w:i w:val="false"/>
          <w:color w:val="000000"/>
          <w:sz w:val="28"/>
        </w:rPr>
        <w:t>
      реттік нөмірі 20-жол мынадай редакцияда жазылсын:</w:t>
      </w:r>
    </w:p>
    <w:bookmarkEnd w:id="488"/>
    <w:bookmarkStart w:name="z504" w:id="489"/>
    <w:p>
      <w:pPr>
        <w:spacing w:after="0"/>
        <w:ind w:left="0"/>
        <w:jc w:val="both"/>
      </w:pPr>
      <w:r>
        <w:rPr>
          <w:rFonts w:ascii="Times New Roman"/>
          <w:b w:val="false"/>
          <w:i w:val="false"/>
          <w:color w:val="000000"/>
          <w:sz w:val="28"/>
        </w:rPr>
        <w:t>
      "</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884773</w:t>
            </w:r>
          </w:p>
        </w:tc>
      </w:tr>
    </w:tbl>
    <w:bookmarkStart w:name="z505" w:id="490"/>
    <w:p>
      <w:pPr>
        <w:spacing w:after="0"/>
        <w:ind w:left="0"/>
        <w:jc w:val="both"/>
      </w:pPr>
      <w:r>
        <w:rPr>
          <w:rFonts w:ascii="Times New Roman"/>
          <w:b w:val="false"/>
          <w:i w:val="false"/>
          <w:color w:val="000000"/>
          <w:sz w:val="28"/>
        </w:rPr>
        <w:t>
      ";</w:t>
      </w:r>
    </w:p>
    <w:bookmarkEnd w:id="490"/>
    <w:bookmarkStart w:name="z506" w:id="491"/>
    <w:p>
      <w:pPr>
        <w:spacing w:after="0"/>
        <w:ind w:left="0"/>
        <w:jc w:val="both"/>
      </w:pPr>
      <w:r>
        <w:rPr>
          <w:rFonts w:ascii="Times New Roman"/>
          <w:b w:val="false"/>
          <w:i w:val="false"/>
          <w:color w:val="000000"/>
          <w:sz w:val="28"/>
        </w:rPr>
        <w:t>
      реттік нөмірі 22-жол мынадай редакцияда жазылсын:</w:t>
      </w:r>
    </w:p>
    <w:bookmarkEnd w:id="491"/>
    <w:bookmarkStart w:name="z507" w:id="492"/>
    <w:p>
      <w:pPr>
        <w:spacing w:after="0"/>
        <w:ind w:left="0"/>
        <w:jc w:val="both"/>
      </w:pPr>
      <w:r>
        <w:rPr>
          <w:rFonts w:ascii="Times New Roman"/>
          <w:b w:val="false"/>
          <w:i w:val="false"/>
          <w:color w:val="000000"/>
          <w:sz w:val="28"/>
        </w:rPr>
        <w:t>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3"/>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493"/>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14 741 875</w:t>
            </w:r>
          </w:p>
        </w:tc>
      </w:tr>
    </w:tbl>
    <w:bookmarkStart w:name="z509" w:id="494"/>
    <w:p>
      <w:pPr>
        <w:spacing w:after="0"/>
        <w:ind w:left="0"/>
        <w:jc w:val="both"/>
      </w:pPr>
      <w:r>
        <w:rPr>
          <w:rFonts w:ascii="Times New Roman"/>
          <w:b w:val="false"/>
          <w:i w:val="false"/>
          <w:color w:val="000000"/>
          <w:sz w:val="28"/>
        </w:rPr>
        <w:t>
      ";</w:t>
      </w:r>
    </w:p>
    <w:bookmarkEnd w:id="494"/>
    <w:bookmarkStart w:name="z510" w:id="495"/>
    <w:p>
      <w:pPr>
        <w:spacing w:after="0"/>
        <w:ind w:left="0"/>
        <w:jc w:val="both"/>
      </w:pPr>
      <w:r>
        <w:rPr>
          <w:rFonts w:ascii="Times New Roman"/>
          <w:b w:val="false"/>
          <w:i w:val="false"/>
          <w:color w:val="000000"/>
          <w:sz w:val="28"/>
        </w:rPr>
        <w:t>
      реттік нөмірі 35-2-жол мынадай редакцияда жазылсын:</w:t>
      </w:r>
    </w:p>
    <w:bookmarkEnd w:id="495"/>
    <w:bookmarkStart w:name="z511" w:id="496"/>
    <w:p>
      <w:pPr>
        <w:spacing w:after="0"/>
        <w:ind w:left="0"/>
        <w:jc w:val="both"/>
      </w:pPr>
      <w:r>
        <w:rPr>
          <w:rFonts w:ascii="Times New Roman"/>
          <w:b w:val="false"/>
          <w:i w:val="false"/>
          <w:color w:val="000000"/>
          <w:sz w:val="28"/>
        </w:rPr>
        <w:t>
      "</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және орта білімнен кейінгі білім берудің ұлттық бірыңғай тестілеуі, магистратураға кешенді тестілеу, сондай-ақ ұлттық бірыңғай тестілеуді (оның ішінде ұлттық тестілеу орталығының қызметін ұйымдастыру) өткізуге байланысты іс-шараларды қамтамасыз ету және сүйемелдеу үшін тест тапсырмаларының базасын әзірлеу және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7"/>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ұйымдастыру іс-шаралары: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азаматы болып табылмайтын ұлты қазақ адамдарды ұлттық бірыңғай тестілеу тапсырмаларын әзірлеу, сараптау, сынақтан өткізу және түзету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тестілеудің тестілеу тапсырмаларын әзірлеу, сараптау, сынақтан өткізу және түзету жұмысын жүзеге асыру; ұлттық бірыңғай тестілеуді ұйымдастыру және өткізу.</w:t>
            </w:r>
          </w:p>
          <w:bookmarkEnd w:id="497"/>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тестілерден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8"/>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498"/>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2 579 313</w:t>
            </w:r>
          </w:p>
        </w:tc>
      </w:tr>
    </w:tbl>
    <w:bookmarkStart w:name="z514" w:id="499"/>
    <w:p>
      <w:pPr>
        <w:spacing w:after="0"/>
        <w:ind w:left="0"/>
        <w:jc w:val="both"/>
      </w:pPr>
      <w:r>
        <w:rPr>
          <w:rFonts w:ascii="Times New Roman"/>
          <w:b w:val="false"/>
          <w:i w:val="false"/>
          <w:color w:val="000000"/>
          <w:sz w:val="28"/>
        </w:rPr>
        <w:t>
      ";</w:t>
      </w:r>
    </w:p>
    <w:bookmarkEnd w:id="499"/>
    <w:bookmarkStart w:name="z515" w:id="500"/>
    <w:p>
      <w:pPr>
        <w:spacing w:after="0"/>
        <w:ind w:left="0"/>
        <w:jc w:val="both"/>
      </w:pPr>
      <w:r>
        <w:rPr>
          <w:rFonts w:ascii="Times New Roman"/>
          <w:b w:val="false"/>
          <w:i w:val="false"/>
          <w:color w:val="000000"/>
          <w:sz w:val="28"/>
        </w:rPr>
        <w:t>
      реттік нөмірі 35-5-жол мынадай редакцияда жазылсын:</w:t>
      </w:r>
    </w:p>
    <w:bookmarkEnd w:id="500"/>
    <w:bookmarkStart w:name="z516" w:id="501"/>
    <w:p>
      <w:pPr>
        <w:spacing w:after="0"/>
        <w:ind w:left="0"/>
        <w:jc w:val="both"/>
      </w:pPr>
      <w:r>
        <w:rPr>
          <w:rFonts w:ascii="Times New Roman"/>
          <w:b w:val="false"/>
          <w:i w:val="false"/>
          <w:color w:val="000000"/>
          <w:sz w:val="28"/>
        </w:rPr>
        <w:t>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саласындағы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2"/>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502"/>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793 767</w:t>
            </w:r>
          </w:p>
        </w:tc>
      </w:tr>
    </w:tbl>
    <w:bookmarkStart w:name="z518" w:id="503"/>
    <w:p>
      <w:pPr>
        <w:spacing w:after="0"/>
        <w:ind w:left="0"/>
        <w:jc w:val="both"/>
      </w:pPr>
      <w:r>
        <w:rPr>
          <w:rFonts w:ascii="Times New Roman"/>
          <w:b w:val="false"/>
          <w:i w:val="false"/>
          <w:color w:val="000000"/>
          <w:sz w:val="28"/>
        </w:rPr>
        <w:t>
      ";</w:t>
      </w:r>
    </w:p>
    <w:bookmarkEnd w:id="503"/>
    <w:bookmarkStart w:name="z519" w:id="504"/>
    <w:p>
      <w:pPr>
        <w:spacing w:after="0"/>
        <w:ind w:left="0"/>
        <w:jc w:val="both"/>
      </w:pPr>
      <w:r>
        <w:rPr>
          <w:rFonts w:ascii="Times New Roman"/>
          <w:b w:val="false"/>
          <w:i w:val="false"/>
          <w:color w:val="000000"/>
          <w:sz w:val="28"/>
        </w:rPr>
        <w:t>
      реттік нөмірлері 36 және 37-жолдар мынадай редакцияда жазылсын:</w:t>
      </w:r>
    </w:p>
    <w:bookmarkEnd w:id="504"/>
    <w:bookmarkStart w:name="z520" w:id="505"/>
    <w:p>
      <w:pPr>
        <w:spacing w:after="0"/>
        <w:ind w:left="0"/>
        <w:jc w:val="both"/>
      </w:pPr>
      <w:r>
        <w:rPr>
          <w:rFonts w:ascii="Times New Roman"/>
          <w:b w:val="false"/>
          <w:i w:val="false"/>
          <w:color w:val="000000"/>
          <w:sz w:val="28"/>
        </w:rPr>
        <w:t>
      "</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6"/>
          <w:p>
            <w:pPr>
              <w:spacing w:after="20"/>
              <w:ind w:left="20"/>
              <w:jc w:val="both"/>
            </w:pPr>
            <w:r>
              <w:rPr>
                <w:rFonts w:ascii="Times New Roman"/>
                <w:b w:val="false"/>
                <w:i w:val="false"/>
                <w:color w:val="000000"/>
                <w:sz w:val="20"/>
              </w:rPr>
              <w:t>
003 "Республикалық деңгейде автомобиль жолдарын дамыту"</w:t>
            </w:r>
          </w:p>
          <w:bookmarkEnd w:id="506"/>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7"/>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bookmarkEnd w:id="507"/>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56 545 828</w:t>
            </w:r>
          </w:p>
        </w:tc>
      </w:tr>
    </w:tbl>
    <w:bookmarkStart w:name="z523" w:id="508"/>
    <w:p>
      <w:pPr>
        <w:spacing w:after="0"/>
        <w:ind w:left="0"/>
        <w:jc w:val="both"/>
      </w:pPr>
      <w:r>
        <w:rPr>
          <w:rFonts w:ascii="Times New Roman"/>
          <w:b w:val="false"/>
          <w:i w:val="false"/>
          <w:color w:val="000000"/>
          <w:sz w:val="28"/>
        </w:rPr>
        <w:t>
      ";</w:t>
      </w:r>
    </w:p>
    <w:bookmarkEnd w:id="508"/>
    <w:bookmarkStart w:name="z524" w:id="509"/>
    <w:p>
      <w:pPr>
        <w:spacing w:after="0"/>
        <w:ind w:left="0"/>
        <w:jc w:val="both"/>
      </w:pPr>
      <w:r>
        <w:rPr>
          <w:rFonts w:ascii="Times New Roman"/>
          <w:b w:val="false"/>
          <w:i w:val="false"/>
          <w:color w:val="000000"/>
          <w:sz w:val="28"/>
        </w:rPr>
        <w:t>
      реттік нөмірі 40-жол мынадай редакцияда жазылсын:</w:t>
      </w:r>
    </w:p>
    <w:bookmarkEnd w:id="509"/>
    <w:bookmarkStart w:name="z525" w:id="510"/>
    <w:p>
      <w:pPr>
        <w:spacing w:after="0"/>
        <w:ind w:left="0"/>
        <w:jc w:val="both"/>
      </w:pPr>
      <w:r>
        <w:rPr>
          <w:rFonts w:ascii="Times New Roman"/>
          <w:b w:val="false"/>
          <w:i w:val="false"/>
          <w:color w:val="000000"/>
          <w:sz w:val="28"/>
        </w:rPr>
        <w:t>
      "</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Мемлекеттік шекара арқылы автомобиль өткізу пункттерін,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жағдайлар жасау талап етілетін жетуі қиын және халық аз қоныстанған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1"/>
          <w:p>
            <w:pPr>
              <w:spacing w:after="20"/>
              <w:ind w:left="20"/>
              <w:jc w:val="both"/>
            </w:pPr>
            <w:r>
              <w:rPr>
                <w:rFonts w:ascii="Times New Roman"/>
                <w:b w:val="false"/>
                <w:i w:val="false"/>
                <w:color w:val="000000"/>
                <w:sz w:val="20"/>
              </w:rPr>
              <w:t>
207 "Шекара бөлімшелерін жобалау және салу"</w:t>
            </w:r>
          </w:p>
          <w:bookmarkEnd w:id="511"/>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269 685</w:t>
            </w:r>
          </w:p>
        </w:tc>
      </w:tr>
    </w:tbl>
    <w:bookmarkStart w:name="z527" w:id="512"/>
    <w:p>
      <w:pPr>
        <w:spacing w:after="0"/>
        <w:ind w:left="0"/>
        <w:jc w:val="both"/>
      </w:pPr>
      <w:r>
        <w:rPr>
          <w:rFonts w:ascii="Times New Roman"/>
          <w:b w:val="false"/>
          <w:i w:val="false"/>
          <w:color w:val="000000"/>
          <w:sz w:val="28"/>
        </w:rPr>
        <w:t>
      ";</w:t>
      </w:r>
    </w:p>
    <w:bookmarkEnd w:id="512"/>
    <w:bookmarkStart w:name="z528" w:id="513"/>
    <w:p>
      <w:pPr>
        <w:spacing w:after="0"/>
        <w:ind w:left="0"/>
        <w:jc w:val="both"/>
      </w:pPr>
      <w:r>
        <w:rPr>
          <w:rFonts w:ascii="Times New Roman"/>
          <w:b w:val="false"/>
          <w:i w:val="false"/>
          <w:color w:val="000000"/>
          <w:sz w:val="28"/>
        </w:rPr>
        <w:t>
      реттік нөмірі 53-10-жол мынадай редакцияда жазылсын:</w:t>
      </w:r>
    </w:p>
    <w:bookmarkEnd w:id="513"/>
    <w:bookmarkStart w:name="z529" w:id="514"/>
    <w:p>
      <w:pPr>
        <w:spacing w:after="0"/>
        <w:ind w:left="0"/>
        <w:jc w:val="both"/>
      </w:pPr>
      <w:r>
        <w:rPr>
          <w:rFonts w:ascii="Times New Roman"/>
          <w:b w:val="false"/>
          <w:i w:val="false"/>
          <w:color w:val="000000"/>
          <w:sz w:val="28"/>
        </w:rPr>
        <w:t>
      "</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5"/>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515"/>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bl>
    <w:bookmarkStart w:name="z531" w:id="516"/>
    <w:p>
      <w:pPr>
        <w:spacing w:after="0"/>
        <w:ind w:left="0"/>
        <w:jc w:val="both"/>
      </w:pPr>
      <w:r>
        <w:rPr>
          <w:rFonts w:ascii="Times New Roman"/>
          <w:b w:val="false"/>
          <w:i w:val="false"/>
          <w:color w:val="000000"/>
          <w:sz w:val="28"/>
        </w:rPr>
        <w:t>
      ";</w:t>
      </w:r>
    </w:p>
    <w:bookmarkEnd w:id="516"/>
    <w:bookmarkStart w:name="z532" w:id="517"/>
    <w:p>
      <w:pPr>
        <w:spacing w:after="0"/>
        <w:ind w:left="0"/>
        <w:jc w:val="both"/>
      </w:pPr>
      <w:r>
        <w:rPr>
          <w:rFonts w:ascii="Times New Roman"/>
          <w:b w:val="false"/>
          <w:i w:val="false"/>
          <w:color w:val="000000"/>
          <w:sz w:val="28"/>
        </w:rPr>
        <w:t>
      реттік нөмірлері 59, 60 және 61-жолдар мынадай редакцияда жазылсын:</w:t>
      </w:r>
    </w:p>
    <w:bookmarkEnd w:id="517"/>
    <w:bookmarkStart w:name="z533" w:id="518"/>
    <w:p>
      <w:pPr>
        <w:spacing w:after="0"/>
        <w:ind w:left="0"/>
        <w:jc w:val="both"/>
      </w:pPr>
      <w:r>
        <w:rPr>
          <w:rFonts w:ascii="Times New Roman"/>
          <w:b w:val="false"/>
          <w:i w:val="false"/>
          <w:color w:val="000000"/>
          <w:sz w:val="28"/>
        </w:rPr>
        <w:t>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зерттеулерін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қоғамдық-саяси жағдайдың негізгі индикаторлары бойынша тоқсан сайынғы сұрау салулар жүргізу; Негізгі ақпараттық тақырыптар бойынша телефон арқылы жедел сұрау салулар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9"/>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w:t>
            </w:r>
          </w:p>
          <w:bookmarkEnd w:id="519"/>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0"/>
          <w:p>
            <w:pPr>
              <w:spacing w:after="20"/>
              <w:ind w:left="20"/>
              <w:jc w:val="both"/>
            </w:pPr>
            <w:r>
              <w:rPr>
                <w:rFonts w:ascii="Times New Roman"/>
                <w:b w:val="false"/>
                <w:i w:val="false"/>
                <w:color w:val="000000"/>
                <w:sz w:val="20"/>
              </w:rPr>
              <w:t>
1. Елдегі этносаралық жағдайға әлеуметтанулық зерттеу жүргізу.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Мониторингтік сапарларды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құралдарды (этносаралық қатынас саласындағы мемлекеттік саясаттың мәселелері бойынша әдістемелік құралдар)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халқы Ассамблеясы жанындағы Ғылыми-сарапшылық кеңестің сараптамалық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халқы Ассамблеясы жанындағы Ғылыми-сарапшылық кеңестің, өңірлердің ғылыми-сарапшылық топтарының мүшелері мен Қазақстан халқы Ассамблеясы кафедралары қауымдастығы зерттеулері мен жариялымдарының нәтижесімен бірге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 сайын Қазақстан халқының Ассамблеясы аясында озық отандық және халықаралық сарапшыларды тартып,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"Халықтың геосаяси көзқарастарын айқындау" зерттеуін жүргізу.</w:t>
            </w:r>
          </w:p>
          <w:p>
            <w:pPr>
              <w:spacing w:after="20"/>
              <w:ind w:left="20"/>
              <w:jc w:val="both"/>
            </w:pPr>
            <w:r>
              <w:rPr>
                <w:rFonts w:ascii="Times New Roman"/>
                <w:b w:val="false"/>
                <w:i w:val="false"/>
                <w:color w:val="000000"/>
                <w:sz w:val="20"/>
              </w:rPr>
              <w:t>
8. Этномедиация орталығын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1"/>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521"/>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діни қызмет саласында қамтамасыз ететін халықаралық орталықтардың бірі ретінде ілгерілету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2"/>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лидерлерінің VIII съезінің, Съездің ХХІІІ Хатшылығы отырыстарының, Хатшылықтың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дәстүрлі діндер лидерлерінің VIII съезін, Съездің ХХІІІ Хатшылығы отырыстарын, Хатшылықтың жұмыс тобын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және дәстүрлі діндер лидерлерінің съезі мен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құрылымдармен дінаралық және мәдениетаралық диалог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құрылымдармен мәдениетаралық және өркениетаралық диалогты қамтамасыз ету және сақтау жөнінде ынтымақтастық туралы меморандумдар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Мәдениет пен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Дінтану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діни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Мемлекеттік-конфессиялық қатынастар саласындағы әдістемелік материалдарды, оқу құралдарын және өзге де оқу-әдістемелік әдебиетті дайындау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"Қазақстанның исламдық ландшафты: қазіргі жағдайы, әлеуеті, тәуекелдері, қауіптері, болжамдар және ұсыныстар" тақырыбында зерттеу жүргізу" тақырыбында зерттеу жүргізу.</w:t>
            </w:r>
          </w:p>
          <w:p>
            <w:pPr>
              <w:spacing w:after="20"/>
              <w:ind w:left="20"/>
              <w:jc w:val="both"/>
            </w:pPr>
            <w:r>
              <w:rPr>
                <w:rFonts w:ascii="Times New Roman"/>
                <w:b w:val="false"/>
                <w:i w:val="false"/>
                <w:color w:val="000000"/>
                <w:sz w:val="20"/>
              </w:rPr>
              <w:t>
12. "Жастар және дін"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3"/>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523"/>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2 091 234</w:t>
            </w:r>
          </w:p>
        </w:tc>
      </w:tr>
    </w:tbl>
    <w:bookmarkStart w:name="z555" w:id="524"/>
    <w:p>
      <w:pPr>
        <w:spacing w:after="0"/>
        <w:ind w:left="0"/>
        <w:jc w:val="both"/>
      </w:pPr>
      <w:r>
        <w:rPr>
          <w:rFonts w:ascii="Times New Roman"/>
          <w:b w:val="false"/>
          <w:i w:val="false"/>
          <w:color w:val="000000"/>
          <w:sz w:val="28"/>
        </w:rPr>
        <w:t>
      ";</w:t>
      </w:r>
    </w:p>
    <w:bookmarkEnd w:id="524"/>
    <w:bookmarkStart w:name="z556" w:id="525"/>
    <w:p>
      <w:pPr>
        <w:spacing w:after="0"/>
        <w:ind w:left="0"/>
        <w:jc w:val="both"/>
      </w:pPr>
      <w:r>
        <w:rPr>
          <w:rFonts w:ascii="Times New Roman"/>
          <w:b w:val="false"/>
          <w:i w:val="false"/>
          <w:color w:val="000000"/>
          <w:sz w:val="28"/>
        </w:rPr>
        <w:t>
      реттік нөмірі 62-жол мынадай редакцияда жазылсын:</w:t>
      </w:r>
    </w:p>
    <w:bookmarkEnd w:id="525"/>
    <w:bookmarkStart w:name="z557" w:id="526"/>
    <w:p>
      <w:pPr>
        <w:spacing w:after="0"/>
        <w:ind w:left="0"/>
        <w:jc w:val="both"/>
      </w:pPr>
      <w:r>
        <w:rPr>
          <w:rFonts w:ascii="Times New Roman"/>
          <w:b w:val="false"/>
          <w:i w:val="false"/>
          <w:color w:val="000000"/>
          <w:sz w:val="28"/>
        </w:rPr>
        <w:t>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3 239 328</w:t>
            </w:r>
          </w:p>
        </w:tc>
      </w:tr>
    </w:tbl>
    <w:bookmarkStart w:name="z558" w:id="527"/>
    <w:p>
      <w:pPr>
        <w:spacing w:after="0"/>
        <w:ind w:left="0"/>
        <w:jc w:val="both"/>
      </w:pPr>
      <w:r>
        <w:rPr>
          <w:rFonts w:ascii="Times New Roman"/>
          <w:b w:val="false"/>
          <w:i w:val="false"/>
          <w:color w:val="000000"/>
          <w:sz w:val="28"/>
        </w:rPr>
        <w:t>
      ";</w:t>
      </w:r>
    </w:p>
    <w:bookmarkEnd w:id="527"/>
    <w:bookmarkStart w:name="z559" w:id="528"/>
    <w:p>
      <w:pPr>
        <w:spacing w:after="0"/>
        <w:ind w:left="0"/>
        <w:jc w:val="both"/>
      </w:pPr>
      <w:r>
        <w:rPr>
          <w:rFonts w:ascii="Times New Roman"/>
          <w:b w:val="false"/>
          <w:i w:val="false"/>
          <w:color w:val="000000"/>
          <w:sz w:val="28"/>
        </w:rPr>
        <w:t>
      реттік нөмірлері 63, 64, 65 және 66-жолдар мынадай редакцияда жазылсын:</w:t>
      </w:r>
    </w:p>
    <w:bookmarkEnd w:id="528"/>
    <w:bookmarkStart w:name="z560" w:id="529"/>
    <w:p>
      <w:pPr>
        <w:spacing w:after="0"/>
        <w:ind w:left="0"/>
        <w:jc w:val="both"/>
      </w:pPr>
      <w:r>
        <w:rPr>
          <w:rFonts w:ascii="Times New Roman"/>
          <w:b w:val="false"/>
          <w:i w:val="false"/>
          <w:color w:val="000000"/>
          <w:sz w:val="28"/>
        </w:rPr>
        <w:t>
      "</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0"/>
          <w:p>
            <w:pPr>
              <w:spacing w:after="20"/>
              <w:ind w:left="20"/>
              <w:jc w:val="both"/>
            </w:pPr>
            <w:r>
              <w:rPr>
                <w:rFonts w:ascii="Times New Roman"/>
                <w:b w:val="false"/>
                <w:i w:val="false"/>
                <w:color w:val="000000"/>
                <w:sz w:val="20"/>
              </w:rPr>
              <w:t>
003 "Мемлекеттік ақпараттық саясатты жүргізу"</w:t>
            </w:r>
          </w:p>
          <w:bookmarkEnd w:id="530"/>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"QazSport", "Первый канал Евразия", "Абай" телеарналары, облыстық телеарналар, "Қазақ радиосы", "Шалқар" радиосы, "Classic" радиосы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003 "Мемлекеттік ақпараттық саясатты жүргізу"</w:t>
            </w:r>
          </w:p>
          <w:bookmarkEnd w:id="531"/>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003 "Мемлекеттік ақпараттық саясатты жүргізу"</w:t>
            </w:r>
          </w:p>
          <w:bookmarkEnd w:id="532"/>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3"/>
          <w:p>
            <w:pPr>
              <w:spacing w:after="20"/>
              <w:ind w:left="20"/>
              <w:jc w:val="both"/>
            </w:pPr>
            <w:r>
              <w:rPr>
                <w:rFonts w:ascii="Times New Roman"/>
                <w:b w:val="false"/>
                <w:i w:val="false"/>
                <w:color w:val="000000"/>
                <w:sz w:val="20"/>
              </w:rPr>
              <w:t>
003 "Мемлекеттік ақпараттық саясатты жүргізу"</w:t>
            </w:r>
          </w:p>
          <w:bookmarkEnd w:id="533"/>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2 457 486</w:t>
            </w:r>
          </w:p>
        </w:tc>
      </w:tr>
    </w:tbl>
    <w:bookmarkStart w:name="z565" w:id="534"/>
    <w:p>
      <w:pPr>
        <w:spacing w:after="0"/>
        <w:ind w:left="0"/>
        <w:jc w:val="both"/>
      </w:pPr>
      <w:r>
        <w:rPr>
          <w:rFonts w:ascii="Times New Roman"/>
          <w:b w:val="false"/>
          <w:i w:val="false"/>
          <w:color w:val="000000"/>
          <w:sz w:val="28"/>
        </w:rPr>
        <w:t>
      ";</w:t>
      </w:r>
    </w:p>
    <w:bookmarkEnd w:id="534"/>
    <w:bookmarkStart w:name="z566" w:id="535"/>
    <w:p>
      <w:pPr>
        <w:spacing w:after="0"/>
        <w:ind w:left="0"/>
        <w:jc w:val="both"/>
      </w:pPr>
      <w:r>
        <w:rPr>
          <w:rFonts w:ascii="Times New Roman"/>
          <w:b w:val="false"/>
          <w:i w:val="false"/>
          <w:color w:val="000000"/>
          <w:sz w:val="28"/>
        </w:rPr>
        <w:t>
      реттік нөмірлері 68, 69 және 70-жолдар мынадай редакцияда жазылсын:</w:t>
      </w:r>
    </w:p>
    <w:bookmarkEnd w:id="535"/>
    <w:bookmarkStart w:name="z567" w:id="536"/>
    <w:p>
      <w:pPr>
        <w:spacing w:after="0"/>
        <w:ind w:left="0"/>
        <w:jc w:val="both"/>
      </w:pPr>
      <w:r>
        <w:rPr>
          <w:rFonts w:ascii="Times New Roman"/>
          <w:b w:val="false"/>
          <w:i w:val="false"/>
          <w:color w:val="000000"/>
          <w:sz w:val="28"/>
        </w:rPr>
        <w:t>
      "</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жөніндегі жұмыстарды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7"/>
          <w:p>
            <w:pPr>
              <w:spacing w:after="20"/>
              <w:ind w:left="20"/>
              <w:jc w:val="both"/>
            </w:pPr>
            <w:r>
              <w:rPr>
                <w:rFonts w:ascii="Times New Roman"/>
                <w:b w:val="false"/>
                <w:i w:val="false"/>
                <w:color w:val="000000"/>
                <w:sz w:val="20"/>
              </w:rPr>
              <w:t>
003 "Мемлекеттік ақпараттық саясатты жүргізу",</w:t>
            </w:r>
          </w:p>
          <w:bookmarkEnd w:id="537"/>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 2. Отбасылық саясатты дамыту. 3. Мәдениет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8"/>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538"/>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Ғылыми-жобалау құжаттамасын әзірлеу, ғылыми-реставрациялау жұмыстарын жүргізу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9"/>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539"/>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881 878</w:t>
            </w:r>
          </w:p>
        </w:tc>
      </w:tr>
    </w:tbl>
    <w:bookmarkStart w:name="z571" w:id="540"/>
    <w:p>
      <w:pPr>
        <w:spacing w:after="0"/>
        <w:ind w:left="0"/>
        <w:jc w:val="both"/>
      </w:pPr>
      <w:r>
        <w:rPr>
          <w:rFonts w:ascii="Times New Roman"/>
          <w:b w:val="false"/>
          <w:i w:val="false"/>
          <w:color w:val="000000"/>
          <w:sz w:val="28"/>
        </w:rPr>
        <w:t>
      ";</w:t>
      </w:r>
    </w:p>
    <w:bookmarkEnd w:id="540"/>
    <w:bookmarkStart w:name="z572" w:id="541"/>
    <w:p>
      <w:pPr>
        <w:spacing w:after="0"/>
        <w:ind w:left="0"/>
        <w:jc w:val="both"/>
      </w:pPr>
      <w:r>
        <w:rPr>
          <w:rFonts w:ascii="Times New Roman"/>
          <w:b w:val="false"/>
          <w:i w:val="false"/>
          <w:color w:val="000000"/>
          <w:sz w:val="28"/>
        </w:rPr>
        <w:t>
      реттік нөмірі 72-жол мынадай редакцияда жазылсын:</w:t>
      </w:r>
    </w:p>
    <w:bookmarkEnd w:id="541"/>
    <w:bookmarkStart w:name="z573" w:id="542"/>
    <w:p>
      <w:pPr>
        <w:spacing w:after="0"/>
        <w:ind w:left="0"/>
        <w:jc w:val="both"/>
      </w:pPr>
      <w:r>
        <w:rPr>
          <w:rFonts w:ascii="Times New Roman"/>
          <w:b w:val="false"/>
          <w:i w:val="false"/>
          <w:color w:val="000000"/>
          <w:sz w:val="28"/>
        </w:rPr>
        <w:t>
      "</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ұлттық киностудиясы АҚ жанындағы "Қазақанимация" шығармашылық бірлестігін (отандық анимациялық контентті шығаратын сервистік компания)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3"/>
          <w:p>
            <w:pPr>
              <w:spacing w:after="20"/>
              <w:ind w:left="20"/>
              <w:jc w:val="both"/>
            </w:pPr>
            <w:r>
              <w:rPr>
                <w:rFonts w:ascii="Times New Roman"/>
                <w:b w:val="false"/>
                <w:i w:val="false"/>
                <w:color w:val="000000"/>
                <w:sz w:val="20"/>
              </w:rPr>
              <w:t>
1. Анимациялық кино саласындағы жоғары технологиялық жабдықтар мен шетелдік және отандық мамандарды кәсіби сүйемелдеу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bookmarkEnd w:id="543"/>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4"/>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544"/>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479 408</w:t>
            </w:r>
          </w:p>
        </w:tc>
      </w:tr>
    </w:tbl>
    <w:bookmarkStart w:name="z576" w:id="545"/>
    <w:p>
      <w:pPr>
        <w:spacing w:after="0"/>
        <w:ind w:left="0"/>
        <w:jc w:val="both"/>
      </w:pPr>
      <w:r>
        <w:rPr>
          <w:rFonts w:ascii="Times New Roman"/>
          <w:b w:val="false"/>
          <w:i w:val="false"/>
          <w:color w:val="000000"/>
          <w:sz w:val="28"/>
        </w:rPr>
        <w:t>
      ";</w:t>
      </w:r>
    </w:p>
    <w:bookmarkEnd w:id="545"/>
    <w:bookmarkStart w:name="z577" w:id="546"/>
    <w:p>
      <w:pPr>
        <w:spacing w:after="0"/>
        <w:ind w:left="0"/>
        <w:jc w:val="both"/>
      </w:pPr>
      <w:r>
        <w:rPr>
          <w:rFonts w:ascii="Times New Roman"/>
          <w:b w:val="false"/>
          <w:i w:val="false"/>
          <w:color w:val="000000"/>
          <w:sz w:val="28"/>
        </w:rPr>
        <w:t>
      реттік нөмірі 73-жол мынадай редакцияда жазылсын:</w:t>
      </w:r>
    </w:p>
    <w:bookmarkEnd w:id="546"/>
    <w:bookmarkStart w:name="z578" w:id="547"/>
    <w:p>
      <w:pPr>
        <w:spacing w:after="0"/>
        <w:ind w:left="0"/>
        <w:jc w:val="both"/>
      </w:pPr>
      <w:r>
        <w:rPr>
          <w:rFonts w:ascii="Times New Roman"/>
          <w:b w:val="false"/>
          <w:i w:val="false"/>
          <w:color w:val="000000"/>
          <w:sz w:val="28"/>
        </w:rPr>
        <w:t>
      "</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2 744 243</w:t>
            </w:r>
          </w:p>
        </w:tc>
      </w:tr>
    </w:tbl>
    <w:bookmarkStart w:name="z579" w:id="548"/>
    <w:p>
      <w:pPr>
        <w:spacing w:after="0"/>
        <w:ind w:left="0"/>
        <w:jc w:val="both"/>
      </w:pPr>
      <w:r>
        <w:rPr>
          <w:rFonts w:ascii="Times New Roman"/>
          <w:b w:val="false"/>
          <w:i w:val="false"/>
          <w:color w:val="000000"/>
          <w:sz w:val="28"/>
        </w:rPr>
        <w:t>
      ";</w:t>
      </w:r>
    </w:p>
    <w:bookmarkEnd w:id="548"/>
    <w:bookmarkStart w:name="z580" w:id="549"/>
    <w:p>
      <w:pPr>
        <w:spacing w:after="0"/>
        <w:ind w:left="0"/>
        <w:jc w:val="both"/>
      </w:pPr>
      <w:r>
        <w:rPr>
          <w:rFonts w:ascii="Times New Roman"/>
          <w:b w:val="false"/>
          <w:i w:val="false"/>
          <w:color w:val="000000"/>
          <w:sz w:val="28"/>
        </w:rPr>
        <w:t>
      реттік нөмірі 75-2-жол мынадай редакцияда жазылсын:</w:t>
      </w:r>
    </w:p>
    <w:bookmarkEnd w:id="549"/>
    <w:bookmarkStart w:name="z581" w:id="550"/>
    <w:p>
      <w:pPr>
        <w:spacing w:after="0"/>
        <w:ind w:left="0"/>
        <w:jc w:val="both"/>
      </w:pPr>
      <w:r>
        <w:rPr>
          <w:rFonts w:ascii="Times New Roman"/>
          <w:b w:val="false"/>
          <w:i w:val="false"/>
          <w:color w:val="000000"/>
          <w:sz w:val="28"/>
        </w:rPr>
        <w:t>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акционерлік қоғамға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акционерлік қоғамға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1"/>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551"/>
          <w:p>
            <w:pPr>
              <w:spacing w:after="20"/>
              <w:ind w:left="20"/>
              <w:jc w:val="both"/>
            </w:pPr>
            <w:r>
              <w:rPr>
                <w:rFonts w:ascii="Times New Roman"/>
                <w:b w:val="false"/>
                <w:i w:val="false"/>
                <w:color w:val="000000"/>
                <w:sz w:val="20"/>
              </w:rPr>
              <w:t>
118 "Ұлттық фильмдерді қолдау және ілгерілету бойынша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bl>
    <w:bookmarkStart w:name="z583" w:id="552"/>
    <w:p>
      <w:pPr>
        <w:spacing w:after="0"/>
        <w:ind w:left="0"/>
        <w:jc w:val="both"/>
      </w:pPr>
      <w:r>
        <w:rPr>
          <w:rFonts w:ascii="Times New Roman"/>
          <w:b w:val="false"/>
          <w:i w:val="false"/>
          <w:color w:val="000000"/>
          <w:sz w:val="28"/>
        </w:rPr>
        <w:t>
      ";</w:t>
      </w:r>
    </w:p>
    <w:bookmarkEnd w:id="552"/>
    <w:bookmarkStart w:name="z584" w:id="55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сәйкес жаңа редакцияда жазылсын.</w:t>
      </w:r>
    </w:p>
    <w:bookmarkEnd w:id="553"/>
    <w:bookmarkStart w:name="z585" w:id="554"/>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554"/>
    <w:bookmarkStart w:name="z586" w:id="555"/>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5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w:t>
            </w:r>
            <w:r>
              <w:rPr>
                <w:rFonts w:ascii="Times New Roman"/>
                <w:b w:val="false"/>
                <w:i w:val="false"/>
                <w:color w:val="000000"/>
                <w:sz w:val="20"/>
              </w:rPr>
              <w:t xml:space="preserve"> қаулысына 1-қосымша</w:t>
            </w:r>
          </w:p>
        </w:tc>
      </w:tr>
    </w:tbl>
    <w:bookmarkStart w:name="z592" w:id="556"/>
    <w:p>
      <w:pPr>
        <w:spacing w:after="0"/>
        <w:ind w:left="0"/>
        <w:jc w:val="left"/>
      </w:pPr>
      <w:r>
        <w:rPr>
          <w:rFonts w:ascii="Times New Roman"/>
          <w:b/>
          <w:i w:val="false"/>
          <w:color w:val="000000"/>
        </w:rPr>
        <w:t xml:space="preserve"> 2025 жылға арналған республикалық бюджет көрсеткіштерін түзету</w:t>
      </w:r>
    </w:p>
    <w:bookmarkEnd w:id="556"/>
    <w:bookmarkStart w:name="z593" w:id="557"/>
    <w:p>
      <w:pPr>
        <w:spacing w:after="0"/>
        <w:ind w:left="0"/>
        <w:jc w:val="both"/>
      </w:pPr>
      <w:r>
        <w:rPr>
          <w:rFonts w:ascii="Times New Roman"/>
          <w:b w:val="false"/>
          <w:i w:val="false"/>
          <w:color w:val="000000"/>
          <w:sz w:val="28"/>
        </w:rPr>
        <w:t>
      мың теңге</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6 112 970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бағыттағы үкіметтік емес ұйымдардың қызметін гранттық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Жоғары аудиторлық палатасы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Атом энергиясы жөніндегі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4 514 209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оларға жоғары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-98 189 252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-43 024 589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-4 856 587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-20 914 591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-24 795 476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 мөлшерлемесінің бір бөлігін субсидиялау және кредиттерге кепілдік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"Қазақстанның Даму Банкі" АҚ кепілдіктері бойынша тәуекелдер үшін комиссияны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118 333 245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118 333 245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3-қосымша</w:t>
            </w:r>
          </w:p>
        </w:tc>
      </w:tr>
    </w:tbl>
    <w:bookmarkStart w:name="z595" w:id="5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9-қосымша</w:t>
            </w:r>
          </w:p>
        </w:tc>
      </w:tr>
    </w:tbl>
    <w:bookmarkStart w:name="z597" w:id="5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 </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 бар мүгедектігі бар адамдарды бір реттік қолданылатын майланған катетерлермен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мүгедектігі бар адамдарды міндетті гигиеналық құралдармен (жөргектер) қамтамасыз ету нормаларын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ментальді бұзушылықтары бар балаларға санаторий-курорттық емдеу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17 236 395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801 817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15 133 859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10-қосымша</w:t>
            </w:r>
          </w:p>
        </w:tc>
      </w:tr>
    </w:tbl>
    <w:bookmarkStart w:name="z599" w:id="5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мобильділігі орталықтарының қызметін қамтамасыз етуге берілетін ағымдағы нысаналы трансферттердің сомаларын бөлу</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11-қосымша</w:t>
            </w:r>
          </w:p>
        </w:tc>
      </w:tr>
    </w:tbl>
    <w:bookmarkStart w:name="z601" w:id="56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2 996 678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12-қосымша</w:t>
            </w:r>
          </w:p>
        </w:tc>
      </w:tr>
    </w:tbl>
    <w:bookmarkStart w:name="z603" w:id="5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трансферттердің сомаларын бөлу</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4 885 817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16-қосымша</w:t>
            </w:r>
          </w:p>
        </w:tc>
      </w:tr>
    </w:tbl>
    <w:bookmarkStart w:name="z605" w:id="5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жекеменшік орта білім беру ұйымдарында мемлекеттік білім беру тапсырысын орналастыруға берілетін ағымдағы нысаналы трансферттердің сомаларын бөлу</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149 166 216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17-қосымша</w:t>
            </w:r>
          </w:p>
        </w:tc>
      </w:tr>
    </w:tbl>
    <w:bookmarkStart w:name="z607" w:id="5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 </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80 196 274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74 141 693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6 003 055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19-қосымша</w:t>
            </w:r>
          </w:p>
        </w:tc>
      </w:tr>
    </w:tbl>
    <w:bookmarkStart w:name="z609" w:id="565"/>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8 649 551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20-қосымша</w:t>
            </w:r>
          </w:p>
        </w:tc>
      </w:tr>
    </w:tbl>
    <w:bookmarkStart w:name="z611" w:id="56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27 774 560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21-қосымша</w:t>
            </w:r>
          </w:p>
        </w:tc>
      </w:tr>
    </w:tbl>
    <w:bookmarkStart w:name="z613" w:id="56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9 407 203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22-қосымша</w:t>
            </w:r>
          </w:p>
        </w:tc>
      </w:tr>
    </w:tbl>
    <w:bookmarkStart w:name="z615" w:id="56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трансферттердің сомаларын бөлу</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1 288 556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25-қосымша</w:t>
            </w:r>
          </w:p>
        </w:tc>
      </w:tr>
    </w:tbl>
    <w:bookmarkStart w:name="z617" w:id="56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26-қосымша</w:t>
            </w:r>
          </w:p>
        </w:tc>
      </w:tr>
    </w:tbl>
    <w:bookmarkStart w:name="z619" w:id="57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868 435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27-қосымша</w:t>
            </w:r>
          </w:p>
        </w:tc>
      </w:tr>
    </w:tbl>
    <w:bookmarkStart w:name="z621" w:id="571"/>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2 312 630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1075 қаулысына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31-қосымша</w:t>
            </w:r>
          </w:p>
        </w:tc>
      </w:tr>
    </w:tbl>
    <w:bookmarkStart w:name="z623" w:id="572"/>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465 638 141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460 788 141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