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7f4" w14:textId="216d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"Jibek Joly" арнайы экономикалық аймағының кейбір мәселелері туралы" Қазақстан Республикасы Үкіметінің 2020 жылғы 28 қазандағы № 713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желтоқсандағы № 1072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"Jibek Joly" арнайы экономикалық аймағының кейбір мәселелері туралы" Қазақстан Республикасы Үкіметінің 2020 жылғы 28 қазандағы № 713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"Jibek Joly"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"Jibek Joly" арнайы экономикалық аймағы (бұдан әрі – АЭА) Жамбыл облысы Шу ауданының аумағында қоса беріліп отырған жоспарға сәйкес шекараларда орналасқан.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1205 гектарды құрайды және Қазақстан Республикасы аумағының ажырамас бөлігі болып табылады.";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"Jibek Joly" арнайы экономикалық аймағы шекараларының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"Jibek Joly"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"Jibek Joly" арнайы 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"Jibek Joly" арнайы экономикалық аймағы шекараларының  жоспары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"Jibek Joly" арнайы экономикалық аймағының жалпы аумағы  S = 1205 га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"Jibek Joly" арнайы экономикалық аймағының нысаналы индикаторлары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 (атауы)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(2019)*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қол жеткізу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экономикасының шикізаттық емес секторларына инвестициялар жыл сайынғы өсімі (өңдеу өнеркәсібі)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орнының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өнім экспортының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 арттыру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жұмыс істеп тұрған АЭА қатысушыларының іс жүзінде салған инвестициялар.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Индикаторлар көрсеткіштері өсу қорытындысымен келтірілген.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