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8504" w14:textId="35e8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желтоқсандағы № 1067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әкімдігі" деген бөлімдегі реттік нөмірі 382.9-жол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