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3860" w14:textId="a09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Опера" Мемлекеттік опера және балет театры" коммерциялық емес акционерлік қоғамын құру туралы" Қазақстан Республикасы Үкіметінің 2013 жылғы 22 мамырдағы № 512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желтоқсандағы № 1057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Опера" Мемлекеттік опера және балет театры" коммерциялық емес акционерлік қоғамын құру туралы" Қазақстан Республикасы Үкіметінің 2013 жылғы 22 мамырдағы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1057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Опера" Мемлекеттік опера және балет театры"  коммерциялық емес акционерлік қоғамы жанындағы қамқоршылық кеңестің құрамы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Опера" Мемлекеттік опера және балет театры" коммерциялық емес акционерлік қоғамының директоры (келісу бойынша)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Аблазимов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Бахаридин Нугманович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"ҚазАзот" акционерлік қоғамы директорлар кеңесінің төрағасы (келісу бойынша)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Әнуарұлы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Қазақстан Республикасы ұлттық кәсіпкерлер палатасы Президиумының төрағасы (келісу бойынша)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Жақыпов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Қаршығаұлы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Шухрат Алиджанұлы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ERG S.a.r.l. директорлар кеңесінің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Хойтинк Сегер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Agip Karachaganak B.V. төрағасы және басқарушы директоры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