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eaf8" w14:textId="e1ee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кейбiр шешiмдерiнің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2025 жылғы 5 желтоқсандағы № 1056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Yкiметiнiң кейбiр шешiмдерiнің күші жойылды деп танылсын.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кейiн күнтiзбелiк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5 желтоқсандағы</w:t>
            </w:r>
            <w:r>
              <w:br/>
            </w:r>
            <w:r>
              <w:rPr>
                <w:rFonts w:ascii="Times New Roman"/>
                <w:b w:val="false"/>
                <w:i w:val="false"/>
                <w:color w:val="000000"/>
                <w:sz w:val="20"/>
              </w:rPr>
              <w:t>№ 1056 қаулысына</w:t>
            </w:r>
            <w:r>
              <w:br/>
            </w:r>
            <w:r>
              <w:rPr>
                <w:rFonts w:ascii="Times New Roman"/>
                <w:b w:val="false"/>
                <w:i w:val="false"/>
                <w:color w:val="000000"/>
                <w:sz w:val="20"/>
              </w:rPr>
              <w:t>қосымша</w:t>
            </w:r>
          </w:p>
        </w:tc>
      </w:tr>
    </w:tbl>
    <w:bookmarkStart w:name="z9" w:id="3"/>
    <w:p>
      <w:pPr>
        <w:spacing w:after="0"/>
        <w:ind w:left="0"/>
        <w:jc w:val="left"/>
      </w:pPr>
      <w:r>
        <w:rPr>
          <w:rFonts w:ascii="Times New Roman"/>
          <w:b/>
          <w:i w:val="false"/>
          <w:color w:val="000000"/>
        </w:rPr>
        <w:t xml:space="preserve"> Қазақстан Республикасы Yкiметiнiң күшi жойылған  кейбiр шешiмдерiнiң тiзбесi</w:t>
      </w:r>
    </w:p>
    <w:bookmarkEnd w:id="3"/>
    <w:bookmarkStart w:name="z10" w:id="4"/>
    <w:p>
      <w:pPr>
        <w:spacing w:after="0"/>
        <w:ind w:left="0"/>
        <w:jc w:val="both"/>
      </w:pPr>
      <w:r>
        <w:rPr>
          <w:rFonts w:ascii="Times New Roman"/>
          <w:b w:val="false"/>
          <w:i w:val="false"/>
          <w:color w:val="000000"/>
          <w:sz w:val="28"/>
        </w:rPr>
        <w:t xml:space="preserve">
      1.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және оларды лауазымға тағайындау, лауазымнан босату және аттестаттау қағидаларын бекіту туралы" Қазақстан Республикасы Үкіметінің 2020 жылғы 29 мамырдағы № 336 </w:t>
      </w:r>
      <w:r>
        <w:rPr>
          <w:rFonts w:ascii="Times New Roman"/>
          <w:b w:val="false"/>
          <w:i w:val="false"/>
          <w:color w:val="000000"/>
          <w:sz w:val="28"/>
        </w:rPr>
        <w:t>қаулысы</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2. "Қазақстан Республикасы Үкіметінің "Қазақстан Республикасының Үкiметi, Қазақстан Республикасының Премьер-Министрі тағайындайтын, онымен келiсу бойынша немесе оның ұсынуымен тағайындалатын лауазымды адамдар бойынша кадр мәселелерiн шешу тәртібі туралы" 2002 жылғы 16 шілдедегі </w:t>
      </w:r>
      <w:r>
        <w:rPr>
          <w:rFonts w:ascii="Times New Roman"/>
          <w:b w:val="false"/>
          <w:i w:val="false"/>
          <w:color w:val="000000"/>
          <w:sz w:val="28"/>
        </w:rPr>
        <w:t>№ 784</w:t>
      </w:r>
      <w:r>
        <w:rPr>
          <w:rFonts w:ascii="Times New Roman"/>
          <w:b w:val="false"/>
          <w:i w:val="false"/>
          <w:color w:val="000000"/>
          <w:sz w:val="28"/>
        </w:rPr>
        <w:t xml:space="preserve"> және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және оларды лауазымға тағайындау, лауазымынан босату және аттестаттау қағидаларын бекіту туралы" 2020 жылғы 29 мамырдағы </w:t>
      </w:r>
      <w:r>
        <w:rPr>
          <w:rFonts w:ascii="Times New Roman"/>
          <w:b w:val="false"/>
          <w:i w:val="false"/>
          <w:color w:val="000000"/>
          <w:sz w:val="28"/>
        </w:rPr>
        <w:t>№ 336</w:t>
      </w:r>
      <w:r>
        <w:rPr>
          <w:rFonts w:ascii="Times New Roman"/>
          <w:b w:val="false"/>
          <w:i w:val="false"/>
          <w:color w:val="000000"/>
          <w:sz w:val="28"/>
        </w:rPr>
        <w:t xml:space="preserve"> қаулыларына өзгерістер мен толықтырулар енгізу туралы" Қазақстан Республикасы Үкіметінің 2021 жылғы 22 қыркүйектегі № 656 </w:t>
      </w:r>
      <w:r>
        <w:rPr>
          <w:rFonts w:ascii="Times New Roman"/>
          <w:b w:val="false"/>
          <w:i w:val="false"/>
          <w:color w:val="000000"/>
          <w:sz w:val="28"/>
        </w:rPr>
        <w:t>қаулысы</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3.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және оларды лауазымға тағайындау, лауазымынан босату және аттестаттау қағидаларын бекіту туралы" Қазақстан Республикасы Үкіметінің 2020 жылғы 29 мамырдағы № 336 қаулысына өзгерістер енгізу туралы" Қазақстан Республикасы Үкіметінің 2023 жылғы 1 қыркүйектегі № 757 </w:t>
      </w:r>
      <w:r>
        <w:rPr>
          <w:rFonts w:ascii="Times New Roman"/>
          <w:b w:val="false"/>
          <w:i w:val="false"/>
          <w:color w:val="000000"/>
          <w:sz w:val="28"/>
        </w:rPr>
        <w:t>қаулысы</w:t>
      </w:r>
      <w:r>
        <w:rPr>
          <w:rFonts w:ascii="Times New Roman"/>
          <w:b w:val="false"/>
          <w:i w:val="false"/>
          <w:color w:val="000000"/>
          <w:sz w:val="28"/>
        </w:rPr>
        <w:t>.</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