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0b85" w14:textId="939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желтоқсандағы № 1051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"Ақтау теңіз порты" арнайы экономикалық аймағы (бұдан әрі – АЭА) қоса беріліп отырған жоспарға сәйкес Маңғыстау облысының аумағында Маңғыстау облысы Ақтау және Жаңаөзен қалаларының, Мұнайлы, Қарақия және Түпқараған аудандарының әкімшілік-аумақтық шекаралары шегінде орналасқан.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Ақтау халықаралық әуежайын қоса алғанда, 9814,503 гектарды құрайды және Қазақстан Республикасы аумағының ажырамас бөлігі болып табылады.";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теңіз порты"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 аумағының жоспары</w:t>
      </w:r>
    </w:p>
    <w:bookmarkEnd w:id="9"/>
    <w:bookmarkStart w:name="z17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 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Аймақтардың атауы: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9814,503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аймағының  нысаналы индикаторлары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(2024 жыл)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(компаниялар)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