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2b75" w14:textId="3be2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регламенті туралы" Қазақстан Республикасы Үкіметінің 2023 жылғы 6 қаңтардағы № 10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4 желтоқсандағы № 1044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регламенті туралы" Қазақстан Республикасы Үкіметінің 2023 жылғы 6 қаңтардағы № 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36-1-тармақпен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"36-1. Мемлекеттік органдарға жаңа функциялар беруді, сондай-ақ оларды өзгертуді, толықтыруды және алып тастауды көздейтін жобалар "Мемлекеттік жоспарлау (бюджеттік жоспарлау)" ақпараттық жүйесінде Мемлекеттік органдар функцияларының тізілімін қолдана отырып, талдау жүргізілгеннен кейін әзірленеді.".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