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2e08" w14:textId="eea2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"Халықаралық мектеп мәртебесін беру қағидаларын бекіту туралы" 2012 жылғы 6 ақпандағы № 207 және "Қазақстан Республикасы Үкіметінің кейбір шешімдеріне өзгерістер мен толықтырулар енгізу туралы" 2016 жылғы 12 мамырдағы № 288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4 желтоқсандағы № 1040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"Халықаралық мектеп мәртебесін беру қағидаларын бекіту туралы" 2012 жылғы 6 ақпандағы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Үкіметінің кейбір шешімдеріне өзгерістер мен толықтырулар енгізу туралы" 2016 жылғы 12 мамырдағы № 288 </w:t>
      </w:r>
      <w:r>
        <w:rPr>
          <w:rFonts w:ascii="Times New Roman"/>
          <w:b w:val="false"/>
          <w:i w:val="false"/>
          <w:color w:val="000000"/>
          <w:sz w:val="28"/>
        </w:rPr>
        <w:t>қаулыларының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