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04d" w14:textId="e431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 желтоқсандағы № 1037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министрлігіне" деген бөлімдегі реттік нөмірі 405-жол алып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министрлігіне" деген бөлімдегі реттік нөмірі 406-2-1-жол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"217-14-1. "Электрондық қаржы орталығы" АҚ." деген жол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"217-14-2. "Электрондық қаржы орталығы" АҚ.";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217-14-3-жолмен толықтырылсын: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"217-14-3. "Қаржы орталығы" АҚ.".    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қаулыдан туындайтын қажетті шараларды қабылдасын.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