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5b84" w14:textId="ae15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3 желтоқсандағы № 1033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 жойылған кейбір шешімдерінің  тізбесі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"Төтенше жағдай салдарынан тұрғын үйсіз қалған азаматтарға тұрғын үй беру қағидаларын бекіту туралы" Қазақстан Республикасы Үкіметінің 2014 жылғы 21 қарашадағы № 1222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"Төтенше жағдай салдарынан тұрғын үйсіз қалған азаматтарға тұрғын үй беру қағидаларын бекіту туралы" Қазақстан Республикасы Үкіметінің 2014 жылғы 21 қарашадағы № 1222 қаулысына өзгерістер мен толықтырулар енгізу туралы" Қазақстан Республикасы Үкіметінің 2020 жылғы 20 қазандағы № 678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кейбір шешімдеріне өзгерістер мен толықтырулар енгізу туралы" Қазақстан Республикасы Үкіметінің 2024 жылғы 19 сәуірдегі № 304 қаулысымен бектілген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"Төтенше жағдай салдарынан тұрғын үйсіз қалған азаматтарға тұрғын үй беру қағидаларын бекіту туралы" 2014 жылғы 21 қарашадағы № 1222 және "Табиғи сипаттағы төтенше жағдайлар салдарынан зардап шеккендерге келтірілген зиянды (нұқсанды) өтеу қағидаларын бекіту туралы" 2014 жылғы 19 желтоқсандағы № 1358 қаулыларына өзгерістер мен толықтырулар енгізу туралы" Қазақстан Республикасы Үкіметінің 2024 жылғы 4 маусымдағы № 435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Үкіметінің "Төтенше жағдай салдарынан тұрғын үйсіз қалған азаматтарға тұрғын үй беру қағидаларын бекіту туралы" 2014 жылғы 21 қарашадағы № 1222 және "Табиғи сипаттағы төтенше жағдайлар салдарынан зардап шеккендерге келтірілген зиянды (нұқсанды) өтеу қағидаларын бекіту туралы" 2014 жылғы 19 желтоқсандағы № 1358 қаулыларына өзгерістер мен толықтыру енгізу туралы" Қазақстан Республикасы Үкіметінің 2025 жылғы 16 сәуірдегі № 241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