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6bbc4" w14:textId="6b6bb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2030 жылға дейінгі сауда саясаты тұжырымдамасын бекіту туралы</w:t>
      </w:r>
    </w:p>
    <w:p>
      <w:pPr>
        <w:spacing w:after="0"/>
        <w:ind w:left="0"/>
        <w:jc w:val="both"/>
      </w:pPr>
      <w:r>
        <w:rPr>
          <w:rFonts w:ascii="Times New Roman"/>
          <w:b w:val="false"/>
          <w:i w:val="false"/>
          <w:color w:val="000000"/>
          <w:sz w:val="28"/>
        </w:rPr>
        <w:t>Қазақстан Республикасы Үкіметінің 2025 жылғы 27 қарашадағы № 1013 қаулысы</w:t>
      </w:r>
    </w:p>
    <w:p>
      <w:pPr>
        <w:spacing w:after="0"/>
        <w:ind w:left="0"/>
        <w:jc w:val="both"/>
      </w:pPr>
      <w:bookmarkStart w:name="z3" w:id="0"/>
      <w:r>
        <w:rPr>
          <w:rFonts w:ascii="Times New Roman"/>
          <w:b w:val="false"/>
          <w:i w:val="false"/>
          <w:color w:val="000000"/>
          <w:sz w:val="28"/>
        </w:rPr>
        <w:t xml:space="preserve">
      </w:t>
      </w:r>
      <w:r>
        <w:rPr>
          <w:rFonts w:ascii="Times New Roman"/>
          <w:b/>
          <w:i w:val="false"/>
          <w:color w:val="000000"/>
          <w:sz w:val="28"/>
        </w:rPr>
        <w:t>Қазақстан Республикасының Үкіметі</w:t>
      </w:r>
      <w:r>
        <w:rPr>
          <w:rFonts w:ascii="Times New Roman"/>
          <w:b w:val="false"/>
          <w:i w:val="false"/>
          <w:color w:val="000000"/>
          <w:sz w:val="28"/>
        </w:rPr>
        <w:t xml:space="preserve"> ҚАУЛЫ ЕТЕДІ:</w:t>
      </w:r>
    </w:p>
    <w:bookmarkEnd w:id="0"/>
    <w:bookmarkStart w:name="z4" w:id="1"/>
    <w:p>
      <w:pPr>
        <w:spacing w:after="0"/>
        <w:ind w:left="0"/>
        <w:jc w:val="both"/>
      </w:pPr>
      <w:r>
        <w:rPr>
          <w:rFonts w:ascii="Times New Roman"/>
          <w:b w:val="false"/>
          <w:i w:val="false"/>
          <w:color w:val="000000"/>
          <w:sz w:val="28"/>
        </w:rPr>
        <w:t xml:space="preserve">
      1. Қоса беріліп отырған Қазақстан Республикасының 2030 жылға дейінгі сауда саясаты </w:t>
      </w:r>
      <w:r>
        <w:rPr>
          <w:rFonts w:ascii="Times New Roman"/>
          <w:b w:val="false"/>
          <w:i w:val="false"/>
          <w:color w:val="000000"/>
          <w:sz w:val="28"/>
        </w:rPr>
        <w:t>тұжырымдамасы</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Тұжырымдаманы іске асыруға жауапты орталық мемлекеттік, жергілікті атқарушы органдар және өзге де ұйымдар (келісу бойынша):</w:t>
      </w:r>
    </w:p>
    <w:bookmarkEnd w:id="2"/>
    <w:bookmarkStart w:name="z6" w:id="3"/>
    <w:p>
      <w:pPr>
        <w:spacing w:after="0"/>
        <w:ind w:left="0"/>
        <w:jc w:val="both"/>
      </w:pPr>
      <w:r>
        <w:rPr>
          <w:rFonts w:ascii="Times New Roman"/>
          <w:b w:val="false"/>
          <w:i w:val="false"/>
          <w:color w:val="000000"/>
          <w:sz w:val="28"/>
        </w:rPr>
        <w:t>
      1) Тұжырымдаманы іске асыру бойынша қажетті шаралар қабылдасын;</w:t>
      </w:r>
    </w:p>
    <w:bookmarkEnd w:id="3"/>
    <w:bookmarkStart w:name="z7" w:id="4"/>
    <w:p>
      <w:pPr>
        <w:spacing w:after="0"/>
        <w:ind w:left="0"/>
        <w:jc w:val="both"/>
      </w:pPr>
      <w:r>
        <w:rPr>
          <w:rFonts w:ascii="Times New Roman"/>
          <w:b w:val="false"/>
          <w:i w:val="false"/>
          <w:color w:val="000000"/>
          <w:sz w:val="28"/>
        </w:rPr>
        <w:t>
      2) Тұжырымдаманы іске асыру жөніндегі іс-қимыл жоспарының уақтылы орындалуын қамтамасыз етсін;</w:t>
      </w:r>
    </w:p>
    <w:bookmarkEnd w:id="4"/>
    <w:bookmarkStart w:name="z8" w:id="5"/>
    <w:p>
      <w:pPr>
        <w:spacing w:after="0"/>
        <w:ind w:left="0"/>
        <w:jc w:val="both"/>
      </w:pPr>
      <w:r>
        <w:rPr>
          <w:rFonts w:ascii="Times New Roman"/>
          <w:b w:val="false"/>
          <w:i w:val="false"/>
          <w:color w:val="000000"/>
          <w:sz w:val="28"/>
        </w:rPr>
        <w:t>
      3) есепті жылдан кейінгі жылдың 1 сәуірінен кешіктірмей Қазақстан Республикасының Сауда және интеграция министрлігіне Тұжырымдаманың іске асырылу барысы туралы ақпаратты ұсынып тұрсын.</w:t>
      </w:r>
    </w:p>
    <w:bookmarkEnd w:id="5"/>
    <w:bookmarkStart w:name="z9" w:id="6"/>
    <w:p>
      <w:pPr>
        <w:spacing w:after="0"/>
        <w:ind w:left="0"/>
        <w:jc w:val="both"/>
      </w:pPr>
      <w:r>
        <w:rPr>
          <w:rFonts w:ascii="Times New Roman"/>
          <w:b w:val="false"/>
          <w:i w:val="false"/>
          <w:color w:val="000000"/>
          <w:sz w:val="28"/>
        </w:rPr>
        <w:t>
      3. Қазақстан Республикасының Сауда және интеграция министрлігі есепті жылдан кейінгі жылдың 1 мамырынан кешіктірмей Қазақстан Республикасының Ұлттық экономика министрлігіне Тұжырымдаманың іске асырылу барысы туралы ақпаратты ұсынып тұрсын.</w:t>
      </w:r>
    </w:p>
    <w:bookmarkEnd w:id="6"/>
    <w:bookmarkStart w:name="z10" w:id="7"/>
    <w:p>
      <w:pPr>
        <w:spacing w:after="0"/>
        <w:ind w:left="0"/>
        <w:jc w:val="both"/>
      </w:pPr>
      <w:r>
        <w:rPr>
          <w:rFonts w:ascii="Times New Roman"/>
          <w:b w:val="false"/>
          <w:i w:val="false"/>
          <w:color w:val="000000"/>
          <w:sz w:val="28"/>
        </w:rPr>
        <w:t>
      4. Қазақстан Республикасының Ұлттық экономика министрлігі есепті жылдан кейінгі жылдың 15 маусымына дейін Қазақстан Республикасы Үкіметінің Аппаратына Тұжырымдаманың іске асырылу барысы туралы жиынтық ақпаратты жіберіп тұрсын.</w:t>
      </w:r>
    </w:p>
    <w:bookmarkEnd w:id="7"/>
    <w:bookmarkStart w:name="z11" w:id="8"/>
    <w:p>
      <w:pPr>
        <w:spacing w:after="0"/>
        <w:ind w:left="0"/>
        <w:jc w:val="both"/>
      </w:pPr>
      <w:r>
        <w:rPr>
          <w:rFonts w:ascii="Times New Roman"/>
          <w:b w:val="false"/>
          <w:i w:val="false"/>
          <w:color w:val="000000"/>
          <w:sz w:val="28"/>
        </w:rPr>
        <w:t>
      5. Осы қаулының орындалуын бақылау Қазақстан Республикасының Сауда және интеграция министрлігіне жүктелсін.</w:t>
      </w:r>
    </w:p>
    <w:bookmarkEnd w:id="8"/>
    <w:bookmarkStart w:name="z12" w:id="9"/>
    <w:p>
      <w:pPr>
        <w:spacing w:after="0"/>
        <w:ind w:left="0"/>
        <w:jc w:val="both"/>
      </w:pPr>
      <w:r>
        <w:rPr>
          <w:rFonts w:ascii="Times New Roman"/>
          <w:b w:val="false"/>
          <w:i w:val="false"/>
          <w:color w:val="000000"/>
          <w:sz w:val="28"/>
        </w:rPr>
        <w:t>
      6. Осы қаулы қол қойылған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27 қарашадағы</w:t>
            </w:r>
            <w:r>
              <w:br/>
            </w:r>
            <w:r>
              <w:rPr>
                <w:rFonts w:ascii="Times New Roman"/>
                <w:b w:val="false"/>
                <w:i w:val="false"/>
                <w:color w:val="000000"/>
                <w:sz w:val="20"/>
              </w:rPr>
              <w:t>№ 1013 қаулысымен</w:t>
            </w:r>
            <w:r>
              <w:br/>
            </w:r>
            <w:r>
              <w:rPr>
                <w:rFonts w:ascii="Times New Roman"/>
                <w:b w:val="false"/>
                <w:i w:val="false"/>
                <w:color w:val="000000"/>
                <w:sz w:val="20"/>
              </w:rPr>
              <w:t>бекітілген</w:t>
            </w:r>
          </w:p>
        </w:tc>
      </w:tr>
    </w:tbl>
    <w:bookmarkStart w:name="z16" w:id="10"/>
    <w:p>
      <w:pPr>
        <w:spacing w:after="0"/>
        <w:ind w:left="0"/>
        <w:jc w:val="left"/>
      </w:pPr>
      <w:r>
        <w:rPr>
          <w:rFonts w:ascii="Times New Roman"/>
          <w:b/>
          <w:i w:val="false"/>
          <w:color w:val="000000"/>
        </w:rPr>
        <w:t xml:space="preserve"> Қазақстан Республикасының 2030 жылға дейінгі сауда саясаты тұжырымдамасы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1-бөлім.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Тұжырымдаманың паспорты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жағдайды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сауда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тәжірибеге шолу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инфрақұрылымы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сауда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Сауданы цифрландыру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Тұтынушылардың құқықтарын қорғау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нарықты қорғау және тауарлардың сапасын арттыру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 ілгерілету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Кооперацияны дамыту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саясатын дамыту пайымы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Дамудың негізгі қағидаттары мен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1-бағыт.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сауданың экожүйесін қалыптастыру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2-бағыт.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Отандық өндірістің өсуі және экспортты ілгерілету үшін жағдай жасау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3-бағыт.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Тұтынушылардың құқықтарын жан-жақты қорғау, тауарлар мен көрсетілетін қызметтердің қауіпсіздігі мен сапасын арттыру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 және күтілетін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1"/>
          <w:p>
            <w:pPr>
              <w:spacing w:after="20"/>
              <w:ind w:left="20"/>
              <w:jc w:val="both"/>
            </w:pPr>
            <w:r>
              <w:rPr>
                <w:rFonts w:ascii="Times New Roman"/>
                <w:b w:val="false"/>
                <w:i w:val="false"/>
                <w:color w:val="000000"/>
                <w:sz w:val="20"/>
              </w:rPr>
              <w:t>
Қазақстан Республикасының 2030 жылға дейінгі сауда саясаты тұжырымдамасын іске асыру жөніндегі іс-қимыл жоспары</w:t>
            </w:r>
          </w:p>
          <w:bookmarkEnd w:id="11"/>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 w:id="12"/>
    <w:p>
      <w:pPr>
        <w:spacing w:after="0"/>
        <w:ind w:left="0"/>
        <w:jc w:val="left"/>
      </w:pPr>
      <w:r>
        <w:rPr>
          <w:rFonts w:ascii="Times New Roman"/>
          <w:b/>
          <w:i w:val="false"/>
          <w:color w:val="000000"/>
        </w:rPr>
        <w:t xml:space="preserve"> 1-бөлім. Тұжырымдаманың паспорты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2030 жылға дейінгі сауда саясаты тұжырымдамасы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 үшін негіздер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Президентінің 2023 жылғы 16 қыркүйектегі № 353 Жарлығымен бекітілген Мемлекет басшысының 2023 жылғы 1 қыркүйектегі "Әділетті Қазақстанның экономикалық бағдары" атты Қазақстан халқына </w:t>
            </w:r>
            <w:r>
              <w:rPr>
                <w:rFonts w:ascii="Times New Roman"/>
                <w:b w:val="false"/>
                <w:i w:val="false"/>
                <w:color w:val="000000"/>
                <w:sz w:val="20"/>
              </w:rPr>
              <w:t>Жолдауын</w:t>
            </w:r>
            <w:r>
              <w:rPr>
                <w:rFonts w:ascii="Times New Roman"/>
                <w:b w:val="false"/>
                <w:i w:val="false"/>
                <w:color w:val="000000"/>
                <w:sz w:val="20"/>
              </w:rPr>
              <w:t xml:space="preserve"> іске асыру жөніндегі жалпыұлттық іс-шаралар жоспарының 7-тармағы; Қазақстан Республикасы Премьер-Министрінің 2025 жылғы 6 қаңтардағы № 21-06/Б-4 тапсырмасы, Қазақстан Республикасы Премьер-Министрінің орынбасары – Ұлттық экономика министрі С.М. Жұманғариннің 2025 жылғы 5 сәуірдегі № 21-06/Б-4-1 тапсырмасы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Әзірлеуші  мемлекеттік орган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Сауда және интеграция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 орындаушы мемлекеттік органдар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3"/>
          <w:p>
            <w:pPr>
              <w:spacing w:after="20"/>
              <w:ind w:left="20"/>
              <w:jc w:val="both"/>
            </w:pPr>
            <w:r>
              <w:rPr>
                <w:rFonts w:ascii="Times New Roman"/>
                <w:b w:val="false"/>
                <w:i w:val="false"/>
                <w:color w:val="000000"/>
                <w:sz w:val="20"/>
              </w:rPr>
              <w:t>
Қазақстан Республикасының Ұлттық экономика министрлігі</w:t>
            </w:r>
          </w:p>
          <w:bookmarkEnd w:id="1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Қазақстан Республикасының Ауыл шаруашылығы министрлігі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Қазақстан Республикасының Ғылым және жоғары білім министрлігі </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Денсаулық сақтау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Қазақстан Республикасының Көлік министрлігі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Қазақстан Республикасының Қаржы министрлігі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Қазақстан Республикасының Мәдениет және ақпарат министрлігі </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Төтенше жағдайлар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Өнеркәсіп және құрылыс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Еңбек және халықты әлеуметтік қорғау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Сыртқы істер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Ішкі істер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Қазақстан Республикасының Туризм және спорт министрлігі </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Жасанды интеллект және цифрлық даму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Қазақстан Республикасының Экология және табиғи ресурстар министрлігі </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Энергетика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Бәсекелестікті қорғау және дамыту агенттігі</w:t>
            </w:r>
          </w:p>
          <w:p>
            <w:pPr>
              <w:spacing w:after="20"/>
              <w:ind w:left="20"/>
              <w:jc w:val="both"/>
            </w:pPr>
            <w:r>
              <w:rPr>
                <w:rFonts w:ascii="Times New Roman"/>
                <w:b w:val="false"/>
                <w:i w:val="false"/>
                <w:color w:val="000000"/>
                <w:sz w:val="20"/>
              </w:rPr>
              <w:t xml:space="preserve">
Жергілікті атқарушы органдар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2030 жылдар</w:t>
            </w:r>
          </w:p>
        </w:tc>
      </w:tr>
    </w:tbl>
    <w:bookmarkStart w:name="z36" w:id="14"/>
    <w:p>
      <w:pPr>
        <w:spacing w:after="0"/>
        <w:ind w:left="0"/>
        <w:jc w:val="left"/>
      </w:pPr>
      <w:r>
        <w:rPr>
          <w:rFonts w:ascii="Times New Roman"/>
          <w:b/>
          <w:i w:val="false"/>
          <w:color w:val="000000"/>
        </w:rPr>
        <w:t xml:space="preserve"> 2-бөлім. Ағымдағы жағдайды талдау</w:t>
      </w:r>
    </w:p>
    <w:bookmarkEnd w:id="14"/>
    <w:bookmarkStart w:name="z37" w:id="15"/>
    <w:p>
      <w:pPr>
        <w:spacing w:after="0"/>
        <w:ind w:left="0"/>
        <w:jc w:val="both"/>
      </w:pPr>
      <w:r>
        <w:rPr>
          <w:rFonts w:ascii="Times New Roman"/>
          <w:b w:val="false"/>
          <w:i w:val="false"/>
          <w:color w:val="000000"/>
          <w:sz w:val="28"/>
        </w:rPr>
        <w:t>
      Бүгінгі күні сауда саласы тұрақты өсуді қамтамасыз ете отырып, Қазақстан Республикасының экономикасында басты рөл атқарады және жоғары жалпы қосылған құнды қалыптастырады. 2015 – 2024 жылдар кезеңінде жалпы ішкі өнімдегі (бұдан әрі – ЖІӨ) "Сауда" секторының өсуі ағымдағы бағаларда 1,5 есеге жуық ұлғайды, бұл баға факторларын ескергеннің өзінде сауда секторының тұрақты кеңейгенін растайды.</w:t>
      </w:r>
    </w:p>
    <w:bookmarkEnd w:id="15"/>
    <w:bookmarkStart w:name="z38" w:id="16"/>
    <w:p>
      <w:pPr>
        <w:spacing w:after="0"/>
        <w:ind w:left="0"/>
        <w:jc w:val="both"/>
      </w:pPr>
      <w:r>
        <w:rPr>
          <w:rFonts w:ascii="Times New Roman"/>
          <w:b w:val="false"/>
          <w:i w:val="false"/>
          <w:color w:val="000000"/>
          <w:sz w:val="28"/>
        </w:rPr>
        <w:t>
      2024 жылы "Көтерме және бөлшек сауда; автомобильдер мен мотоциклдерді жөндеу" секторында жалпы қосылған құн көлемі жалпы ЖІӨ-нің 19 %-ын құрап, 26 007,1 млрд теңгеге жетті.</w:t>
      </w:r>
    </w:p>
    <w:bookmarkEnd w:id="16"/>
    <w:bookmarkStart w:name="z39" w:id="17"/>
    <w:p>
      <w:pPr>
        <w:spacing w:after="0"/>
        <w:ind w:left="0"/>
        <w:jc w:val="both"/>
      </w:pPr>
      <w:r>
        <w:rPr>
          <w:rFonts w:ascii="Times New Roman"/>
          <w:b w:val="false"/>
          <w:i w:val="false"/>
          <w:color w:val="000000"/>
          <w:sz w:val="28"/>
        </w:rPr>
        <w:t xml:space="preserve">
      Сауда жұмыспен қамту деңгейі бойынша алдыңғы қатарда. 2024 жылы 1,5 миллионнан астам адам сауда саласында жұмыс істеді, бұл еліміздегі барлық жұмыспен қамтылғандардың 16,6 %-ын құрайды. Соңғы он жылда (2015 –  2024 жылдар) осы салада 228 мың жаңа жұмыс орны құрылды. 2024 жылы сауда саласы секторында 806,4 мың бизнес-субъект тіркелген, олардың үлесі Қазақстандағы барлық кәсіпорындардың 35,6 %-ын құрайды. Айтарлықтай жоғары үлес саланың одан әрi серпiндi дамуын және жұмысқа орналастырудың өсуiне мүмкiндiктер туғыза отырып, кәсiпорындар санының ұлғаюын көрсетеді. </w:t>
      </w:r>
    </w:p>
    <w:bookmarkEnd w:id="17"/>
    <w:bookmarkStart w:name="z40" w:id="18"/>
    <w:p>
      <w:pPr>
        <w:spacing w:after="0"/>
        <w:ind w:left="0"/>
        <w:jc w:val="both"/>
      </w:pPr>
      <w:r>
        <w:rPr>
          <w:rFonts w:ascii="Times New Roman"/>
          <w:b w:val="false"/>
          <w:i w:val="false"/>
          <w:color w:val="000000"/>
          <w:sz w:val="28"/>
        </w:rPr>
        <w:t>
      Бұл сауданы кәсіпорындардың саны бойынша ауыл шаруашылығы, құрылыс, өзге де көрсетілетін қызмет түрлерін ұсыну және білім беру сияқты салалардың барлығын қоса ала отырып, салыстыруға болатындай шағын және орта бизнесті (бұдан әрі – ШОБ) ірі секторына айналдырады.</w:t>
      </w:r>
    </w:p>
    <w:bookmarkEnd w:id="18"/>
    <w:bookmarkStart w:name="z41" w:id="19"/>
    <w:p>
      <w:pPr>
        <w:spacing w:after="0"/>
        <w:ind w:left="0"/>
        <w:jc w:val="left"/>
      </w:pPr>
      <w:r>
        <w:rPr>
          <w:rFonts w:ascii="Times New Roman"/>
          <w:b/>
          <w:i w:val="false"/>
          <w:color w:val="000000"/>
        </w:rPr>
        <w:t xml:space="preserve"> 2.1 Ішкі сауда</w:t>
      </w:r>
    </w:p>
    <w:bookmarkEnd w:id="19"/>
    <w:bookmarkStart w:name="z42" w:id="20"/>
    <w:p>
      <w:pPr>
        <w:spacing w:after="0"/>
        <w:ind w:left="0"/>
        <w:jc w:val="both"/>
      </w:pPr>
      <w:r>
        <w:rPr>
          <w:rFonts w:ascii="Times New Roman"/>
          <w:b w:val="false"/>
          <w:i w:val="false"/>
          <w:color w:val="000000"/>
          <w:sz w:val="28"/>
        </w:rPr>
        <w:t>
      2024 жылы ішкі тауар айналымы 9,4 %-ға өсіп, 70,7 трлн теңгені құрады. Айналымның негізгі бөлігі 66,7 % көтерме саудаға, ал 33,3 % бөлшек саудаға тиесілі.</w:t>
      </w:r>
    </w:p>
    <w:bookmarkEnd w:id="2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3" w:id="21"/>
    <w:p>
      <w:pPr>
        <w:spacing w:after="0"/>
        <w:ind w:left="0"/>
        <w:jc w:val="both"/>
      </w:pPr>
      <w:r>
        <w:rPr>
          <w:rFonts w:ascii="Times New Roman"/>
          <w:b w:val="false"/>
          <w:i w:val="false"/>
          <w:color w:val="000000"/>
          <w:sz w:val="28"/>
        </w:rPr>
        <w:t xml:space="preserve">
      </w:t>
      </w:r>
    </w:p>
    <w:bookmarkEnd w:id="21"/>
    <w:p>
      <w:pPr>
        <w:spacing w:after="0"/>
        <w:ind w:left="0"/>
        <w:jc w:val="both"/>
      </w:pPr>
      <w:r>
        <w:drawing>
          <wp:inline distT="0" distB="0" distL="0" distR="0">
            <wp:extent cx="7810500" cy="417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17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4" w:id="22"/>
    <w:p>
      <w:pPr>
        <w:spacing w:after="0"/>
        <w:ind w:left="0"/>
        <w:jc w:val="both"/>
      </w:pPr>
      <w:r>
        <w:rPr>
          <w:rFonts w:ascii="Times New Roman"/>
          <w:b w:val="false"/>
          <w:i w:val="false"/>
          <w:color w:val="000000"/>
          <w:sz w:val="28"/>
        </w:rPr>
        <w:t>
      1-сурет. Ішкі сауда (2015  – 2024 жылдар), трлн теңге</w:t>
      </w:r>
    </w:p>
    <w:bookmarkEnd w:id="22"/>
    <w:bookmarkStart w:name="z45" w:id="23"/>
    <w:p>
      <w:pPr>
        <w:spacing w:after="0"/>
        <w:ind w:left="0"/>
        <w:jc w:val="both"/>
      </w:pPr>
      <w:r>
        <w:rPr>
          <w:rFonts w:ascii="Times New Roman"/>
          <w:b w:val="false"/>
          <w:i w:val="false"/>
          <w:color w:val="000000"/>
          <w:sz w:val="28"/>
        </w:rPr>
        <w:t>
      Қазақстанда сауда қызметінің шоғырлануы өңірлер бойынша айтарлықтай өзгеріп тұрады, бұл ретте сауданың негізгі орталықтары елдің ірі қалаларында шоғырланған. Көтерме сауданың ең көп үлесі Алматы қаласына тиесілі, ол жалпы көлемнің 36,6 %-ын алады, бұл дамыған инфрақұрылымға және жоғары іскерлік белсенділікке негізделген. Екінші орында еліміздің елордасы Астана қаласы 17,1 % көрсеткішімен тұр. Үшінші орында Атырау облысы 14 % үлесімен, бұл тауар айналымын ынталандыратын белсенді өнеркәсіптік және мұнай өндіру қызметіне байланысты, ал көшбасшылар тізімінің соңында көтерме саудадағы үлесі 6,4 %-ды құрайтын Қарағанды облысы тұр.</w:t>
      </w:r>
    </w:p>
    <w:bookmarkEnd w:id="23"/>
    <w:bookmarkStart w:name="z46" w:id="24"/>
    <w:p>
      <w:pPr>
        <w:spacing w:after="0"/>
        <w:ind w:left="0"/>
        <w:jc w:val="both"/>
      </w:pPr>
      <w:r>
        <w:rPr>
          <w:rFonts w:ascii="Times New Roman"/>
          <w:b w:val="false"/>
          <w:i w:val="false"/>
          <w:color w:val="000000"/>
          <w:sz w:val="28"/>
        </w:rPr>
        <w:t>
      Бөлшек сауда сегментіндегі үрдіс осыған ұқсас: ең ірі үлес те жалпы көлемнің 33,6 %-ы шоғырланған Алматы қаласына тиесілі. Астана қаласы 13,2 %-бен екінші, ал үшінші орында Қарағанды облысы тұр, онда бөлшек сауда 7,5 %-ды құрайды. Шығыс Қазақстан облысы да бөлшек сауданың 5,7 %-ын қамтамасыз ете отырып, елдің сауда айналымында айтарлықтай орынға ие.</w:t>
      </w:r>
    </w:p>
    <w:bookmarkEnd w:id="24"/>
    <w:bookmarkStart w:name="z47" w:id="25"/>
    <w:p>
      <w:pPr>
        <w:spacing w:after="0"/>
        <w:ind w:left="0"/>
        <w:jc w:val="both"/>
      </w:pPr>
      <w:r>
        <w:rPr>
          <w:rFonts w:ascii="Times New Roman"/>
          <w:b w:val="false"/>
          <w:i w:val="false"/>
          <w:color w:val="000000"/>
          <w:sz w:val="28"/>
        </w:rPr>
        <w:t>
      Бұл көрсеткіштер Алматы мен Астана сияқты ірі қалалар көтерме, сол сияқты бөлшек сауданы қалыптастыруда негізгі рөл атқара отырып, Қазақстанның негізгі экономикалық орталықтары болып қалатынын көрсетеді. Бұл өңірлерде сауда қызметінің жоғары шоғырлануы дамыған көлік инфрақұрылымымен, халықтың жоғары тығыздығымен, белсенді кәсіпкерлік қоғамдастықпен және тұтынушылар мен инвесторларды көптеп тартатын ірі сауда желілерінің болуымен түсіндіріледі.</w:t>
      </w:r>
    </w:p>
    <w:bookmarkEnd w:id="25"/>
    <w:bookmarkStart w:name="z48" w:id="26"/>
    <w:p>
      <w:pPr>
        <w:spacing w:after="0"/>
        <w:ind w:left="0"/>
        <w:jc w:val="both"/>
      </w:pPr>
      <w:r>
        <w:rPr>
          <w:rFonts w:ascii="Times New Roman"/>
          <w:b w:val="false"/>
          <w:i w:val="false"/>
          <w:color w:val="000000"/>
          <w:sz w:val="28"/>
        </w:rPr>
        <w:t xml:space="preserve">
      </w:t>
      </w:r>
      <w:r>
        <w:rPr>
          <w:rFonts w:ascii="Times New Roman"/>
          <w:b w:val="false"/>
          <w:i/>
          <w:color w:val="000000"/>
          <w:sz w:val="28"/>
        </w:rPr>
        <w:t>Сауда инфрақұрылымы</w:t>
      </w:r>
    </w:p>
    <w:bookmarkEnd w:id="26"/>
    <w:bookmarkStart w:name="z49" w:id="27"/>
    <w:p>
      <w:pPr>
        <w:spacing w:after="0"/>
        <w:ind w:left="0"/>
        <w:jc w:val="both"/>
      </w:pPr>
      <w:r>
        <w:rPr>
          <w:rFonts w:ascii="Times New Roman"/>
          <w:b w:val="false"/>
          <w:i w:val="false"/>
          <w:color w:val="000000"/>
          <w:sz w:val="28"/>
        </w:rPr>
        <w:t>
      Сауда инфрақұрылымы халықты тауарлармен және көрсетілетін қызметтермен қамтамасыз етуде маңызды рөл атқарады. Алайда, бүгінгі күні сауданың қазіргі заманғы форматтары барлық бөлшек сауданың 40,8 %-ын ғана құрайды, бұл жеделдетілген жаңғырту қажет екенін көрсетеді.</w:t>
      </w:r>
    </w:p>
    <w:bookmarkEnd w:id="27"/>
    <w:bookmarkStart w:name="z50" w:id="28"/>
    <w:p>
      <w:pPr>
        <w:spacing w:after="0"/>
        <w:ind w:left="0"/>
        <w:jc w:val="both"/>
      </w:pPr>
      <w:r>
        <w:rPr>
          <w:rFonts w:ascii="Times New Roman"/>
          <w:b w:val="false"/>
          <w:i w:val="false"/>
          <w:color w:val="000000"/>
          <w:sz w:val="28"/>
        </w:rPr>
        <w:t>
      2024 жылы Қазақстан аумағында 78,4 мыңнан астам сауда объектісі тіркелген, олардың жиынтық ауданы 11,2 млн шаршы метрді құрайды. Олардың ең көп саны Алматы (10619), Астана (6107) қалаларында және Қарағанды облысында (5326), ең азы Ұлытау (874) және Атырау (1801) облыстарында орналасқан.</w:t>
      </w:r>
    </w:p>
    <w:bookmarkEnd w:id="28"/>
    <w:bookmarkStart w:name="z51" w:id="29"/>
    <w:p>
      <w:pPr>
        <w:spacing w:after="0"/>
        <w:ind w:left="0"/>
        <w:jc w:val="both"/>
      </w:pPr>
      <w:r>
        <w:rPr>
          <w:rFonts w:ascii="Times New Roman"/>
          <w:b w:val="false"/>
          <w:i w:val="false"/>
          <w:color w:val="000000"/>
          <w:sz w:val="28"/>
        </w:rPr>
        <w:t>
      Елде жалпы алаңы 626 мың шаршы метр 7469,4 сауда базары жұмыс істейді, оның 64 % әмбебап базарлар, ал 53,2 %-ы жабық үй-жайларда орналасқан. Базарлардың ең көп саны Түркістан (106) және Алматы (56) облыстарында, ал ең азы Ұлытау (7) және Павлодар (16) облыстарында шоғырланған.</w:t>
      </w:r>
    </w:p>
    <w:bookmarkEnd w:id="29"/>
    <w:bookmarkStart w:name="z52" w:id="30"/>
    <w:p>
      <w:pPr>
        <w:spacing w:after="0"/>
        <w:ind w:left="0"/>
        <w:jc w:val="both"/>
      </w:pPr>
      <w:r>
        <w:rPr>
          <w:rFonts w:ascii="Times New Roman"/>
          <w:b w:val="false"/>
          <w:i w:val="false"/>
          <w:color w:val="000000"/>
          <w:sz w:val="28"/>
        </w:rPr>
        <w:t>
      Жергілікті атқарушы органдардың деректері бойынша, елімізде 43 мыңға жуық "үй жанындағы дүкендер" жұмыс істейді.</w:t>
      </w:r>
    </w:p>
    <w:bookmarkEnd w:id="30"/>
    <w:p>
      <w:pPr>
        <w:spacing w:after="0"/>
        <w:ind w:left="0"/>
        <w:jc w:val="both"/>
      </w:pPr>
      <w:bookmarkStart w:name="z53" w:id="31"/>
      <w:r>
        <w:rPr>
          <w:rFonts w:ascii="Times New Roman"/>
          <w:b w:val="false"/>
          <w:i w:val="false"/>
          <w:color w:val="000000"/>
          <w:sz w:val="28"/>
        </w:rPr>
        <w:t xml:space="preserve">
      Қойма қуаттылығының тапшылығы қосымша міндет болып қала береді, ол </w:t>
      </w:r>
    </w:p>
    <w:bookmarkEnd w:id="31"/>
    <w:p>
      <w:pPr>
        <w:spacing w:after="0"/>
        <w:ind w:left="0"/>
        <w:jc w:val="both"/>
      </w:pPr>
      <w:r>
        <w:rPr>
          <w:rFonts w:ascii="Times New Roman"/>
          <w:b w:val="false"/>
          <w:i w:val="false"/>
          <w:color w:val="000000"/>
          <w:sz w:val="28"/>
        </w:rPr>
        <w:t>60 %-дан асады және жеткізу мерзімі мен логистикалық шығындардың ұлғаюына әкеледі. Елімізде сауда-логистикалық инфрақұрылымның 60 объектісі жұмыс істейді, оның ішінде қуаты мен мақсаты әртүрлі сауда-логистикалық, көлік-логистикалық және көтерме-тарату орталықтары бар.</w:t>
      </w:r>
    </w:p>
    <w:bookmarkStart w:name="z54" w:id="32"/>
    <w:p>
      <w:pPr>
        <w:spacing w:after="0"/>
        <w:ind w:left="0"/>
        <w:jc w:val="both"/>
      </w:pPr>
      <w:r>
        <w:rPr>
          <w:rFonts w:ascii="Times New Roman"/>
          <w:b w:val="false"/>
          <w:i w:val="false"/>
          <w:color w:val="000000"/>
          <w:sz w:val="28"/>
        </w:rPr>
        <w:t>
      Бұл объектілер заманауи логистика стандарттарына сәйкес азық-түлік және азық-түлік емес өнімдерді үздіксіз жеткізу, қоймалау, тарату және сақтау тізбегін қамтамасыз етуде шешуші рөл атқарады.  </w:t>
      </w:r>
    </w:p>
    <w:bookmarkEnd w:id="32"/>
    <w:bookmarkStart w:name="z55" w:id="33"/>
    <w:p>
      <w:pPr>
        <w:spacing w:after="0"/>
        <w:ind w:left="0"/>
        <w:jc w:val="both"/>
      </w:pPr>
      <w:r>
        <w:rPr>
          <w:rFonts w:ascii="Times New Roman"/>
          <w:b w:val="false"/>
          <w:i w:val="false"/>
          <w:color w:val="000000"/>
          <w:sz w:val="28"/>
        </w:rPr>
        <w:t>
      Бұдан басқа, 2025 – 2036 жылдар кезеңінде 42 сауда-логистикалық инфрақұрылым объектілерін салу жоспарлануда (Астана қаласы – 2, Шымкент қаласы – 19, сондай-ақ Абай – 2, Алматы – 7, Ақтөбе – 1, Атырау – 1, Шығыс Қазақстан – 2, Жамбыл – 2, Жетісу – 2, Батыс Қазақстан – 2, Қостанай – 1, Түркістан облыстары – 1).</w:t>
      </w:r>
    </w:p>
    <w:bookmarkEnd w:id="33"/>
    <w:bookmarkStart w:name="z56" w:id="34"/>
    <w:p>
      <w:pPr>
        <w:spacing w:after="0"/>
        <w:ind w:left="0"/>
        <w:jc w:val="both"/>
      </w:pPr>
      <w:r>
        <w:rPr>
          <w:rFonts w:ascii="Times New Roman"/>
          <w:b w:val="false"/>
          <w:i w:val="false"/>
          <w:color w:val="000000"/>
          <w:sz w:val="28"/>
        </w:rPr>
        <w:t>
      Өнеркәсіптік тауарлар мен құрылыс материалдарын сақтауға арналған құрғақ қоймалар, контейнерлік алаңдар жеке санатқа жатады. Олардың саны 50 бірліктен асады.</w:t>
      </w:r>
    </w:p>
    <w:bookmarkEnd w:id="34"/>
    <w:bookmarkStart w:name="z57" w:id="35"/>
    <w:p>
      <w:pPr>
        <w:spacing w:after="0"/>
        <w:ind w:left="0"/>
        <w:jc w:val="both"/>
      </w:pPr>
      <w:r>
        <w:rPr>
          <w:rFonts w:ascii="Times New Roman"/>
          <w:b w:val="false"/>
          <w:i w:val="false"/>
          <w:color w:val="000000"/>
          <w:sz w:val="28"/>
        </w:rPr>
        <w:t xml:space="preserve">
      Осы мәселелерді шешу және сауданы заманауи форматтарға түрлендіру үшін ішкі сауда қағидалары қабылданды, онда жәрмеңкелер мен стационарлық емес сауданы қоса алғанда, сауданы жүргізу тетіктері енгізілді. Базарлар, ұсақ бөлшек сауда желілері, қоғамдық тамақтану және электрондық коммерция объектілері үшін стандарттар әзірленді, тауарларды сәйкестендіру және кодтау тетіктері енгізілді, бұл сауданың ашықтығын арттыруға ықпал етеді, ішкі сауда субъектілеріне мемлекеттік қолдау шараларын көрсету жөніндегі бағдарлама іске қосылды. </w:t>
      </w:r>
    </w:p>
    <w:bookmarkEnd w:id="35"/>
    <w:bookmarkStart w:name="z58" w:id="36"/>
    <w:p>
      <w:pPr>
        <w:spacing w:after="0"/>
        <w:ind w:left="0"/>
        <w:jc w:val="both"/>
      </w:pPr>
      <w:r>
        <w:rPr>
          <w:rFonts w:ascii="Times New Roman"/>
          <w:b w:val="false"/>
          <w:i w:val="false"/>
          <w:color w:val="000000"/>
          <w:sz w:val="28"/>
        </w:rPr>
        <w:t xml:space="preserve">
      </w:t>
      </w:r>
      <w:r>
        <w:rPr>
          <w:rFonts w:ascii="Times New Roman"/>
          <w:b w:val="false"/>
          <w:i/>
          <w:color w:val="000000"/>
          <w:sz w:val="28"/>
        </w:rPr>
        <w:t>Биржалық сауда</w:t>
      </w:r>
    </w:p>
    <w:bookmarkEnd w:id="36"/>
    <w:bookmarkStart w:name="z59" w:id="37"/>
    <w:p>
      <w:pPr>
        <w:spacing w:after="0"/>
        <w:ind w:left="0"/>
        <w:jc w:val="both"/>
      </w:pPr>
      <w:r>
        <w:rPr>
          <w:rFonts w:ascii="Times New Roman"/>
          <w:b w:val="false"/>
          <w:i w:val="false"/>
          <w:color w:val="000000"/>
          <w:sz w:val="28"/>
        </w:rPr>
        <w:t>
      2024 жылы биржалық сауданың жалпы айналымы 1,9 трлн теңгені құрады. Бұл соманың 1,1 трлн теңгесі стандартталған тауарлар саудасына тиесілі, бұл жалпы көлемнің 58,04 %-ын құрайды. Стандартталмаған тауарлар саудасы 823 млрд теңгені немесе 41,96 %-ды құрады.</w:t>
      </w:r>
    </w:p>
    <w:bookmarkEnd w:id="37"/>
    <w:bookmarkStart w:name="z60" w:id="38"/>
    <w:p>
      <w:pPr>
        <w:spacing w:after="0"/>
        <w:ind w:left="0"/>
        <w:jc w:val="both"/>
      </w:pPr>
      <w:r>
        <w:rPr>
          <w:rFonts w:ascii="Times New Roman"/>
          <w:b w:val="false"/>
          <w:i w:val="false"/>
          <w:color w:val="000000"/>
          <w:sz w:val="28"/>
        </w:rPr>
        <w:t>
      Қазақстанда 9 тауар биржасы лицензияланған, бұл ретте 7 тауар биржасы жұмыс істейді (2 биржа өз қызметін тоқтата тұрды), оларда 9445 сатушы және 8411 сатып алушы тіркелген.</w:t>
      </w:r>
    </w:p>
    <w:bookmarkEnd w:id="38"/>
    <w:bookmarkStart w:name="z61" w:id="39"/>
    <w:p>
      <w:pPr>
        <w:spacing w:after="0"/>
        <w:ind w:left="0"/>
        <w:jc w:val="both"/>
      </w:pPr>
      <w:r>
        <w:rPr>
          <w:rFonts w:ascii="Times New Roman"/>
          <w:b w:val="false"/>
          <w:i w:val="false"/>
          <w:color w:val="000000"/>
          <w:sz w:val="28"/>
        </w:rPr>
        <w:t>
      Қазақстандық тауар биржаларында Қазақстан Республикасы Ұлттық экономика министрінің 2015 жылғы 26 ақпандағы № 142 бұйрығымен бекітілген биржалық тауарлар тізбесіне енгізілген биржалық тауарлар, олардың ішінде: көмір (тас және қоңыр), бидай, қант, арпа, майбұршақ, картоп, мақта, цемент, сондай-ақ мұнай өнімдері (битум, бензин, дизель отыны, реактивті қозғалтқыштарға арналған отын) сатылады.</w:t>
      </w:r>
    </w:p>
    <w:bookmarkEnd w:id="39"/>
    <w:bookmarkStart w:name="z62" w:id="40"/>
    <w:p>
      <w:pPr>
        <w:spacing w:after="0"/>
        <w:ind w:left="0"/>
        <w:jc w:val="both"/>
      </w:pPr>
      <w:r>
        <w:rPr>
          <w:rFonts w:ascii="Times New Roman"/>
          <w:b w:val="false"/>
          <w:i w:val="false"/>
          <w:color w:val="000000"/>
          <w:sz w:val="28"/>
        </w:rPr>
        <w:t>
      Бұл ретте талдау көрсеткендей, стандартталмаған тауарлар айналымы едәуір жоғары және 60 %-ға дейін жетеді. Мұндай тауарлардың бір бөлігін биржалар стандартталған тауарлар ретінде дербес жіктейді және қосарланған жасырын аукцион режимінде өткізеді. Бұл – машина жасау өнімдері, тоқыма бұйымдары, аяқ киім, бас киімдер, химиялық және аралас салалардың өнімдері, сондай-ақ көбінесе жер қойнауын пайдаланушылар сатып алатын өзге де өнеркәсіптік тауарлар.</w:t>
      </w:r>
    </w:p>
    <w:bookmarkEnd w:id="40"/>
    <w:bookmarkStart w:name="z63" w:id="41"/>
    <w:p>
      <w:pPr>
        <w:spacing w:after="0"/>
        <w:ind w:left="0"/>
        <w:jc w:val="both"/>
      </w:pPr>
      <w:r>
        <w:rPr>
          <w:rFonts w:ascii="Times New Roman"/>
          <w:b w:val="false"/>
          <w:i w:val="false"/>
          <w:color w:val="000000"/>
          <w:sz w:val="28"/>
        </w:rPr>
        <w:t xml:space="preserve">
      Биржалық сауданы дамытудағы түйінді шешімдердің бірі "Тауар биржалары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қабылдау болды, ол энергия тасығыштар мен азық-түлік қауіпсіздігі үшін аса маңызды өнімдерді қоса алғанда, әлеуметтік маңызы бар биржалық тауарлар тізбесін қалыптастыруға бағытталған.</w:t>
      </w:r>
    </w:p>
    <w:bookmarkEnd w:id="41"/>
    <w:bookmarkStart w:name="z64" w:id="42"/>
    <w:p>
      <w:pPr>
        <w:spacing w:after="0"/>
        <w:ind w:left="0"/>
        <w:jc w:val="both"/>
      </w:pPr>
      <w:r>
        <w:rPr>
          <w:rFonts w:ascii="Times New Roman"/>
          <w:b w:val="false"/>
          <w:i w:val="false"/>
          <w:color w:val="000000"/>
          <w:sz w:val="28"/>
        </w:rPr>
        <w:t>
      Биржалардың қызметін бақылауды күшейту үшін қатысушылардың қаржылық тұрақтылығына қойылатын талаптарды, мәмілелер мониторингі үшін бот-технологияларды енгізуді, цифрландыру мен ІТ-инфрақұрылым деңгейін арттыруды, сондай-ақ жосықсыз ойыншылардан лицензияларды қайтарып алу тетігін қоса алғанда, реттеудің жаңа тетіктері енгізілді. Тауар биржаларын микробизнес субъектілері санатынан алып тастау маңызды қадам болды, бұл олардың қызметінің ашықтығын күшейтті және биржалық сауданың сенімділігін арттыруға ықпал етті.</w:t>
      </w:r>
    </w:p>
    <w:bookmarkEnd w:id="42"/>
    <w:bookmarkStart w:name="z65" w:id="43"/>
    <w:p>
      <w:pPr>
        <w:spacing w:after="0"/>
        <w:ind w:left="0"/>
        <w:jc w:val="both"/>
      </w:pPr>
      <w:r>
        <w:rPr>
          <w:rFonts w:ascii="Times New Roman"/>
          <w:b w:val="false"/>
          <w:i w:val="false"/>
          <w:color w:val="000000"/>
          <w:sz w:val="28"/>
        </w:rPr>
        <w:t>
      Сондай-ақ стандартталмаған тауарларды айналымнан шығару бойынша шаралар қабылданды, бұл қалта биржаларын пайдалануды барынша азайтуға мүмкіндік берді. Реттеуді күшейту шеңберінде брокерлер мен клирингтік орталықтарды лицензиялау енгізілді, бұл ақшаны жылыстатуға және терроризмді қаржыландыруға қарсы іс-қимыл бөлігінде Бәсекелестікті қорғау және дамыту агенттігі мен Қаржылық мониторинг агенттігі тарапынан тиімді бақылауды жолға қоюға мүмкіндік берді.</w:t>
      </w:r>
    </w:p>
    <w:bookmarkEnd w:id="43"/>
    <w:bookmarkStart w:name="z66" w:id="44"/>
    <w:p>
      <w:pPr>
        <w:spacing w:after="0"/>
        <w:ind w:left="0"/>
        <w:jc w:val="both"/>
      </w:pPr>
      <w:r>
        <w:rPr>
          <w:rFonts w:ascii="Times New Roman"/>
          <w:b w:val="false"/>
          <w:i w:val="false"/>
          <w:color w:val="000000"/>
          <w:sz w:val="28"/>
        </w:rPr>
        <w:t>
      Бұған қосымша "Астана" халықаралық қаржы орталығының (АХҚО) базасында биржалық сауданы жүзеге асыру үшін нормативтік-реттеуші орта құрылды, бұл Қазақстанның инвестициялық тартымдылығы мен қаржы хабы ретіндегі халықаралық мәртебесін арттырады. Тағы бір стратегиялық қадам Еуразиялық экономикалық одақ (Бұдан әрі – ЕАЭО) шеңберінде тауарлардың ортақ биржалық (ұйымдастырылған) нарығын қалыптастыру жөніндегі Тұжырымдаманы бекіту болды, бұл қатысушы елдердің интеграциясын тереңдетуге және қазақстандық нарық қатысушылары үшін мүмкіндіктерді кеңейтуге ықпал етеді.</w:t>
      </w:r>
    </w:p>
    <w:bookmarkEnd w:id="44"/>
    <w:bookmarkStart w:name="z67" w:id="45"/>
    <w:p>
      <w:pPr>
        <w:spacing w:after="0"/>
        <w:ind w:left="0"/>
        <w:jc w:val="both"/>
      </w:pPr>
      <w:r>
        <w:rPr>
          <w:rFonts w:ascii="Times New Roman"/>
          <w:b w:val="false"/>
          <w:i w:val="false"/>
          <w:color w:val="000000"/>
          <w:sz w:val="28"/>
        </w:rPr>
        <w:t>
      Қазақстандағы биржалық сауда қалыптасу кезеңінен өтті, бірақ ол тиімділігі мен ашықтығын шектейтін бірқатар проблемалармен бетпе-бет келуде. Тауар нарықтарының ашық болмауы, баға белгілеу үшін биржалық индикаторларды жеткілікті пайдаланбау және кәсіпкерлердің биржалық тетіктерге қолжетімділігінің шектелуі негізгі сын-қатерлер болып қалып отыр. Бұдан басқа, келісімшарттардың орындалмау тәуекелі, сауданың әлсіз цифрландырылуы және биржалық деректердің мемлекеттік реттеуші жүйелерге жеткіліксіз интеграциялануы бизнестің биржалық операцияларға деген сенімін төмендетеді.</w:t>
      </w:r>
    </w:p>
    <w:bookmarkEnd w:id="45"/>
    <w:bookmarkStart w:name="z68" w:id="46"/>
    <w:p>
      <w:pPr>
        <w:spacing w:after="0"/>
        <w:ind w:left="0"/>
        <w:jc w:val="both"/>
      </w:pPr>
      <w:r>
        <w:rPr>
          <w:rFonts w:ascii="Times New Roman"/>
          <w:b w:val="false"/>
          <w:i w:val="false"/>
          <w:color w:val="000000"/>
          <w:sz w:val="28"/>
        </w:rPr>
        <w:t xml:space="preserve">
      </w:t>
      </w:r>
      <w:r>
        <w:rPr>
          <w:rFonts w:ascii="Times New Roman"/>
          <w:b w:val="false"/>
          <w:i/>
          <w:color w:val="000000"/>
          <w:sz w:val="28"/>
        </w:rPr>
        <w:t>Электрондық сауда</w:t>
      </w:r>
    </w:p>
    <w:bookmarkEnd w:id="46"/>
    <w:bookmarkStart w:name="z69" w:id="47"/>
    <w:p>
      <w:pPr>
        <w:spacing w:after="0"/>
        <w:ind w:left="0"/>
        <w:jc w:val="both"/>
      </w:pPr>
      <w:r>
        <w:rPr>
          <w:rFonts w:ascii="Times New Roman"/>
          <w:b w:val="false"/>
          <w:i w:val="false"/>
          <w:color w:val="000000"/>
          <w:sz w:val="28"/>
        </w:rPr>
        <w:t>
      Қазақстандағы электрондық сауда тұрақты өсуді көрсетіп, экономиканың маңызды сегментіне айналуда. 2020 жылдан бастап нарық көлемі 476,7 млрд теңгеден 2024 жылы 3,2 трлн теңгеге дейін (жедел деректер) 5 есе ұлғайды, ал оның бөлшек саудадағы үлесі 14,1 %-ға жетті. Бұл сектордың өсуі халықтың технологиялық тұрғыдан жоғары жарақталуымен қамтамасыз етіледі: азаматтардың 92,3 %-ы интернет-пайдаланушылар, 90,2 %-ы компьютерлік сауаттылыққа ие, ал цифрлық технологияларға бағдарланған 15-45 жас аралығындағы жастардың саны 8,2 млн адамды құрайды. Қаржылық технологиялардың дамуы да маңызды рөл атқарады, бұл онлайн төлемдерді оңайлатуға және бизнес үшін қаржы құралдарының қолжетімділігіне ықпал етеді.</w:t>
      </w:r>
    </w:p>
    <w:bookmarkEnd w:id="47"/>
    <w:bookmarkStart w:name="z70" w:id="48"/>
    <w:p>
      <w:pPr>
        <w:spacing w:after="0"/>
        <w:ind w:left="0"/>
        <w:jc w:val="both"/>
      </w:pPr>
      <w:r>
        <w:rPr>
          <w:rFonts w:ascii="Times New Roman"/>
          <w:b w:val="false"/>
          <w:i w:val="false"/>
          <w:color w:val="000000"/>
          <w:sz w:val="28"/>
        </w:rPr>
        <w:t>
      Электрондық сауда нарығында ұлттық, сол сияқты халықаралық платформалар белсенді жұмыс істейді. Барынша сұранысқа ие отандық маркетплейстердің ішінде – Kaspi.kz, Halyk Market, Forte Market, Jusan Market, сондай-ақ "Teez" қоймада сақтаудан бір күн ішінде курьерлік жеткізуге дейінгі көрсетілетін қызметтердің толық циклін ұсынады. Сонымен қатар қазақстандық кәсiпкерлердi көптеп тартатын iрi трансшекаралық платформалардың қатысуының өскені байқалады.</w:t>
      </w:r>
    </w:p>
    <w:bookmarkEnd w:id="48"/>
    <w:bookmarkStart w:name="z71" w:id="49"/>
    <w:p>
      <w:pPr>
        <w:spacing w:after="0"/>
        <w:ind w:left="0"/>
        <w:jc w:val="both"/>
      </w:pPr>
      <w:r>
        <w:rPr>
          <w:rFonts w:ascii="Times New Roman"/>
          <w:b w:val="false"/>
          <w:i w:val="false"/>
          <w:color w:val="000000"/>
          <w:sz w:val="28"/>
        </w:rPr>
        <w:t>
      Электрондық сауданы қолдау үшін логистикалық инфрақұрылым мен фулфилмент-орталықтар дамуда. Алматы мен Астана қалаларында жаңа объектілер іске қосылды, бірқатар ірі платформалар тапсырыс беру пункттерінің желісін кеңейтіп, заманауи логистикалық орталықтар салуда. Алдағы жылдары осы сегменттегі инвестициялардың өсуі күтілуде, бұл қойма қуатын ұлғайтуға және жеткізу процесін жеделдетуге мүмкіндік береді.</w:t>
      </w:r>
    </w:p>
    <w:bookmarkEnd w:id="49"/>
    <w:bookmarkStart w:name="z72" w:id="50"/>
    <w:p>
      <w:pPr>
        <w:spacing w:after="0"/>
        <w:ind w:left="0"/>
        <w:jc w:val="both"/>
      </w:pPr>
      <w:r>
        <w:rPr>
          <w:rFonts w:ascii="Times New Roman"/>
          <w:b w:val="false"/>
          <w:i w:val="false"/>
          <w:color w:val="000000"/>
          <w:sz w:val="28"/>
        </w:rPr>
        <w:t>
      Электрондық сауданың одан әрі өсуі үшін Электрондық сауда нарығын дамыту жөніндегі 2027 жылға дейінгі іс-шаралар жоспары (министрдің міндетін атқарушының 2025 жылғы 27 наурыздағы № 121 бұйрығы) бекітілді, ол логистикалық және төлем инфрақұрылымын дамытуды, кәсіпкерлерді қолдауды және халықаралық платформалармен интеграцияны қамтиды. Алайда оң серпінге қарамастан, сегмент бірқатар сын-қатерлерге тап болуда: логистикалық шығыстардың шектелуі, отандық және шетелдік маркетплейстер арасындағы бәсекелестіктің тең емес жағдайлары, сондай-ақ шетелдік платформалар позицияларының күшеюі, бұл жергілікті ойыншылар үшін тәуекелдер туғызады.</w:t>
      </w:r>
    </w:p>
    <w:bookmarkEnd w:id="50"/>
    <w:bookmarkStart w:name="z73" w:id="51"/>
    <w:p>
      <w:pPr>
        <w:spacing w:after="0"/>
        <w:ind w:left="0"/>
        <w:jc w:val="both"/>
      </w:pPr>
      <w:r>
        <w:rPr>
          <w:rFonts w:ascii="Times New Roman"/>
          <w:b w:val="false"/>
          <w:i w:val="false"/>
          <w:color w:val="000000"/>
          <w:sz w:val="28"/>
        </w:rPr>
        <w:t xml:space="preserve">
      </w:t>
      </w:r>
      <w:r>
        <w:rPr>
          <w:rFonts w:ascii="Times New Roman"/>
          <w:b w:val="false"/>
          <w:i/>
          <w:color w:val="000000"/>
          <w:sz w:val="28"/>
        </w:rPr>
        <w:t>Сауда экожүйесін цифрландыру</w:t>
      </w:r>
    </w:p>
    <w:bookmarkEnd w:id="51"/>
    <w:bookmarkStart w:name="z74" w:id="52"/>
    <w:p>
      <w:pPr>
        <w:spacing w:after="0"/>
        <w:ind w:left="0"/>
        <w:jc w:val="both"/>
      </w:pPr>
      <w:r>
        <w:rPr>
          <w:rFonts w:ascii="Times New Roman"/>
          <w:b w:val="false"/>
          <w:i w:val="false"/>
          <w:color w:val="000000"/>
          <w:sz w:val="28"/>
        </w:rPr>
        <w:t>
      Соңғы жылдары Қазақстанда сауданы цифрландыру жұмыс тиімділігінің айтарлықтай ілгерілегенін көрсетіп отыр.</w:t>
      </w:r>
    </w:p>
    <w:bookmarkEnd w:id="52"/>
    <w:bookmarkStart w:name="z75" w:id="53"/>
    <w:p>
      <w:pPr>
        <w:spacing w:after="0"/>
        <w:ind w:left="0"/>
        <w:jc w:val="both"/>
      </w:pPr>
      <w:r>
        <w:rPr>
          <w:rFonts w:ascii="Times New Roman"/>
          <w:b w:val="false"/>
          <w:i w:val="false"/>
          <w:color w:val="000000"/>
          <w:sz w:val="28"/>
        </w:rPr>
        <w:t xml:space="preserve">
      Автоматтандырылған кеден жүйесi жүктердi өңдеудiң орташа уақытын бiр жүк бiрлiгiне шамамен 15 минутқа дейiн жеткiзе отырып, оны 55 %-ға қысқартуға мүмкiндiк бердi, бұл ретте бақылаудың өткiзу қабiлетi 40 %-ға өстi. </w:t>
      </w:r>
    </w:p>
    <w:bookmarkEnd w:id="53"/>
    <w:bookmarkStart w:name="z76" w:id="54"/>
    <w:p>
      <w:pPr>
        <w:spacing w:after="0"/>
        <w:ind w:left="0"/>
        <w:jc w:val="both"/>
      </w:pPr>
      <w:r>
        <w:rPr>
          <w:rFonts w:ascii="Times New Roman"/>
          <w:b w:val="false"/>
          <w:i w:val="false"/>
          <w:color w:val="000000"/>
          <w:sz w:val="28"/>
        </w:rPr>
        <w:t>
      Сонымен қатар электрондық шот-фактуралар жүйесін енгізу электрондық форматтағы сауда операцияларының үлесін 75 %-ға дейін ұлғайтты және құжаттарды ресімдеудегі қателер санын 35 %-ға төмендетті, бұл мәмілелердің ашықтығы мен жеделдігін айтарлықтай арттырды.</w:t>
      </w:r>
    </w:p>
    <w:bookmarkEnd w:id="54"/>
    <w:bookmarkStart w:name="z77" w:id="55"/>
    <w:p>
      <w:pPr>
        <w:spacing w:after="0"/>
        <w:ind w:left="0"/>
        <w:jc w:val="both"/>
      </w:pPr>
      <w:r>
        <w:rPr>
          <w:rFonts w:ascii="Times New Roman"/>
          <w:b w:val="false"/>
          <w:i w:val="false"/>
          <w:color w:val="000000"/>
          <w:sz w:val="28"/>
        </w:rPr>
        <w:t>
      Тауар топтарын өндірушіден не импорттаушыдан тұтынушыға дейін цифрландыруды қамтамасыз ететін "Тауарларды қадағалап отырудың ұлттық жүйесін" (бұдан әрі – ТҚҰЖ) құру маңызды бастама болды. 2025 жылдың басындағы деректер бойынша ТҚҰЖ пилоттық жобасы әлеуметтік маңызы бар азық-түлік тауарларының (бұдан әрі – ӘМАТ) 19 позициясын қамтыды, 20 әлеуметтік-кәсіпкерлік корпорацияны және "Азық-түлік келісімшарт корпорациясы" ҰК" АҚ-ны қоса алғанда, 1364 заңды тұлға тіркелді, 100 млрд теңгеден астам сомаға шарттар жасалды.</w:t>
      </w:r>
    </w:p>
    <w:bookmarkEnd w:id="55"/>
    <w:bookmarkStart w:name="z78" w:id="56"/>
    <w:p>
      <w:pPr>
        <w:spacing w:after="0"/>
        <w:ind w:left="0"/>
        <w:jc w:val="both"/>
      </w:pPr>
      <w:r>
        <w:rPr>
          <w:rFonts w:ascii="Times New Roman"/>
          <w:b w:val="false"/>
          <w:i w:val="false"/>
          <w:color w:val="000000"/>
          <w:sz w:val="28"/>
        </w:rPr>
        <w:t>
      Техникалық реттеу саласында Қазақстан Техникалық реттеудің бірыңғай ақпараттық жүйесін әзірлеудің арқасында елеулі табыстарға қол жеткізді. Платформа ресімдеу мерзімін қысқарта және рәсімдердің ашықтығын арттыра отырып, мемлекеттік органдар мен нарыққа қатысушылар арасында сертификаттау, бақылау және деректер алмасу процестерін оңтайландырады.</w:t>
      </w:r>
    </w:p>
    <w:bookmarkEnd w:id="56"/>
    <w:bookmarkStart w:name="z79" w:id="57"/>
    <w:p>
      <w:pPr>
        <w:spacing w:after="0"/>
        <w:ind w:left="0"/>
        <w:jc w:val="both"/>
      </w:pPr>
      <w:r>
        <w:rPr>
          <w:rFonts w:ascii="Times New Roman"/>
          <w:b w:val="false"/>
          <w:i w:val="false"/>
          <w:color w:val="000000"/>
          <w:sz w:val="28"/>
        </w:rPr>
        <w:t>
      Атқарылған жұмыс сауданың цифрлық инфрақұрылымын нығайтуға, ашықтықты арттыруға және бизнес үшін жаңа мүмкіндіктер жасауға ықпал етті.</w:t>
      </w:r>
    </w:p>
    <w:bookmarkEnd w:id="57"/>
    <w:bookmarkStart w:name="z80" w:id="58"/>
    <w:p>
      <w:pPr>
        <w:spacing w:after="0"/>
        <w:ind w:left="0"/>
        <w:jc w:val="both"/>
      </w:pPr>
      <w:r>
        <w:rPr>
          <w:rFonts w:ascii="Times New Roman"/>
          <w:b w:val="false"/>
          <w:i w:val="false"/>
          <w:color w:val="000000"/>
          <w:sz w:val="28"/>
        </w:rPr>
        <w:t>
      Бұл ретте әлі күнге дейін деректердің алшақтығы, бірыңғай есепке алу жүйесінің болмауы және мемлекеттік ақпараттық жүйелердің әлсіз интеграциясы байқалады, бұл заңсыз импорт, бұрмалау, салықтан жалтару және баға алаяқтығы үшін мүмкіндіктер туғызады.</w:t>
      </w:r>
    </w:p>
    <w:bookmarkEnd w:id="58"/>
    <w:bookmarkStart w:name="z81" w:id="59"/>
    <w:p>
      <w:pPr>
        <w:spacing w:after="0"/>
        <w:ind w:left="0"/>
        <w:jc w:val="both"/>
      </w:pPr>
      <w:r>
        <w:rPr>
          <w:rFonts w:ascii="Times New Roman"/>
          <w:b w:val="false"/>
          <w:i w:val="false"/>
          <w:color w:val="000000"/>
          <w:sz w:val="28"/>
        </w:rPr>
        <w:t xml:space="preserve">
      </w:t>
      </w:r>
      <w:r>
        <w:rPr>
          <w:rFonts w:ascii="Times New Roman"/>
          <w:b w:val="false"/>
          <w:i/>
          <w:color w:val="000000"/>
          <w:sz w:val="28"/>
        </w:rPr>
        <w:t>Тұтынушылардың құқықтарын қорғау</w:t>
      </w:r>
    </w:p>
    <w:bookmarkEnd w:id="59"/>
    <w:bookmarkStart w:name="z82" w:id="60"/>
    <w:p>
      <w:pPr>
        <w:spacing w:after="0"/>
        <w:ind w:left="0"/>
        <w:jc w:val="both"/>
      </w:pPr>
      <w:r>
        <w:rPr>
          <w:rFonts w:ascii="Times New Roman"/>
          <w:b w:val="false"/>
          <w:i w:val="false"/>
          <w:color w:val="000000"/>
          <w:sz w:val="28"/>
        </w:rPr>
        <w:t xml:space="preserve">
      Тұтынушылардың құқықтарын қорғау тауарлар мен көрсетілетін қызметтердің сапасына шағымдардың өсуі аясында барынша өзекті бола түсуде. 2024 жылы 62561 жолданым тіркелген, бұл 2023 жылмен салыстырғанда 23 %-ға көп. Шағымдардың басым бөлігі бөлшек сауда (23450 жолданым, 26 %-ға көп), электрондық коммерция (14520 жолданым, +89 %), тұрмыстық көрсетілетін қызметтер (5532 жолданым), тұрғын үй-коммуналдық шаруашылық қызметтері (4625 шағым), байланыс қызметтері (2170 жолданым, +4,4 %), қаржылық көрсетілетін қызметтер (2030 жолданым, +1 %), туристік қызметтер (1531 жолданым, +3 %), қоғамдық тамақтану (1430 жолданым, +13 %), медициналық көрсетілетін қызметтер (970 жолданым, +3 %), көлік қызметтері (882 жолданым,+1 %), білім беру қызметтері (877 жолданым, +4,5 %), әуе тасымалдары (119 жолданым) және басқа салалар (4425 жолданым) бойынша келіп түседі. </w:t>
      </w:r>
    </w:p>
    <w:bookmarkEnd w:id="60"/>
    <w:bookmarkStart w:name="z83" w:id="61"/>
    <w:p>
      <w:pPr>
        <w:spacing w:after="0"/>
        <w:ind w:left="0"/>
        <w:jc w:val="both"/>
      </w:pPr>
      <w:r>
        <w:rPr>
          <w:rFonts w:ascii="Times New Roman"/>
          <w:b w:val="false"/>
          <w:i w:val="false"/>
          <w:color w:val="000000"/>
          <w:sz w:val="28"/>
        </w:rPr>
        <w:t>
      Жосықсыз кәсіпкерлік қызметтің өсуімен және халықтың тұтынушылық мәдениетінің артуымен уәкілетті органға түсетін жолданымдардың одан әрі өсу үрдісі жалғасатын болады.</w:t>
      </w:r>
    </w:p>
    <w:bookmarkEnd w:id="61"/>
    <w:bookmarkStart w:name="z84" w:id="62"/>
    <w:p>
      <w:pPr>
        <w:spacing w:after="0"/>
        <w:ind w:left="0"/>
        <w:jc w:val="both"/>
      </w:pPr>
      <w:r>
        <w:rPr>
          <w:rFonts w:ascii="Times New Roman"/>
          <w:b w:val="false"/>
          <w:i w:val="false"/>
          <w:color w:val="000000"/>
          <w:sz w:val="28"/>
        </w:rPr>
        <w:t>
      Шағымдар санының ұлғаюы реттеуді күшейту және жедел ден қою тетіктерін енгізу қажеттігін білдіреді.</w:t>
      </w:r>
    </w:p>
    <w:bookmarkEnd w:id="62"/>
    <w:bookmarkStart w:name="z85" w:id="63"/>
    <w:p>
      <w:pPr>
        <w:spacing w:after="0"/>
        <w:ind w:left="0"/>
        <w:jc w:val="both"/>
      </w:pPr>
      <w:r>
        <w:rPr>
          <w:rFonts w:ascii="Times New Roman"/>
          <w:b w:val="false"/>
          <w:i w:val="false"/>
          <w:color w:val="000000"/>
          <w:sz w:val="28"/>
        </w:rPr>
        <w:t xml:space="preserve">
      Тұтынушылар тарапынан шағымдардың жыл сайынғы өсуі жүйелі проблемалардың болуын көрсетеді. </w:t>
      </w:r>
    </w:p>
    <w:bookmarkEnd w:id="63"/>
    <w:bookmarkStart w:name="z86" w:id="64"/>
    <w:p>
      <w:pPr>
        <w:spacing w:after="0"/>
        <w:ind w:left="0"/>
        <w:jc w:val="both"/>
      </w:pPr>
      <w:r>
        <w:rPr>
          <w:rFonts w:ascii="Times New Roman"/>
          <w:b w:val="false"/>
          <w:i w:val="false"/>
          <w:color w:val="000000"/>
          <w:sz w:val="28"/>
        </w:rPr>
        <w:t xml:space="preserve">
      Даулы жағдай болған кезде сатушы мен тұтынушы арасындағы жедел өзара іс-қимыл проблемалары бар. Тұтынушылардан бизнес өкілдеріне жолданымдар жіберуге арналған тұтынушылардың құқықтарын қорғаудың қолданыстағы ақпараттық жүйесі оның негізгі мақсатына сай келмейді. Кәсіпкерлердің тұтынушылармен ақпараттық жүйе арқылы өзара әрекеттесуі онда бизнес субъектілерінің ерікті түрде тіркелуі кезінде ғана қамтамасыз етіледі (қолданыстағы "Тұтынушылардың құқықтарын қорғау туралы" Қазақстан Республикасы Заңының </w:t>
      </w:r>
      <w:r>
        <w:rPr>
          <w:rFonts w:ascii="Times New Roman"/>
          <w:b w:val="false"/>
          <w:i w:val="false"/>
          <w:color w:val="000000"/>
          <w:sz w:val="28"/>
        </w:rPr>
        <w:t>6-3-бабы</w:t>
      </w:r>
      <w:r>
        <w:rPr>
          <w:rFonts w:ascii="Times New Roman"/>
          <w:b w:val="false"/>
          <w:i w:val="false"/>
          <w:color w:val="000000"/>
          <w:sz w:val="28"/>
        </w:rPr>
        <w:t xml:space="preserve">). Осылайша, жүйеде 950-ге жуық бизнес субъектісі тіркелген, бұл тұтынушылардың сатушыға шағым жіберу мүмкіндігін шектейді. </w:t>
      </w:r>
    </w:p>
    <w:bookmarkEnd w:id="64"/>
    <w:bookmarkStart w:name="z87" w:id="65"/>
    <w:p>
      <w:pPr>
        <w:spacing w:after="0"/>
        <w:ind w:left="0"/>
        <w:jc w:val="both"/>
      </w:pPr>
      <w:r>
        <w:rPr>
          <w:rFonts w:ascii="Times New Roman"/>
          <w:b w:val="false"/>
          <w:i w:val="false"/>
          <w:color w:val="000000"/>
          <w:sz w:val="28"/>
        </w:rPr>
        <w:t>
      Электрондық коммерцияның жеткіліксіз реттелуі шағымдардың, әсіресе тауарлардың сапасы мен жеткізу мерзімдеріне қатысты шағымдардың көбеюіне ықпал етеді. Жосықсыз сатушылардың бірыңғай тізілімінің болмауы олардың қызметін бақылауды қиындатады және қайталама бұзушылықтарға жағдай жасайды.</w:t>
      </w:r>
    </w:p>
    <w:bookmarkEnd w:id="65"/>
    <w:bookmarkStart w:name="z88" w:id="66"/>
    <w:p>
      <w:pPr>
        <w:spacing w:after="0"/>
        <w:ind w:left="0"/>
        <w:jc w:val="both"/>
      </w:pPr>
      <w:r>
        <w:rPr>
          <w:rFonts w:ascii="Times New Roman"/>
          <w:b w:val="false"/>
          <w:i w:val="false"/>
          <w:color w:val="000000"/>
          <w:sz w:val="28"/>
        </w:rPr>
        <w:t>
      Бұдан басқа, бизнес жауапкершілігінің төмен деңгейі сақталып отыр, бұл тауарларды таңбалау жөніндегі талаптарды бұзудан, өнімдердің құрамы туралы анық емес ақпарат беруден және қызметтер көрсету шарттарын сақтамаудан көрініс табады.</w:t>
      </w:r>
    </w:p>
    <w:bookmarkEnd w:id="66"/>
    <w:bookmarkStart w:name="z89" w:id="67"/>
    <w:p>
      <w:pPr>
        <w:spacing w:after="0"/>
        <w:ind w:left="0"/>
        <w:jc w:val="both"/>
      </w:pPr>
      <w:r>
        <w:rPr>
          <w:rFonts w:ascii="Times New Roman"/>
          <w:b w:val="false"/>
          <w:i w:val="false"/>
          <w:color w:val="000000"/>
          <w:sz w:val="28"/>
        </w:rPr>
        <w:t>
      Осы проблемаларды шешу үшін Заңға тұтынушылардың құқықтарын қорғау мәселелері бойынша өзгерістер жобасы дайындалды, онда Омбудсмен институтын енгізу көзделген, бұл азаматтардың мүдделерін мемлекеттік деңгейде қосымша қорғауды қамтамасыз етеді. Дауларды шешу алгоритмі оңайлатылды, бұл шағымдарды қарауды қолжетімді әрі жедел етеді. Процестерді цифрландыруға айтарлықтай мән беріледі: онлайн-жүйелер арқылы шағым беруді оңайлату көзделген, бұл тұтынушылардың мемлекеттік органдармен өзара іс-қимылын едәуір жеңілдетеді. Қоғамдық институттардың рөлі күшейтілді, бұл дауларды қараудың ашықтығын және тұтынушылар құқықтарының сақталуын бақылауды арттырады. Маркетплейстердің қызметін реттеуді және өткізілетін тауарлардың сапасын бақылауды қоса алғанда, қосымша қорғау шаралары көзделген электрондық коммерция саласына ерекше назар аударылды.</w:t>
      </w:r>
    </w:p>
    <w:bookmarkEnd w:id="67"/>
    <w:bookmarkStart w:name="z90" w:id="68"/>
    <w:p>
      <w:pPr>
        <w:spacing w:after="0"/>
        <w:ind w:left="0"/>
        <w:jc w:val="both"/>
      </w:pPr>
      <w:r>
        <w:rPr>
          <w:rFonts w:ascii="Times New Roman"/>
          <w:b w:val="false"/>
          <w:i w:val="false"/>
          <w:color w:val="000000"/>
          <w:sz w:val="28"/>
        </w:rPr>
        <w:t xml:space="preserve">
      </w:t>
      </w:r>
      <w:r>
        <w:rPr>
          <w:rFonts w:ascii="Times New Roman"/>
          <w:b w:val="false"/>
          <w:i/>
          <w:color w:val="000000"/>
          <w:sz w:val="28"/>
        </w:rPr>
        <w:t>Азық-түлікке қолжетімділік</w:t>
      </w:r>
    </w:p>
    <w:bookmarkEnd w:id="68"/>
    <w:bookmarkStart w:name="z91" w:id="69"/>
    <w:p>
      <w:pPr>
        <w:spacing w:after="0"/>
        <w:ind w:left="0"/>
        <w:jc w:val="both"/>
      </w:pPr>
      <w:r>
        <w:rPr>
          <w:rFonts w:ascii="Times New Roman"/>
          <w:b w:val="false"/>
          <w:i w:val="false"/>
          <w:color w:val="000000"/>
          <w:sz w:val="28"/>
        </w:rPr>
        <w:t>
      Халықты қолжетімді және сапалы тамақ өнімдерімен қамтамасыз ету мәселесі экономикалық өзгерістер мен тұтынушылық сұраныстың өсуі аясында өзекті болып отыр. Азық-түлікке қолжетімділікті арттыру және отандық өнімнің ұсынылуын ұлғайту бойынша мақсатты бағытталған жұмыс жүргізілуде.</w:t>
      </w:r>
    </w:p>
    <w:bookmarkEnd w:id="69"/>
    <w:bookmarkStart w:name="z92" w:id="70"/>
    <w:p>
      <w:pPr>
        <w:spacing w:after="0"/>
        <w:ind w:left="0"/>
        <w:jc w:val="both"/>
      </w:pPr>
      <w:r>
        <w:rPr>
          <w:rFonts w:ascii="Times New Roman"/>
          <w:b w:val="false"/>
          <w:i w:val="false"/>
          <w:color w:val="000000"/>
          <w:sz w:val="28"/>
        </w:rPr>
        <w:t>
      2024 жылы Қазақстанның 20 қаласында ауқымды зерттеу жүргізілді, ол отандық тауарлар әлеуметтік маңызды позициялар бойынша сөрелік кеңістіктің орта есеппен 80 %-ын (мысалы, ұн – 95 %, сүт – 87 %, сары май – 88 %, құс еті – 80 %, өсімдік майы – 63 %) алып отырғанын көрсетті. Алайда бұл көрсеткіш одан әрі өсуді талап ететіні атап өтілді.</w:t>
      </w:r>
    </w:p>
    <w:bookmarkEnd w:id="70"/>
    <w:bookmarkStart w:name="z93" w:id="71"/>
    <w:p>
      <w:pPr>
        <w:spacing w:after="0"/>
        <w:ind w:left="0"/>
        <w:jc w:val="both"/>
      </w:pPr>
      <w:r>
        <w:rPr>
          <w:rFonts w:ascii="Times New Roman"/>
          <w:b w:val="false"/>
          <w:i w:val="false"/>
          <w:color w:val="000000"/>
          <w:sz w:val="28"/>
        </w:rPr>
        <w:t>
      Отандық өнімдердің үлесін ұлғайту мақсатында "Қазақстанда жасалған" деген арнайы маңдайшаларды орналастыру, сондай-ақ дүкеннің сөрелік кеңістігінің кемінде 30 %-ын қазақстандық өндіріс өнімдеріне бөлу бойынша заңнамалық талаптар енгізілді. Мемлекеттік қолдау алатын сауда субъектілері үшін бұл көрсеткіш азық-түлік тауарлары үшін 50 %-ға дейін және азық-түлік емес тауарлар үшін 20 %-ға дейін ұлғайтылды.</w:t>
      </w:r>
    </w:p>
    <w:bookmarkEnd w:id="71"/>
    <w:bookmarkStart w:name="z94" w:id="72"/>
    <w:p>
      <w:pPr>
        <w:spacing w:after="0"/>
        <w:ind w:left="0"/>
        <w:jc w:val="both"/>
      </w:pPr>
      <w:r>
        <w:rPr>
          <w:rFonts w:ascii="Times New Roman"/>
          <w:b w:val="false"/>
          <w:i w:val="false"/>
          <w:color w:val="000000"/>
          <w:sz w:val="28"/>
        </w:rPr>
        <w:t>
      Тұтынушыларды алдауға жол бермеу мақсатында тауарларды орналастыру сапасы мен қағидаларын бақылауға ерекше назар аударылады. Тауарларды қатар қою қағидаттарын міндетті түрде сақтау (мысалы, сүт сусындарынан және майды спредтерден бөлек орналастыру) енгізілді. Сондай-ақ азық-түлікті сатып алу және қайта сату кезінде ұлттық стандарттарды міндетті түрде қолдану бекітілді.</w:t>
      </w:r>
    </w:p>
    <w:bookmarkEnd w:id="72"/>
    <w:bookmarkStart w:name="z95" w:id="73"/>
    <w:p>
      <w:pPr>
        <w:spacing w:after="0"/>
        <w:ind w:left="0"/>
        <w:jc w:val="both"/>
      </w:pPr>
      <w:r>
        <w:rPr>
          <w:rFonts w:ascii="Times New Roman"/>
          <w:b w:val="false"/>
          <w:i w:val="false"/>
          <w:color w:val="000000"/>
          <w:sz w:val="28"/>
        </w:rPr>
        <w:t>
      Халықтың жаңа, сапалы және бағасы қолжетімді тауарларды сатып алу мүмкіндігі бар жәрмеңкелер мен көрмелерді ұйымдастыру маңызды бағыт болып табылады. 2024 жылы 400-ден астам ауыл шаруашылығы жәрмеңкелері өткізілді, оның 60-ы елдің ірі қалаларында өтті. Шаруа қожалықтарын қолдау үшін жәрмеңкелердегі сауда орындары тегін беріледі, ал өтінім беру процесі толығымен цифрландырылған.</w:t>
      </w:r>
    </w:p>
    <w:bookmarkEnd w:id="73"/>
    <w:bookmarkStart w:name="z96" w:id="74"/>
    <w:p>
      <w:pPr>
        <w:spacing w:after="0"/>
        <w:ind w:left="0"/>
        <w:jc w:val="both"/>
      </w:pPr>
      <w:r>
        <w:rPr>
          <w:rFonts w:ascii="Times New Roman"/>
          <w:b w:val="false"/>
          <w:i w:val="false"/>
          <w:color w:val="000000"/>
          <w:sz w:val="28"/>
        </w:rPr>
        <w:t>
      Сонымен бірге сауда үстемесі мөлшерінің сақталуына қатаң мемлекеттік бақылау жүргізіледі. 2023 жылғы сәуірден бастап анықталған бұзушылықтар саны 17 есеге өсті, 5,5 мыңнан астам әкімшілік қаулы шығарылды, 610 өнімсіз делдал жойылды.</w:t>
      </w:r>
    </w:p>
    <w:bookmarkEnd w:id="74"/>
    <w:bookmarkStart w:name="z97" w:id="75"/>
    <w:p>
      <w:pPr>
        <w:spacing w:after="0"/>
        <w:ind w:left="0"/>
        <w:jc w:val="both"/>
      </w:pPr>
      <w:r>
        <w:rPr>
          <w:rFonts w:ascii="Times New Roman"/>
          <w:b w:val="false"/>
          <w:i w:val="false"/>
          <w:color w:val="000000"/>
          <w:sz w:val="28"/>
        </w:rPr>
        <w:t xml:space="preserve">
      "Қазақстан Республикасының кейбір заңнамалық актілеріне бизнес жүргізу мәселелері бойынша өзгерістер мен толықтырулар енгізу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шеңберінде 2026 жылдан бастап әлеуметтік маңызы бар азық-түлік тауарлары бағаларын мемлекеттік реттеу тетігі (шекті және ең жоғары бағаларды белгілеу) алып тасталады. Көрсетілген мерзімге әлеуметтік маңызы бар азық-түлік тауарларының тізбесі қайта қаралып, нақтыланатын болады. Бұл шара нарықты ырықтандыруға, инвестициялық ахуалды жақсартуға, сапаны арттыруға және азық-түлік тауарларының отандық өндірісін ынталандыруға бағытталған.</w:t>
      </w:r>
    </w:p>
    <w:bookmarkEnd w:id="75"/>
    <w:bookmarkStart w:name="z98" w:id="76"/>
    <w:p>
      <w:pPr>
        <w:spacing w:after="0"/>
        <w:ind w:left="0"/>
        <w:jc w:val="both"/>
      </w:pPr>
      <w:r>
        <w:rPr>
          <w:rFonts w:ascii="Times New Roman"/>
          <w:b w:val="false"/>
          <w:i w:val="false"/>
          <w:color w:val="000000"/>
          <w:sz w:val="28"/>
        </w:rPr>
        <w:t xml:space="preserve">
      </w:t>
      </w:r>
      <w:r>
        <w:rPr>
          <w:rFonts w:ascii="Times New Roman"/>
          <w:b w:val="false"/>
          <w:i/>
          <w:color w:val="000000"/>
          <w:sz w:val="28"/>
        </w:rPr>
        <w:t>Көлеңкелі экономика</w:t>
      </w:r>
    </w:p>
    <w:bookmarkEnd w:id="76"/>
    <w:bookmarkStart w:name="z99" w:id="77"/>
    <w:p>
      <w:pPr>
        <w:spacing w:after="0"/>
        <w:ind w:left="0"/>
        <w:jc w:val="both"/>
      </w:pPr>
      <w:r>
        <w:rPr>
          <w:rFonts w:ascii="Times New Roman"/>
          <w:b w:val="false"/>
          <w:i w:val="false"/>
          <w:color w:val="000000"/>
          <w:sz w:val="28"/>
        </w:rPr>
        <w:t>
      Негізгі жүйелі проблемалардың біріне көлеңкелі сауданың жоғары деңгейі жатады, оның көлемі 2023 жылы 4,2 трлн теңгеге бағаланды және елдің көлеңкелі экономикасында 1-орын алды.</w:t>
      </w:r>
    </w:p>
    <w:bookmarkEnd w:id="77"/>
    <w:bookmarkStart w:name="z100" w:id="78"/>
    <w:p>
      <w:pPr>
        <w:spacing w:after="0"/>
        <w:ind w:left="0"/>
        <w:jc w:val="both"/>
      </w:pPr>
      <w:r>
        <w:rPr>
          <w:rFonts w:ascii="Times New Roman"/>
          <w:b w:val="false"/>
          <w:i w:val="false"/>
          <w:color w:val="000000"/>
          <w:sz w:val="28"/>
        </w:rPr>
        <w:t>
      2015 – 2024 жылдар аралығындағы көлеңкелі экономика серпінін талдау оның үлесінің біртіндеп төмендегенін көрсетеді. 2015 жылы ол 8,15 %-ды құрады, 2016 жылы 9,16 %-ға дейін өсті, одан кейін төмендей бастап, 2019 жылы 7,98 %-ға жетті. Айтарлықтай қысқару 2020 жылы (5,77 %) және 2021 жылы (2,77 %) болды, бұл мемлекеттік бақылаудың күшеюімен және сауданы цифрландырумен байланысты. Алайда кейінгі жылдары аздап өсу байқалады (2022 жылы 3,14 %), бұл заңсыз тауар айналымы проблемаларының сақталып отырғанын көрсетеді.</w:t>
      </w:r>
    </w:p>
    <w:bookmarkEnd w:id="78"/>
    <w:bookmarkStart w:name="z101" w:id="79"/>
    <w:p>
      <w:pPr>
        <w:spacing w:after="0"/>
        <w:ind w:left="0"/>
        <w:jc w:val="both"/>
      </w:pPr>
      <w:r>
        <w:rPr>
          <w:rFonts w:ascii="Times New Roman"/>
          <w:b w:val="false"/>
          <w:i w:val="false"/>
          <w:color w:val="000000"/>
          <w:sz w:val="28"/>
        </w:rPr>
        <w:t>
      Көлеңкелі сауданың жоғары деңгейінің салдары сауда жұмыскерлерін әлеуметтік қорғаудың жеткіліксіздігі болып табылады, бұл формалды емес жұмыспен қамтылғандар санының көптігімен (169 мың адам), жалақының салыстырмалы түрде төмен болуымен және еңбек өнімділігінің төмендігімен расталады. Көлеңкелі саудада тауарлар мен көрсетілетін қызметтер сапасының, қауіпсіздігінің тиісті стандарттары да жоқ. Тұтынушылар қолдан жасауға, сапасыз тауарларға немесе алаяқтыққа жиі тап болады.</w:t>
      </w:r>
    </w:p>
    <w:bookmarkEnd w:id="79"/>
    <w:bookmarkStart w:name="z102" w:id="80"/>
    <w:p>
      <w:pPr>
        <w:spacing w:after="0"/>
        <w:ind w:left="0"/>
        <w:jc w:val="both"/>
      </w:pPr>
      <w:r>
        <w:rPr>
          <w:rFonts w:ascii="Times New Roman"/>
          <w:b w:val="false"/>
          <w:i w:val="false"/>
          <w:color w:val="000000"/>
          <w:sz w:val="28"/>
        </w:rPr>
        <w:t>
      Бұл факторлар саланың дамуын айтарлықтай шектейді, оның ашықтығын төмендетеді, бюджетке салықтық түсімдердің қысқаруына әкеледі, сондай-ақ нарықтағы контрафактілік өнімдер көлемінің ұлғаюына ықпал етеді.</w:t>
      </w:r>
    </w:p>
    <w:bookmarkEnd w:id="80"/>
    <w:bookmarkStart w:name="z103" w:id="81"/>
    <w:p>
      <w:pPr>
        <w:spacing w:after="0"/>
        <w:ind w:left="0"/>
        <w:jc w:val="both"/>
      </w:pPr>
      <w:r>
        <w:rPr>
          <w:rFonts w:ascii="Times New Roman"/>
          <w:b w:val="false"/>
          <w:i w:val="false"/>
          <w:color w:val="000000"/>
          <w:sz w:val="28"/>
        </w:rPr>
        <w:t>
      Ең бастысы, көлеңкелі сауда бәсекелестікті төмендетеді және сауда саласының инвестициялық тартымдылығына әсер етеді.</w:t>
      </w:r>
    </w:p>
    <w:bookmarkEnd w:id="81"/>
    <w:bookmarkStart w:name="z104" w:id="82"/>
    <w:p>
      <w:pPr>
        <w:spacing w:after="0"/>
        <w:ind w:left="0"/>
        <w:jc w:val="left"/>
      </w:pPr>
      <w:r>
        <w:rPr>
          <w:rFonts w:ascii="Times New Roman"/>
          <w:b/>
          <w:i w:val="false"/>
          <w:color w:val="000000"/>
        </w:rPr>
        <w:t xml:space="preserve"> 2.2 Сыртқы сауда</w:t>
      </w:r>
    </w:p>
    <w:bookmarkEnd w:id="82"/>
    <w:bookmarkStart w:name="z105" w:id="83"/>
    <w:p>
      <w:pPr>
        <w:spacing w:after="0"/>
        <w:ind w:left="0"/>
        <w:jc w:val="both"/>
      </w:pPr>
      <w:r>
        <w:rPr>
          <w:rFonts w:ascii="Times New Roman"/>
          <w:b w:val="false"/>
          <w:i w:val="false"/>
          <w:color w:val="000000"/>
          <w:sz w:val="28"/>
        </w:rPr>
        <w:t>
      Қазақстанның сыртқы сауда қызметi бүгiнгi күнi едәуiр дәрежеде әртараптандырылған. Қазақстан әлемнің 210-нан астам елімен сауда жасайды. Ел әлемдiк сауда жүйесiне белсендi интеграциялау жолымен Қазақстан экономикасын халықаралық институттар үшiн ашық деп сипаттайтын белсендi әрі мақсатты бағытталған сыртқы сауда саясатын жүргiзедi.</w:t>
      </w:r>
    </w:p>
    <w:bookmarkEnd w:id="83"/>
    <w:bookmarkStart w:name="z106" w:id="84"/>
    <w:p>
      <w:pPr>
        <w:spacing w:after="0"/>
        <w:ind w:left="0"/>
        <w:jc w:val="both"/>
      </w:pPr>
      <w:r>
        <w:rPr>
          <w:rFonts w:ascii="Times New Roman"/>
          <w:b w:val="false"/>
          <w:i w:val="false"/>
          <w:color w:val="000000"/>
          <w:sz w:val="28"/>
        </w:rPr>
        <w:t>
      Қазақстанның негізгі сауда әріптестері Қытай, Ресей, Италия, Нидерланды, Франция болып табылады.</w:t>
      </w:r>
    </w:p>
    <w:bookmarkEnd w:id="84"/>
    <w:bookmarkStart w:name="z107" w:id="85"/>
    <w:p>
      <w:pPr>
        <w:spacing w:after="0"/>
        <w:ind w:left="0"/>
        <w:jc w:val="both"/>
      </w:pPr>
      <w:r>
        <w:rPr>
          <w:rFonts w:ascii="Times New Roman"/>
          <w:b w:val="false"/>
          <w:i w:val="false"/>
          <w:color w:val="000000"/>
          <w:sz w:val="28"/>
        </w:rPr>
        <w:t>
      Қазақстанның сыртқы саудасының дамуына ықпал ететін түйінді институционалдық фактор Еуразиялық экономикалық одаққа, сондай-ақ Дүниежүзілік сауда ұйымына (бұдан әрі – ДСҰ) мүшелік болып табылады.</w:t>
      </w:r>
    </w:p>
    <w:bookmarkEnd w:id="85"/>
    <w:bookmarkStart w:name="z108" w:id="86"/>
    <w:p>
      <w:pPr>
        <w:spacing w:after="0"/>
        <w:ind w:left="0"/>
        <w:jc w:val="both"/>
      </w:pPr>
      <w:r>
        <w:rPr>
          <w:rFonts w:ascii="Times New Roman"/>
          <w:b w:val="false"/>
          <w:i w:val="false"/>
          <w:color w:val="000000"/>
          <w:sz w:val="28"/>
        </w:rPr>
        <w:t>
      ЕАЭО-ға мүше болу Қазақстанға жалпы халық саны 185 миллионнан асатын нарыққа қол жеткізуге мүмкіндік береді.</w:t>
      </w:r>
    </w:p>
    <w:bookmarkEnd w:id="86"/>
    <w:bookmarkStart w:name="z109" w:id="87"/>
    <w:p>
      <w:pPr>
        <w:spacing w:after="0"/>
        <w:ind w:left="0"/>
        <w:jc w:val="both"/>
      </w:pPr>
      <w:r>
        <w:rPr>
          <w:rFonts w:ascii="Times New Roman"/>
          <w:b w:val="false"/>
          <w:i w:val="false"/>
          <w:color w:val="000000"/>
          <w:sz w:val="28"/>
        </w:rPr>
        <w:t>
      Мәселен, ЕАЭО жұмыс істеген 10 жылдың қорытындысы бойынша Қазақстанның әріптестермен өзара саудасы 89,6 %-ға өсті (2015 жылы – 16,3 млрд АҚШ доллары, 2024 жылы – 30,9 млрд АҚШ доллары). Қазақстанның жалпы саудадағы ЕАЭО-мен сауда үлесі 2024 жылдың қорытындысы бойынша 21,8 %-ды құрады. Қазақстанның ЕАЭО-ға экспорты ЕАЭО жұмыс істеу кезеңінде 115,7 %-ға өсті (2015 жылы – 5,1 млрд АҚШ доллары, 2024 жылы – 11 млрд АҚШ доллары), оның ішінде ЕАЭО-дағы экспорт құрылымында өңделген өнімнің үлесі 2015 жылғы 54,2 %-дан 2024 жылдың қорытындысы бойынша 86 %-ға дейін өсті. Қазақстанның ЕАЭО елдерінен импорты 74,1 %-ға өсті (2015 жылы – 11,2 млрд АҚШ доллары, 2024 жылы – 19,9 млрд АҚШ доллары).</w:t>
      </w:r>
    </w:p>
    <w:bookmarkEnd w:id="87"/>
    <w:bookmarkStart w:name="z110" w:id="88"/>
    <w:p>
      <w:pPr>
        <w:spacing w:after="0"/>
        <w:ind w:left="0"/>
        <w:jc w:val="both"/>
      </w:pPr>
      <w:r>
        <w:rPr>
          <w:rFonts w:ascii="Times New Roman"/>
          <w:b w:val="false"/>
          <w:i w:val="false"/>
          <w:color w:val="000000"/>
          <w:sz w:val="28"/>
        </w:rPr>
        <w:t>
      Қазақстанның ЕАЭО-ға мүшелігі шеңберінде бірыңғай сыртқы сауда саясаты жүргізілуде.</w:t>
      </w:r>
    </w:p>
    <w:bookmarkEnd w:id="88"/>
    <w:bookmarkStart w:name="z111" w:id="89"/>
    <w:p>
      <w:pPr>
        <w:spacing w:after="0"/>
        <w:ind w:left="0"/>
        <w:jc w:val="both"/>
      </w:pPr>
      <w:r>
        <w:rPr>
          <w:rFonts w:ascii="Times New Roman"/>
          <w:b w:val="false"/>
          <w:i w:val="false"/>
          <w:color w:val="000000"/>
          <w:sz w:val="28"/>
        </w:rPr>
        <w:t>
      Қазақстанның ЕАЭО-дағы ең маңызды сауда әріптесі Ресей болып табылады, ол ЕАЭО аясында Қазақстан үшін ірі экспорттық нарық, сол сияқты ірі импорт көзі болып табылады.</w:t>
      </w:r>
    </w:p>
    <w:bookmarkEnd w:id="89"/>
    <w:bookmarkStart w:name="z112" w:id="90"/>
    <w:p>
      <w:pPr>
        <w:spacing w:after="0"/>
        <w:ind w:left="0"/>
        <w:jc w:val="both"/>
      </w:pPr>
      <w:r>
        <w:rPr>
          <w:rFonts w:ascii="Times New Roman"/>
          <w:b w:val="false"/>
          <w:i w:val="false"/>
          <w:color w:val="000000"/>
          <w:sz w:val="28"/>
        </w:rPr>
        <w:t>
      Қазақстанның ДСҰ-ға мүшелігі ұлттық заңнаманың халықаралық стандарттарға сәйкестігін қамтамасыз ету, бизнеске түсетін әкімшілік жүктемені азайту, зияткерлік меншік құқықтарын күзету мен қорғауды арттыру есебінен ішкі нарықтағы инвестициялық ахуалды жақсарту және мемлекет экономикасына инвестицияларды ұлғайту үшін қолайлы жағдайлар жасады.</w:t>
      </w:r>
    </w:p>
    <w:bookmarkEnd w:id="90"/>
    <w:bookmarkStart w:name="z113" w:id="91"/>
    <w:p>
      <w:pPr>
        <w:spacing w:after="0"/>
        <w:ind w:left="0"/>
        <w:jc w:val="both"/>
      </w:pPr>
      <w:r>
        <w:rPr>
          <w:rFonts w:ascii="Times New Roman"/>
          <w:b w:val="false"/>
          <w:i w:val="false"/>
          <w:color w:val="000000"/>
          <w:sz w:val="28"/>
        </w:rPr>
        <w:t xml:space="preserve">
      ДСҰ-ның көпжақты келісімдерінде бекітілген және жаһандық экономиканың тұрақты дамуының негізі болып табылатын халықаралық сауда шарттарының болжамдылығы мен ашықтығына ерекше мән беріледі. Халықаралық құқық нормалары мен кемсітпеу қағидаттарын ұстана отырып, Қазақстан әділ және тұрақты сауда ортасын қалыптастыруға ықпал етеді. </w:t>
      </w:r>
    </w:p>
    <w:bookmarkEnd w:id="91"/>
    <w:bookmarkStart w:name="z114" w:id="92"/>
    <w:p>
      <w:pPr>
        <w:spacing w:after="0"/>
        <w:ind w:left="0"/>
        <w:jc w:val="both"/>
      </w:pPr>
      <w:r>
        <w:rPr>
          <w:rFonts w:ascii="Times New Roman"/>
          <w:b w:val="false"/>
          <w:i w:val="false"/>
          <w:color w:val="000000"/>
          <w:sz w:val="28"/>
        </w:rPr>
        <w:t>
      ДСҰ-ның толыққанды мүшесі ретінде Қазақстан бірыңғай қағидаттар мен қағидалар негізінде тауарлар мен көрсетілетін қызметтердің халықаралық саудасын реттеуге қатыса алады, сондай-ақ сыртқы нарықтардағы сауда дауларын реттеудің тиімді көпжақты тетігін, оның ішінде ДСҰ шеңберінде жүргізілетін көпжақты сауда келіссөздеріне қатысу арқылы пайдалана алады.</w:t>
      </w:r>
    </w:p>
    <w:bookmarkEnd w:id="92"/>
    <w:bookmarkStart w:name="z115" w:id="93"/>
    <w:p>
      <w:pPr>
        <w:spacing w:after="0"/>
        <w:ind w:left="0"/>
        <w:jc w:val="both"/>
      </w:pPr>
      <w:r>
        <w:rPr>
          <w:rFonts w:ascii="Times New Roman"/>
          <w:b w:val="false"/>
          <w:i w:val="false"/>
          <w:color w:val="000000"/>
          <w:sz w:val="28"/>
        </w:rPr>
        <w:t>
      2024 жылы Қазақстан сауда саясатының бірінші шолуында ДСҰ-ның міндеттемелерін, оның ішінде сауда рәсімдерін оңайлатуды, агроөнеркәсіптік кешенді (бұдан әрі – АӨК) жаңғыртуды және инвестициялар үшін жағдайларды жақсартуды орындағанын растады. Бұл жетістіктер әлемдік нарықтарда Қазақстанға деген сенімді нығайтты және оның жаһандық сауда жүйесіне интеграциялануына ықпал етті.</w:t>
      </w:r>
    </w:p>
    <w:bookmarkEnd w:id="93"/>
    <w:bookmarkStart w:name="z116" w:id="94"/>
    <w:p>
      <w:pPr>
        <w:spacing w:after="0"/>
        <w:ind w:left="0"/>
        <w:jc w:val="both"/>
      </w:pPr>
      <w:r>
        <w:rPr>
          <w:rFonts w:ascii="Times New Roman"/>
          <w:b w:val="false"/>
          <w:i w:val="false"/>
          <w:color w:val="000000"/>
          <w:sz w:val="28"/>
        </w:rPr>
        <w:t xml:space="preserve">
      </w:t>
      </w:r>
    </w:p>
    <w:bookmarkEnd w:id="94"/>
    <w:p>
      <w:pPr>
        <w:spacing w:after="0"/>
        <w:ind w:left="0"/>
        <w:jc w:val="both"/>
      </w:pPr>
      <w:r>
        <w:drawing>
          <wp:inline distT="0" distB="0" distL="0" distR="0">
            <wp:extent cx="7810500" cy="425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25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7" w:id="95"/>
    <w:p>
      <w:pPr>
        <w:spacing w:after="0"/>
        <w:ind w:left="0"/>
        <w:jc w:val="both"/>
      </w:pPr>
      <w:r>
        <w:rPr>
          <w:rFonts w:ascii="Times New Roman"/>
          <w:b w:val="false"/>
          <w:i w:val="false"/>
          <w:color w:val="000000"/>
          <w:sz w:val="28"/>
        </w:rPr>
        <w:t>
      2-сурет. Қазақстанның сыртқы саудасы (2015 – 2024 жылдар), млрд АҚШ доллары</w:t>
      </w:r>
    </w:p>
    <w:bookmarkEnd w:id="95"/>
    <w:bookmarkStart w:name="z118" w:id="96"/>
    <w:p>
      <w:pPr>
        <w:spacing w:after="0"/>
        <w:ind w:left="0"/>
        <w:jc w:val="both"/>
      </w:pPr>
      <w:r>
        <w:rPr>
          <w:rFonts w:ascii="Times New Roman"/>
          <w:b w:val="false"/>
          <w:i w:val="false"/>
          <w:color w:val="000000"/>
          <w:sz w:val="28"/>
        </w:rPr>
        <w:t>
      Жалпы сыртқы сауданың даму динамикасы соңғы он жылда жоғары амплитудалы тербелістермен сипатталады. Мысалы, 2015 – 2021 жылдар аралығында елдің сыртқы сауда көлемі 62,1 – 101,7 млрд АҚШ доллары диапазонында болып, орташа есеппен 85,4 млрд АҚШ долларын құраса, соңғы үш жылда (2022 – 2024 жылдар) тауарлар саудасының диапазоны 135,5-142,1 млрд АҚШ доллары деңгейінде болды. Қазақстан Республикасының Сыртқы сауда айналымы пандемиялық 2020 жылы түзетіле отырып, 2017 жылдан бастап тұрақты түрде ұлғайды.</w:t>
      </w:r>
    </w:p>
    <w:bookmarkEnd w:id="96"/>
    <w:bookmarkStart w:name="z119" w:id="97"/>
    <w:p>
      <w:pPr>
        <w:spacing w:after="0"/>
        <w:ind w:left="0"/>
        <w:jc w:val="both"/>
      </w:pPr>
      <w:r>
        <w:rPr>
          <w:rFonts w:ascii="Times New Roman"/>
          <w:b w:val="false"/>
          <w:i w:val="false"/>
          <w:color w:val="000000"/>
          <w:sz w:val="28"/>
        </w:rPr>
        <w:t xml:space="preserve">
      Соңғы он жылда экспорт 78 %-ға өсті. Ел экспортының құрылымында негізгі үлесті шикізат тауарлары алады. 2024 жылдың қорытындысы бойынша шикізат тауарларының үлесі 64,7 %-ды (2023 жылы 67,5 %) құрады, оның ішінде Қазақстан негізінен 42,9 млрд АҚШ долларына (52,5 % үлеспен)  шикі мұнайды, 3,2 млрд АҚШ долларына (3,9 % үлеспен) мыс кендері мен концентраттарын экспорттады. </w:t>
      </w:r>
    </w:p>
    <w:bookmarkEnd w:id="97"/>
    <w:bookmarkStart w:name="z120" w:id="98"/>
    <w:p>
      <w:pPr>
        <w:spacing w:after="0"/>
        <w:ind w:left="0"/>
        <w:jc w:val="both"/>
      </w:pPr>
      <w:r>
        <w:rPr>
          <w:rFonts w:ascii="Times New Roman"/>
          <w:b w:val="false"/>
          <w:i w:val="false"/>
          <w:color w:val="000000"/>
          <w:sz w:val="28"/>
        </w:rPr>
        <w:t>
      Он жыл ішінде шикізаттық емес экспорт үлесіне барлық экспорттың 31,5 %-ы, негізінен уран –  4,55 млрд АҚШ долл. (5,6 % үлеспен) және мыс –  4,1 млрд АҚШ долл. тиесілі (5,1 %). Қазақстан экспорты негізінен тау-кен өнеркәсібінің шикізатын және өңдеу өнеркәсібінің  өңделуі төмен өнімдерін ұсынады, ал импортта дайын тауарлардың үлесі шамадан тыс жоғары.</w:t>
      </w:r>
    </w:p>
    <w:bookmarkEnd w:id="98"/>
    <w:bookmarkStart w:name="z121" w:id="99"/>
    <w:p>
      <w:pPr>
        <w:spacing w:after="0"/>
        <w:ind w:left="0"/>
        <w:jc w:val="both"/>
      </w:pPr>
      <w:r>
        <w:rPr>
          <w:rFonts w:ascii="Times New Roman"/>
          <w:b w:val="false"/>
          <w:i w:val="false"/>
          <w:color w:val="000000"/>
          <w:sz w:val="28"/>
        </w:rPr>
        <w:t xml:space="preserve">
      </w:t>
      </w:r>
    </w:p>
    <w:bookmarkEnd w:id="99"/>
    <w:p>
      <w:pPr>
        <w:spacing w:after="0"/>
        <w:ind w:left="0"/>
        <w:jc w:val="both"/>
      </w:pPr>
      <w:r>
        <w:drawing>
          <wp:inline distT="0" distB="0" distL="0" distR="0">
            <wp:extent cx="7810500" cy="457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57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2" w:id="100"/>
    <w:p>
      <w:pPr>
        <w:spacing w:after="0"/>
        <w:ind w:left="0"/>
        <w:jc w:val="both"/>
      </w:pPr>
      <w:r>
        <w:rPr>
          <w:rFonts w:ascii="Times New Roman"/>
          <w:b w:val="false"/>
          <w:i w:val="false"/>
          <w:color w:val="000000"/>
          <w:sz w:val="28"/>
        </w:rPr>
        <w:t>
      3-сурет. Қазақстан экспортының құрылымы (2015 – 2024 жылдар), млрд АҚШ доллары</w:t>
      </w:r>
    </w:p>
    <w:bookmarkEnd w:id="100"/>
    <w:bookmarkStart w:name="z123" w:id="101"/>
    <w:p>
      <w:pPr>
        <w:spacing w:after="0"/>
        <w:ind w:left="0"/>
        <w:jc w:val="both"/>
      </w:pPr>
      <w:r>
        <w:rPr>
          <w:rFonts w:ascii="Times New Roman"/>
          <w:b w:val="false"/>
          <w:i w:val="false"/>
          <w:color w:val="000000"/>
          <w:sz w:val="28"/>
        </w:rPr>
        <w:t>
      Импортқа келетін болсақ, оның көлемі 10 жыл ішінде 97,6 %-ға артты. Импорт серпінінің ауытқуы экспорттың өзгеруіне ұқсас, бірақ ығысу дәрежесі ең төмен. Бұл ретте, егер Қазақстан экспортында шикізат тауарлары басым болса, онда импорттағы жағдай керісінше. Соңғы он жылда ел импортының құрылымында өңдеу дәрежесі жоғары шикізаттық емес тауарлар орташа алғанда 92,2 %-ды алады. 2024 жылдың қорытындысы бойынша импорт құны 60,4 млрд АҚШ долларын құрады (шикізаттық емес тауарлардың үлесі 93,3 %, ал шикізаттық тауарлары – 6,7 %).</w:t>
      </w:r>
    </w:p>
    <w:bookmarkEnd w:id="101"/>
    <w:bookmarkStart w:name="z124" w:id="102"/>
    <w:p>
      <w:pPr>
        <w:spacing w:after="0"/>
        <w:ind w:left="0"/>
        <w:jc w:val="both"/>
      </w:pPr>
      <w:r>
        <w:rPr>
          <w:rFonts w:ascii="Times New Roman"/>
          <w:b w:val="false"/>
          <w:i w:val="false"/>
          <w:color w:val="000000"/>
          <w:sz w:val="28"/>
        </w:rPr>
        <w:t xml:space="preserve">
      </w:t>
      </w:r>
    </w:p>
    <w:bookmarkEnd w:id="102"/>
    <w:p>
      <w:pPr>
        <w:spacing w:after="0"/>
        <w:ind w:left="0"/>
        <w:jc w:val="both"/>
      </w:pPr>
      <w:r>
        <w:drawing>
          <wp:inline distT="0" distB="0" distL="0" distR="0">
            <wp:extent cx="7810500" cy="397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97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5" w:id="103"/>
    <w:p>
      <w:pPr>
        <w:spacing w:after="0"/>
        <w:ind w:left="0"/>
        <w:jc w:val="both"/>
      </w:pPr>
      <w:r>
        <w:rPr>
          <w:rFonts w:ascii="Times New Roman"/>
          <w:b w:val="false"/>
          <w:i w:val="false"/>
          <w:color w:val="000000"/>
          <w:sz w:val="28"/>
        </w:rPr>
        <w:t>
      4-сурет. Қазақстан импортының құрылымы (2015 – 2024 жылдар), млрд АҚШ доллары</w:t>
      </w:r>
    </w:p>
    <w:bookmarkEnd w:id="103"/>
    <w:bookmarkStart w:name="z126" w:id="104"/>
    <w:p>
      <w:pPr>
        <w:spacing w:after="0"/>
        <w:ind w:left="0"/>
        <w:jc w:val="both"/>
      </w:pPr>
      <w:r>
        <w:rPr>
          <w:rFonts w:ascii="Times New Roman"/>
          <w:b w:val="false"/>
          <w:i w:val="false"/>
          <w:color w:val="000000"/>
          <w:sz w:val="28"/>
        </w:rPr>
        <w:t>
      Осылайша, Қазақстан экономикасы өндірістік әлеуетінің жеткіліксіз дамуының, сондай-ақ өнеркәсіп салаларының төмен өнімділігінің нәтижесі болып табылатын сыртқы сауда теңгерімсіздігі байқалады.</w:t>
      </w:r>
    </w:p>
    <w:bookmarkEnd w:id="104"/>
    <w:bookmarkStart w:name="z127" w:id="105"/>
    <w:p>
      <w:pPr>
        <w:spacing w:after="0"/>
        <w:ind w:left="0"/>
        <w:jc w:val="both"/>
      </w:pPr>
      <w:r>
        <w:rPr>
          <w:rFonts w:ascii="Times New Roman"/>
          <w:b w:val="false"/>
          <w:i w:val="false"/>
          <w:color w:val="000000"/>
          <w:sz w:val="28"/>
        </w:rPr>
        <w:t>
      Тұтастай алғанда, сыртқы сауда теңгерімсіздігі Қазақстан экономикасының ағымдағы моделінің көрінісі болып табылады, ол шикізат пен аз өңделген тауарларды сатудан түскен экспорттық түсімнің ағыны есебінен қаржыландырылатын дайын тауарлар мен сапалы көрсетілетін қызметтерді импортталатын тұтынудың жоғары (дамыған елдер деңгейінде) деңгейімен ерекшеленеді.</w:t>
      </w:r>
    </w:p>
    <w:bookmarkEnd w:id="105"/>
    <w:bookmarkStart w:name="z128" w:id="106"/>
    <w:p>
      <w:pPr>
        <w:spacing w:after="0"/>
        <w:ind w:left="0"/>
        <w:jc w:val="both"/>
      </w:pPr>
      <w:r>
        <w:rPr>
          <w:rFonts w:ascii="Times New Roman"/>
          <w:b w:val="false"/>
          <w:i w:val="false"/>
          <w:color w:val="000000"/>
          <w:sz w:val="28"/>
        </w:rPr>
        <w:t xml:space="preserve">
      Бұл ретте Қазақстан экспорттайтын шикізаттық тауарлардың бағасы айтарлықтай ауытқуға ұшырайды, ал импортталатын дайын тауарлардың құны едәуір тұрақты, бұл ұлттық экономика үшін күтпеген баға күйзелістерінің тәуекелін тудырады. Бұдан басқа, өсіп келе жатқан импорт ішкі нарыққа қысымды күшейтеді және ұлттық өндірістің бәсекеге қабілеттілігін төмендетеді. Бұл экспортты әртараптандыру, жоғары өңделетін өнімге көшу және шикізаттық емес салаларды дамыту қажеттігін көрсетеді. Орнықты экономикалық өсу үшін шикізатқа тәуелділікті қысқартуға, отандық өндірісті ынталандыруға және сауда теңгерімсіздігін жоюға бағытталған кешенді тәсіл талап етіледі.  </w:t>
      </w:r>
    </w:p>
    <w:bookmarkEnd w:id="106"/>
    <w:bookmarkStart w:name="z129" w:id="107"/>
    <w:p>
      <w:pPr>
        <w:spacing w:after="0"/>
        <w:ind w:left="0"/>
        <w:jc w:val="both"/>
      </w:pPr>
      <w:r>
        <w:rPr>
          <w:rFonts w:ascii="Times New Roman"/>
          <w:b w:val="false"/>
          <w:i w:val="false"/>
          <w:color w:val="000000"/>
          <w:sz w:val="28"/>
        </w:rPr>
        <w:t>
      Ішкі нарықты қорғау</w:t>
      </w:r>
    </w:p>
    <w:bookmarkEnd w:id="107"/>
    <w:bookmarkStart w:name="z130" w:id="108"/>
    <w:p>
      <w:pPr>
        <w:spacing w:after="0"/>
        <w:ind w:left="0"/>
        <w:jc w:val="both"/>
      </w:pPr>
      <w:r>
        <w:rPr>
          <w:rFonts w:ascii="Times New Roman"/>
          <w:b w:val="false"/>
          <w:i w:val="false"/>
          <w:color w:val="000000"/>
          <w:sz w:val="28"/>
        </w:rPr>
        <w:t>
      Ішкі нарықты қорғау отандық өндірушілерді қолдауға және тұтынушылар үшін тауарлардың қауіпсіздігін қамтамасыз етуге бағытталған сауда саясатының маңызды бағыты болып табылады. Тарифтік емес реттеу шеңберінде 2024 жылы жекелеген тауарларды әкетуге және әкелуге 20-ға жуық тыйым салу мен шектеу енгізілді, бұл ішкі нарықты қорғауға және оны стратегиялық маңызды өніммен толтыруға мүмкіндік берді. Қорғау шаралары саласында Қытайдан, Украинадан және Үндістаннан келетін өнеркәсіптік тауарларға қатысты демпингке қарсы алты шектеу ұзартылды. Бұл шаралар жосықсыз бәсекелестіктің алдын алуға және ұлттық өндірісті қолдауға бағытталды.</w:t>
      </w:r>
    </w:p>
    <w:bookmarkEnd w:id="108"/>
    <w:bookmarkStart w:name="z131" w:id="109"/>
    <w:p>
      <w:pPr>
        <w:spacing w:after="0"/>
        <w:ind w:left="0"/>
        <w:jc w:val="both"/>
      </w:pPr>
      <w:r>
        <w:rPr>
          <w:rFonts w:ascii="Times New Roman"/>
          <w:b w:val="false"/>
          <w:i w:val="false"/>
          <w:color w:val="000000"/>
          <w:sz w:val="28"/>
        </w:rPr>
        <w:t>
      Бұдан басқа, қауіпті өнімнің әкелінуі мен айналымын бақылауды қамтамасыз ету үшін саудадағы техникалық кедергілер, сондай-ақ барлық бақылаушы мемлекеттік органдардың қатысуымен қауіпсіз өнімді әкелу және оның айналысы мәселелері жөніндегі ахуалдық штаб жұмыс істейді, оның құрамы Қазақстан Республикасы Премьер-Министрінің орынбасары – Сауда және интеграция министрінің 2022 жылғы 19 қарашадағы № 440-НҚ бұйрығымен бекітілген. Бірлескен алгоритм әзірленді, оған сәйкес импорттық өнімнің сынамалары алынып, бұзушылықтар анықталады, шекара маңындағы өткізу пункттерінде күшейтілген зертханалық бақылау енгізіледі.</w:t>
      </w:r>
    </w:p>
    <w:bookmarkEnd w:id="109"/>
    <w:bookmarkStart w:name="z132" w:id="110"/>
    <w:p>
      <w:pPr>
        <w:spacing w:after="0"/>
        <w:ind w:left="0"/>
        <w:jc w:val="both"/>
      </w:pPr>
      <w:r>
        <w:rPr>
          <w:rFonts w:ascii="Times New Roman"/>
          <w:b w:val="false"/>
          <w:i w:val="false"/>
          <w:color w:val="000000"/>
          <w:sz w:val="28"/>
        </w:rPr>
        <w:t>
      Қабылданған шараларға қарамастан, шешудi талап ететiн едәуiр сын-қатерлер қалып отыр. Импортталатын тауарлардың жеткiлiкті бақыланбауы өнiмнiң нарыққа тиiсінше тексерілмей түсуiне алып келедi. Тауарларды бұрмалаудың және стандарттарға сәйкессіздіктің жоғары деңгейі тұтынушылар үшін тәуекелдер төндіреді.</w:t>
      </w:r>
    </w:p>
    <w:bookmarkEnd w:id="110"/>
    <w:bookmarkStart w:name="z133" w:id="111"/>
    <w:p>
      <w:pPr>
        <w:spacing w:after="0"/>
        <w:ind w:left="0"/>
        <w:jc w:val="both"/>
      </w:pPr>
      <w:r>
        <w:rPr>
          <w:rFonts w:ascii="Times New Roman"/>
          <w:b w:val="false"/>
          <w:i w:val="false"/>
          <w:color w:val="000000"/>
          <w:sz w:val="28"/>
        </w:rPr>
        <w:t>
      Қазіргі уақытта жаһандық экономикалық дауыл жағдайында жетекші елдер арасындағы толық ауқымды сауда қақтығыстарына алып келетін сауда шектеулері мен протекционизмнің тұрақты өсу үрдісі байқалады. Бұл шаралар жаһандық сауданың өсу қарқынын едәуір бәсеңдете отырып, халықаралық сауда-экономикалық қатынастардың құрылымына елеулі әсер етеді және қолданыстағы жеткізу тізбектерінің орнықтылығын бұзады, нәтижесінде қосылған құнның интеграцияланған жүйелері бұзылады, бұл да халықаралық сауданың болжамдылығы мен тұрақтылығының төмендеуіне алып келеді.</w:t>
      </w:r>
    </w:p>
    <w:bookmarkEnd w:id="111"/>
    <w:bookmarkStart w:name="z134" w:id="112"/>
    <w:p>
      <w:pPr>
        <w:spacing w:after="0"/>
        <w:ind w:left="0"/>
        <w:jc w:val="both"/>
      </w:pPr>
      <w:r>
        <w:rPr>
          <w:rFonts w:ascii="Times New Roman"/>
          <w:b w:val="false"/>
          <w:i w:val="false"/>
          <w:color w:val="000000"/>
          <w:sz w:val="28"/>
        </w:rPr>
        <w:t>
      Шикізаттық емес экспортты ілгерілету</w:t>
      </w:r>
    </w:p>
    <w:bookmarkEnd w:id="112"/>
    <w:bookmarkStart w:name="z135" w:id="113"/>
    <w:p>
      <w:pPr>
        <w:spacing w:after="0"/>
        <w:ind w:left="0"/>
        <w:jc w:val="both"/>
      </w:pPr>
      <w:r>
        <w:rPr>
          <w:rFonts w:ascii="Times New Roman"/>
          <w:b w:val="false"/>
          <w:i w:val="false"/>
          <w:color w:val="000000"/>
          <w:sz w:val="28"/>
        </w:rPr>
        <w:t>
      Қазақстанның экспорттық саясаты жеткізу географиясын кеңейтуге, экспорттаушыларды қаржылай қолдауды күшейтуге және отандық тауарлар мен көрсетілетін қызметтердің шетелдік нарықтардағы бәсекеге қабілеттілігін арттыруға бағытталған.</w:t>
      </w:r>
    </w:p>
    <w:bookmarkEnd w:id="113"/>
    <w:bookmarkStart w:name="z136" w:id="114"/>
    <w:p>
      <w:pPr>
        <w:spacing w:after="0"/>
        <w:ind w:left="0"/>
        <w:jc w:val="both"/>
      </w:pPr>
      <w:r>
        <w:rPr>
          <w:rFonts w:ascii="Times New Roman"/>
          <w:b w:val="false"/>
          <w:i w:val="false"/>
          <w:color w:val="000000"/>
          <w:sz w:val="28"/>
        </w:rPr>
        <w:t>
      Экспорттық саясатты іске асыруда шикізаттық емес экспортты дамыту институты ретінде құрылған "QazTrade" сауда саясатын дамыту орталығы" акционерлік қоғамы (бұдан әрі – QazTrade) шешуші рөл атқарады. QazTradе экспорттаушыларға талдау мен стратегиялық жоспарлаудан маркетингтік және құқықтық қолдауға дейінгі кешенді сүйемелдеуді ұсынады, консультациялық қызметтер көрсетеді, шетелдік әріптестерді іздеуге және жаңа нарықтарға шығуға көмектеседі, сондай-ақ сауда-экономикалық және бизнес-миссияларды, оның ішінде халықаралық көрмелерді ұйымдастырады. Басымдықтардың ішінде – өткізу инфрақұрылымын дамыту, электрондық сауданы қоса алғанда, нарықтар бойынша талдау, сондай-ақ оқыту арқылы бизнестің экспорттық құзыретін арттыру.</w:t>
      </w:r>
    </w:p>
    <w:bookmarkEnd w:id="114"/>
    <w:bookmarkStart w:name="z137" w:id="115"/>
    <w:p>
      <w:pPr>
        <w:spacing w:after="0"/>
        <w:ind w:left="0"/>
        <w:jc w:val="both"/>
      </w:pPr>
      <w:r>
        <w:rPr>
          <w:rFonts w:ascii="Times New Roman"/>
          <w:b w:val="false"/>
          <w:i w:val="false"/>
          <w:color w:val="000000"/>
          <w:sz w:val="28"/>
        </w:rPr>
        <w:t>
      Қазақстанның экспорттық әлеуетін күшейту үшін экспорттаушыларға сақтандыру қолдауын, сондай-ақ дәстүрлі субсидиялауға балама ретінде кеңейтілген қаржы құралдары – кепілдік беру, экспорт алдындағы және экспорттық сауда қаржыландыруын ұсынатын Экспорттық-кредиттік агенттік құрылды.</w:t>
      </w:r>
    </w:p>
    <w:bookmarkEnd w:id="115"/>
    <w:bookmarkStart w:name="z138" w:id="116"/>
    <w:p>
      <w:pPr>
        <w:spacing w:after="0"/>
        <w:ind w:left="0"/>
        <w:jc w:val="both"/>
      </w:pPr>
      <w:r>
        <w:rPr>
          <w:rFonts w:ascii="Times New Roman"/>
          <w:b w:val="false"/>
          <w:i w:val="false"/>
          <w:color w:val="000000"/>
          <w:sz w:val="28"/>
        </w:rPr>
        <w:t xml:space="preserve">
      "Экспорттық фокустың" нысаналы бағыты шеңберінде көлік дәліздерін дамытуда Қытай, ЕАЭО және Орталық Азия елдері, Еуропалық Одақ және Таяу Шығыс нарықтары басым болып қала береді. Бұған қосымша БАӘ, Ауғанстан, Тәжікстан, Италия, Өзбекстан, Ресей, Қырғыз Республикасы сияқты елдерде сауда-экономикалық миссиялар жүргізіледі. </w:t>
      </w:r>
    </w:p>
    <w:bookmarkEnd w:id="116"/>
    <w:bookmarkStart w:name="z139" w:id="117"/>
    <w:p>
      <w:pPr>
        <w:spacing w:after="0"/>
        <w:ind w:left="0"/>
        <w:jc w:val="both"/>
      </w:pPr>
      <w:r>
        <w:rPr>
          <w:rFonts w:ascii="Times New Roman"/>
          <w:b w:val="false"/>
          <w:i w:val="false"/>
          <w:color w:val="000000"/>
          <w:sz w:val="28"/>
        </w:rPr>
        <w:t>
      Қазақстан өз өнімдерін ірі халықаралық көрмелерге (CIFTIS, CIIE, DigitalExpo, ЭКСПО Еуразия және басқалар) қатысу, сондай-ақ жетекші электрондық сауда платформаларындағы (jd.com, Douyin, Alibaba) ұлттық павильондар белсенді түрде ілгерілетуде.</w:t>
      </w:r>
    </w:p>
    <w:bookmarkEnd w:id="117"/>
    <w:bookmarkStart w:name="z140" w:id="118"/>
    <w:p>
      <w:pPr>
        <w:spacing w:after="0"/>
        <w:ind w:left="0"/>
        <w:jc w:val="both"/>
      </w:pPr>
      <w:r>
        <w:rPr>
          <w:rFonts w:ascii="Times New Roman"/>
          <w:b w:val="false"/>
          <w:i w:val="false"/>
          <w:color w:val="000000"/>
          <w:sz w:val="28"/>
        </w:rPr>
        <w:t>
      Қабылданып жатқан шараларға және шикізаттық емес экспорттың тұрақты өсуіне қарамастан, Қазақстан сыртқы нарықтарда сұранысқа ие тауарлардың әлі де шектеулі санын экспорттайды, бұл олардың бәсекеге қабілеттілігінің жеткіліксіздігіне, сондай-ақ бәсекеге қабілетті дайын тауарлардың экспорттық экспансиясы үшін өндірістік қуаттардың жетіспеушілігіне байланысты.</w:t>
      </w:r>
    </w:p>
    <w:bookmarkEnd w:id="118"/>
    <w:bookmarkStart w:name="z141" w:id="119"/>
    <w:p>
      <w:pPr>
        <w:spacing w:after="0"/>
        <w:ind w:left="0"/>
        <w:jc w:val="both"/>
      </w:pPr>
      <w:r>
        <w:rPr>
          <w:rFonts w:ascii="Times New Roman"/>
          <w:b w:val="false"/>
          <w:i w:val="false"/>
          <w:color w:val="000000"/>
          <w:sz w:val="28"/>
        </w:rPr>
        <w:t>
      Мемлекеттік саясаткерлер мен ведомстволар арасындағы үйлестіру мен синергия жеткіліксіз. Экспорттаушыларды қаржылай қолдау және Қазақстанда экспортты қолдау институттарын қаржыландыру салыстырылатын елдерге қарағанда және орташа есеппен әлем бойынша төмен.</w:t>
      </w:r>
    </w:p>
    <w:bookmarkEnd w:id="119"/>
    <w:bookmarkStart w:name="z142" w:id="120"/>
    <w:p>
      <w:pPr>
        <w:spacing w:after="0"/>
        <w:ind w:left="0"/>
        <w:jc w:val="left"/>
      </w:pPr>
      <w:r>
        <w:rPr>
          <w:rFonts w:ascii="Times New Roman"/>
          <w:b/>
          <w:i w:val="false"/>
          <w:color w:val="000000"/>
        </w:rPr>
        <w:t xml:space="preserve"> 3-бөлім. Халықаралық тәжірибеге шолу</w:t>
      </w:r>
    </w:p>
    <w:bookmarkEnd w:id="120"/>
    <w:bookmarkStart w:name="z143" w:id="121"/>
    <w:p>
      <w:pPr>
        <w:spacing w:after="0"/>
        <w:ind w:left="0"/>
        <w:jc w:val="both"/>
      </w:pPr>
      <w:r>
        <w:rPr>
          <w:rFonts w:ascii="Times New Roman"/>
          <w:b w:val="false"/>
          <w:i w:val="false"/>
          <w:color w:val="000000"/>
          <w:sz w:val="28"/>
        </w:rPr>
        <w:t>
      Сауда жалпы ішкі өнімнің айтарлықтай бөлігін қалыптастыра отырып, жұмыспен қамтуды қамтамасыз етіп және өндірушілер мен тұтынушылардың арасындағы байланыстырушы буын бола отырып, Қазақстан экономикасында шешуші рөлге ие. Алайда сауда саласын дамыту оны жаңғыртуға және орнықты өсуіне кедергі келтіретін бірқатар жүйелі проблемаларға тап болуда. Бұл сын-қатерлер осыған ұқсас міндеттерді шешуде өз тиімділігін дәлелдеген халықаралық тәжірибені егжей-тегжейлі талдауды және қолдануды талап етеді.</w:t>
      </w:r>
    </w:p>
    <w:bookmarkEnd w:id="121"/>
    <w:bookmarkStart w:name="z144" w:id="122"/>
    <w:p>
      <w:pPr>
        <w:spacing w:after="0"/>
        <w:ind w:left="0"/>
        <w:jc w:val="both"/>
      </w:pPr>
      <w:r>
        <w:rPr>
          <w:rFonts w:ascii="Times New Roman"/>
          <w:b w:val="false"/>
          <w:i w:val="false"/>
          <w:color w:val="000000"/>
          <w:sz w:val="28"/>
        </w:rPr>
        <w:t>
      Бүгінгі таңда Қазақстанның сауда саласында инфрақұрылымның жеткіліксіздігін, электрондық саудадағы кедергілерді, тұтынушылардың құқықтарын қорғау, экспортты ілгерілету мәселелерін, сауданы цифрландыруды қоса алғанда, бірқатар проблемалар бар. Бұл бөлім халықаралық тәжірибеге жан-жақты шолу жасауға бағытталған, проблемалардың әрқайсысы үшін ұлттық жағдайларға бейімделуге және енгізуге болатын сәтті механизмнің мысалдары келтірілген. Талдау сауда саласының бәсекеге қабілеттілігін арттыру, бизнес үшін жағдайды жақсарту, заманауи инфрақұрылымды дамыту және жаһандық қосылған құн тізбегіне интеграциялау үшін Қазақстанның күш-жігерді шоғырландыруы тиіс бағыттарды айқындауға мүмкіндік береді.</w:t>
      </w:r>
    </w:p>
    <w:bookmarkEnd w:id="122"/>
    <w:bookmarkStart w:name="z145" w:id="123"/>
    <w:p>
      <w:pPr>
        <w:spacing w:after="0"/>
        <w:ind w:left="0"/>
        <w:jc w:val="left"/>
      </w:pPr>
      <w:r>
        <w:rPr>
          <w:rFonts w:ascii="Times New Roman"/>
          <w:b/>
          <w:i w:val="false"/>
          <w:color w:val="000000"/>
        </w:rPr>
        <w:t xml:space="preserve"> 3.1 Сауда инфрақұрылымы</w:t>
      </w:r>
    </w:p>
    <w:bookmarkEnd w:id="123"/>
    <w:bookmarkStart w:name="z146" w:id="124"/>
    <w:p>
      <w:pPr>
        <w:spacing w:after="0"/>
        <w:ind w:left="0"/>
        <w:jc w:val="both"/>
      </w:pPr>
      <w:r>
        <w:rPr>
          <w:rFonts w:ascii="Times New Roman"/>
          <w:b w:val="false"/>
          <w:i w:val="false"/>
          <w:color w:val="000000"/>
          <w:sz w:val="28"/>
        </w:rPr>
        <w:t>
      Германия</w:t>
      </w:r>
    </w:p>
    <w:bookmarkEnd w:id="124"/>
    <w:bookmarkStart w:name="z147" w:id="125"/>
    <w:p>
      <w:pPr>
        <w:spacing w:after="0"/>
        <w:ind w:left="0"/>
        <w:jc w:val="both"/>
      </w:pPr>
      <w:r>
        <w:rPr>
          <w:rFonts w:ascii="Times New Roman"/>
          <w:b w:val="false"/>
          <w:i w:val="false"/>
          <w:color w:val="000000"/>
          <w:sz w:val="28"/>
        </w:rPr>
        <w:t>
      Urban Development Funding бағдарламасы сауда объектілерімен қамтамасыз етілуі төмен қалалардағы сауда кеңістіктерін жаңғыртуды қаржыландырады. Субсидиялар ескі ғимараттарды сауда орталықтары етіп реконструкциялау, энергия тиімділігін жақсарту және ыңғайлы қалалық инфрақұрылым құру үшін беріледі. Бұл шағын қалалар мен мегаполистер арасындағы сауда алаңдарымен қамтамасыз етудегі алшақтықты қысқартуға мүмкіндік берді.</w:t>
      </w:r>
    </w:p>
    <w:bookmarkEnd w:id="125"/>
    <w:bookmarkStart w:name="z148" w:id="126"/>
    <w:p>
      <w:pPr>
        <w:spacing w:after="0"/>
        <w:ind w:left="0"/>
        <w:jc w:val="both"/>
      </w:pPr>
      <w:r>
        <w:rPr>
          <w:rFonts w:ascii="Times New Roman"/>
          <w:b w:val="false"/>
          <w:i w:val="false"/>
          <w:color w:val="000000"/>
          <w:sz w:val="28"/>
        </w:rPr>
        <w:t>
      Сингапур</w:t>
      </w:r>
    </w:p>
    <w:bookmarkEnd w:id="126"/>
    <w:bookmarkStart w:name="z149" w:id="127"/>
    <w:p>
      <w:pPr>
        <w:spacing w:after="0"/>
        <w:ind w:left="0"/>
        <w:jc w:val="both"/>
      </w:pPr>
      <w:r>
        <w:rPr>
          <w:rFonts w:ascii="Times New Roman"/>
          <w:b w:val="false"/>
          <w:i w:val="false"/>
          <w:color w:val="000000"/>
          <w:sz w:val="28"/>
        </w:rPr>
        <w:t>
      Retail Industry Transformation Map бастамасы сауда кәсіпорындарына технологияларды енгізуге, сауда объектілерін жаңғыртуға және неғұрлым ыңғайлы әрі қолжетімді дүкендер құруға гранттар бөледі. Сондай-ақ сауда объектілерін біркелкі бөлуді қамтамасыз ету үшін "үй жанындағы дүкендер" сияқты бөлшек сауданың жаңа форматтары үшін салықтық жеңілдіктер енгізілді.</w:t>
      </w:r>
    </w:p>
    <w:bookmarkEnd w:id="127"/>
    <w:bookmarkStart w:name="z150" w:id="128"/>
    <w:p>
      <w:pPr>
        <w:spacing w:after="0"/>
        <w:ind w:left="0"/>
        <w:jc w:val="both"/>
      </w:pPr>
      <w:r>
        <w:rPr>
          <w:rFonts w:ascii="Times New Roman"/>
          <w:b w:val="false"/>
          <w:i w:val="false"/>
          <w:color w:val="000000"/>
          <w:sz w:val="28"/>
        </w:rPr>
        <w:t>
      Оңтүстік Корея</w:t>
      </w:r>
    </w:p>
    <w:bookmarkEnd w:id="128"/>
    <w:bookmarkStart w:name="z151" w:id="129"/>
    <w:p>
      <w:pPr>
        <w:spacing w:after="0"/>
        <w:ind w:left="0"/>
        <w:jc w:val="both"/>
      </w:pPr>
      <w:r>
        <w:rPr>
          <w:rFonts w:ascii="Times New Roman"/>
          <w:b w:val="false"/>
          <w:i w:val="false"/>
          <w:color w:val="000000"/>
          <w:sz w:val="28"/>
        </w:rPr>
        <w:t>
      Оңтүстік Корея дәстүрлі нарықтарды жаңғырту мен қолдауға ерекше назар аудара отырып, сауда саласын белсенді реттейді. Дәстүрлі бөлшек сауда біртіндеп жойылып бара жатқан көптеген елдерден айырмашылығы, Оңтүстік Кореяда мемлекет мұндай базарларды қазіргі заманғы сауда жүйесіне ықпалдастыра отырып, сақтауға ұмтылады.</w:t>
      </w:r>
    </w:p>
    <w:bookmarkEnd w:id="129"/>
    <w:bookmarkStart w:name="z152" w:id="130"/>
    <w:p>
      <w:pPr>
        <w:spacing w:after="0"/>
        <w:ind w:left="0"/>
        <w:jc w:val="both"/>
      </w:pPr>
      <w:r>
        <w:rPr>
          <w:rFonts w:ascii="Times New Roman"/>
          <w:b w:val="false"/>
          <w:i w:val="false"/>
          <w:color w:val="000000"/>
          <w:sz w:val="28"/>
        </w:rPr>
        <w:t>
      Дәстүрлі сауданы қолдаудың маңызды құралы ірі ритейлерлердің қызметін шектеу болды. Дәстүрлі нарықтарды қорғау мақсатында сауданы қорғаудың арнайы аймақтары енгізілді, онда базардан 1 км радиуста гипермаркеттер салуға тыйым салынады. Бұдан басқа, ірі сауда желілері айдың әрбір екінші және төртінші аптасында жабылуға міндетті, бұл дәстүрлі базарларға бәсекелестік артықшылық береді.</w:t>
      </w:r>
    </w:p>
    <w:bookmarkEnd w:id="130"/>
    <w:bookmarkStart w:name="z153" w:id="131"/>
    <w:p>
      <w:pPr>
        <w:spacing w:after="0"/>
        <w:ind w:left="0"/>
        <w:jc w:val="both"/>
      </w:pPr>
      <w:r>
        <w:rPr>
          <w:rFonts w:ascii="Times New Roman"/>
          <w:b w:val="false"/>
          <w:i w:val="false"/>
          <w:color w:val="000000"/>
          <w:sz w:val="28"/>
        </w:rPr>
        <w:t>
      Ірі ойыншылар үшін шектеулерден басқа, мемлекет дәстүрлі нарықтарда жұмыс істейтін шағын кәсіпкерлерге қаржылай қолдау көрсетеді. Салықтық жеңілдіктер, сауда нүктелерін жалға алуға және жаңғыртуға субсидиялар, сондай-ақ жеңілдікті кредиттер беру енгізілді. Бұған қосымша логистикалық орталықтар құрылуда, олар базарларға жеткізу тізбектерінің тиімділігі есебінен гипермаркеттермен бәсекелесуге көмектеседі.</w:t>
      </w:r>
    </w:p>
    <w:bookmarkEnd w:id="131"/>
    <w:bookmarkStart w:name="z154" w:id="132"/>
    <w:p>
      <w:pPr>
        <w:spacing w:after="0"/>
        <w:ind w:left="0"/>
        <w:jc w:val="left"/>
      </w:pPr>
      <w:r>
        <w:rPr>
          <w:rFonts w:ascii="Times New Roman"/>
          <w:b/>
          <w:i w:val="false"/>
          <w:color w:val="000000"/>
        </w:rPr>
        <w:t xml:space="preserve"> 3.2 Электрондық сауда</w:t>
      </w:r>
    </w:p>
    <w:bookmarkEnd w:id="132"/>
    <w:bookmarkStart w:name="z155" w:id="133"/>
    <w:p>
      <w:pPr>
        <w:spacing w:after="0"/>
        <w:ind w:left="0"/>
        <w:jc w:val="both"/>
      </w:pPr>
      <w:r>
        <w:rPr>
          <w:rFonts w:ascii="Times New Roman"/>
          <w:b w:val="false"/>
          <w:i w:val="false"/>
          <w:color w:val="000000"/>
          <w:sz w:val="28"/>
        </w:rPr>
        <w:t>
      Қытай</w:t>
      </w:r>
    </w:p>
    <w:bookmarkEnd w:id="133"/>
    <w:bookmarkStart w:name="z156" w:id="134"/>
    <w:p>
      <w:pPr>
        <w:spacing w:after="0"/>
        <w:ind w:left="0"/>
        <w:jc w:val="both"/>
      </w:pPr>
      <w:r>
        <w:rPr>
          <w:rFonts w:ascii="Times New Roman"/>
          <w:b w:val="false"/>
          <w:i w:val="false"/>
          <w:color w:val="000000"/>
          <w:sz w:val="28"/>
        </w:rPr>
        <w:t>
      Қытай e-commerce жаһандық нарығының 50 %-дан астамын қалыптастыра отырып, электрондық коммерцияда әлемдік көшбасшы болып табылады. Электрондық сауданы дамытуда цифрлық инфрақұрылымға ауқымды мемлекеттік инвестициялар, сондай-ақ Alibaba, JD.com және Pinduoduo сияқты ірі ұлттық маркетплейстерді қолдау маңызды рөл атқарды. Елде шағын және орта бизнесті цифрландыру, кедендік рәсімдерді оңайлату және логистикалық тізбектерді субсидиялау бойынша мемлекеттік бағдарламалар белсенді түрде енгізілуде. Арнайы салықтық жеңілдіктер және трансшекаралық сауда үшін кедергілерді азайту жөніндегі шаралар Қытай компанияларына халықаралық e-commerce платформаларында басым болуға мүмкіндік берді.</w:t>
      </w:r>
    </w:p>
    <w:bookmarkEnd w:id="134"/>
    <w:bookmarkStart w:name="z157" w:id="135"/>
    <w:p>
      <w:pPr>
        <w:spacing w:after="0"/>
        <w:ind w:left="0"/>
        <w:jc w:val="both"/>
      </w:pPr>
      <w:r>
        <w:rPr>
          <w:rFonts w:ascii="Times New Roman"/>
          <w:b w:val="false"/>
          <w:i w:val="false"/>
          <w:color w:val="000000"/>
          <w:sz w:val="28"/>
        </w:rPr>
        <w:t>
      Сингапур</w:t>
      </w:r>
    </w:p>
    <w:bookmarkEnd w:id="135"/>
    <w:bookmarkStart w:name="z158" w:id="136"/>
    <w:p>
      <w:pPr>
        <w:spacing w:after="0"/>
        <w:ind w:left="0"/>
        <w:jc w:val="both"/>
      </w:pPr>
      <w:r>
        <w:rPr>
          <w:rFonts w:ascii="Times New Roman"/>
          <w:b w:val="false"/>
          <w:i w:val="false"/>
          <w:color w:val="000000"/>
          <w:sz w:val="28"/>
        </w:rPr>
        <w:t>
      Сингапур E-Commerce Booster Package бағдарламасы арқылы электрондық сауданы белсенді түрде дамытуда, ол шағын және орта кәсіпорындарға цифрлық алаңдарға шығу үшін субсидиялар береді. Мемлекет бизнесті Amazon, Lazada және Shopee-ді қоса алғанда, халықаралық маркетплейстермен интеграциялауды ынталандырады, сондай-ақ онлайн-тапсырыстарды жеделдетіп өңдеу үшін цифрлық логистикалық хабтар құруды инвестициялайды. Бұған қосымша киберқауіпсіздік және дербес деректерді қорғау бойынша шаралар іске асырылуда, бұл тұтынушылардың онлайн-платформаларға деген сенімін арттырады.</w:t>
      </w:r>
    </w:p>
    <w:bookmarkEnd w:id="136"/>
    <w:bookmarkStart w:name="z159" w:id="137"/>
    <w:p>
      <w:pPr>
        <w:spacing w:after="0"/>
        <w:ind w:left="0"/>
        <w:jc w:val="both"/>
      </w:pPr>
      <w:r>
        <w:rPr>
          <w:rFonts w:ascii="Times New Roman"/>
          <w:b w:val="false"/>
          <w:i w:val="false"/>
          <w:color w:val="000000"/>
          <w:sz w:val="28"/>
        </w:rPr>
        <w:t>
      Еуропалық Одақ (ЕО)</w:t>
      </w:r>
    </w:p>
    <w:bookmarkEnd w:id="137"/>
    <w:bookmarkStart w:name="z160" w:id="138"/>
    <w:p>
      <w:pPr>
        <w:spacing w:after="0"/>
        <w:ind w:left="0"/>
        <w:jc w:val="both"/>
      </w:pPr>
      <w:r>
        <w:rPr>
          <w:rFonts w:ascii="Times New Roman"/>
          <w:b w:val="false"/>
          <w:i w:val="false"/>
          <w:color w:val="000000"/>
          <w:sz w:val="28"/>
        </w:rPr>
        <w:t>
      ЕО-да мүше елдердегі электрондық коммерция қағидаларын үйлестіруге бағытталған Еуропалық цифрлық сауда стратегиясы енгізілді. Digital Markets Act бағдарламасы бәсекелестікті қорғау және жергілікті интернет-дүкендерді қолдау мақсатында Amazon және Google сияқты ірі технологиялық компаниялар үшін қатаң қағидалар белгіледі. Сауданың онлайн-форматына көшетін кәсіпкерлер үшін арнайы мемлекеттік қаржыландыру тетіктері әзірленді. Сондай-ақ бірыңғай цифрлық сәйкестендіргіш жүйесі енгізілді, бұл халықаралық төлемдер мен онлайн-сатып алу процесін айтарлықтай оңайлатты.</w:t>
      </w:r>
    </w:p>
    <w:bookmarkEnd w:id="138"/>
    <w:bookmarkStart w:name="z161" w:id="139"/>
    <w:p>
      <w:pPr>
        <w:spacing w:after="0"/>
        <w:ind w:left="0"/>
        <w:jc w:val="left"/>
      </w:pPr>
      <w:r>
        <w:rPr>
          <w:rFonts w:ascii="Times New Roman"/>
          <w:b/>
          <w:i w:val="false"/>
          <w:color w:val="000000"/>
        </w:rPr>
        <w:t xml:space="preserve"> 3.3 Сауданы цифрландыру</w:t>
      </w:r>
    </w:p>
    <w:bookmarkEnd w:id="139"/>
    <w:bookmarkStart w:name="z162" w:id="140"/>
    <w:p>
      <w:pPr>
        <w:spacing w:after="0"/>
        <w:ind w:left="0"/>
        <w:jc w:val="both"/>
      </w:pPr>
      <w:r>
        <w:rPr>
          <w:rFonts w:ascii="Times New Roman"/>
          <w:b w:val="false"/>
          <w:i w:val="false"/>
          <w:color w:val="000000"/>
          <w:sz w:val="28"/>
        </w:rPr>
        <w:t>
      Қытай</w:t>
      </w:r>
    </w:p>
    <w:bookmarkEnd w:id="140"/>
    <w:bookmarkStart w:name="z163" w:id="141"/>
    <w:p>
      <w:pPr>
        <w:spacing w:after="0"/>
        <w:ind w:left="0"/>
        <w:jc w:val="both"/>
      </w:pPr>
      <w:r>
        <w:rPr>
          <w:rFonts w:ascii="Times New Roman"/>
          <w:b w:val="false"/>
          <w:i w:val="false"/>
          <w:color w:val="000000"/>
          <w:sz w:val="28"/>
        </w:rPr>
        <w:t xml:space="preserve">
      Қытай жасанды интеллект, көлемді деректер және блокчейн-технологияларды белсенді түрде енгізудің арқасында сауданы цифрландыру саласында жаһандық көшбасшы болып табылады. Мемлекет логистика мен кедендік рәсімдерді цифрландыруды барынша қолдайды, бұл трансшекаралық сауда процесін айтарлықтай жеделдетеді. Экспорттаушылар мен мемлекеттік органдар арасында автоматтандырылған деректер алмасуды қамтамасыз ететін China International Trade Single Window цифрлық платформалары енгізілді. Бұдан басқа, Қытай Global Trade Item Number (бұдан әрі – GTIN) сияқты жаһандық сәйкестендіру жүйелерін белсенді пайдаланады, бұл ішкі және халықаралық нарықтардағы тауарлар туралы деректерді біріздендіруге мүмкіндік береді. </w:t>
      </w:r>
    </w:p>
    <w:bookmarkEnd w:id="141"/>
    <w:bookmarkStart w:name="z164" w:id="142"/>
    <w:p>
      <w:pPr>
        <w:spacing w:after="0"/>
        <w:ind w:left="0"/>
        <w:jc w:val="both"/>
      </w:pPr>
      <w:r>
        <w:rPr>
          <w:rFonts w:ascii="Times New Roman"/>
          <w:b w:val="false"/>
          <w:i w:val="false"/>
          <w:color w:val="000000"/>
          <w:sz w:val="28"/>
        </w:rPr>
        <w:t>
      Еуропалық Одақ</w:t>
      </w:r>
    </w:p>
    <w:bookmarkEnd w:id="142"/>
    <w:bookmarkStart w:name="z165" w:id="143"/>
    <w:p>
      <w:pPr>
        <w:spacing w:after="0"/>
        <w:ind w:left="0"/>
        <w:jc w:val="both"/>
      </w:pPr>
      <w:r>
        <w:rPr>
          <w:rFonts w:ascii="Times New Roman"/>
          <w:b w:val="false"/>
          <w:i w:val="false"/>
          <w:color w:val="000000"/>
          <w:sz w:val="28"/>
        </w:rPr>
        <w:t>
      ЕО электрондық сауда құжаттарын, цифрлық төлем шешімдері мен жасанды интеллектті жеткізу тізбектеріне енгізуге бағытталған сауданы цифрлық трансформациялау бағдарламасын іске қосты. eIDAS (электрондық сәйкестендіру және сенімгерлік қызметтер) және eFTI (электрондық сауда ақпараты) заңнамалық бастамалары компанияларға цифрлық есептілікті жүргізуге және кедендік рәсімдерді автоматтандыруға мүмкіндік береді. Бірыңғай цифрлық нарық шеңберінде тауарларды сәйкестендіруде және сауда процестерін стандарттауда GTIN пайдалану белсенді дамып келеді. Бұл мәмілелердің ашықтығын қамтамасыз етіп, тұтынушылардың сенімін арттырады және экспорттаушылар үшін кедергілерді төмендетеді.</w:t>
      </w:r>
    </w:p>
    <w:bookmarkEnd w:id="143"/>
    <w:bookmarkStart w:name="z166" w:id="144"/>
    <w:p>
      <w:pPr>
        <w:spacing w:after="0"/>
        <w:ind w:left="0"/>
        <w:jc w:val="both"/>
      </w:pPr>
      <w:r>
        <w:rPr>
          <w:rFonts w:ascii="Times New Roman"/>
          <w:b w:val="false"/>
          <w:i w:val="false"/>
          <w:color w:val="000000"/>
          <w:sz w:val="28"/>
        </w:rPr>
        <w:t>
      АҚШ</w:t>
      </w:r>
    </w:p>
    <w:bookmarkEnd w:id="144"/>
    <w:bookmarkStart w:name="z167" w:id="145"/>
    <w:p>
      <w:pPr>
        <w:spacing w:after="0"/>
        <w:ind w:left="0"/>
        <w:jc w:val="both"/>
      </w:pPr>
      <w:r>
        <w:rPr>
          <w:rFonts w:ascii="Times New Roman"/>
          <w:b w:val="false"/>
          <w:i w:val="false"/>
          <w:color w:val="000000"/>
          <w:sz w:val="28"/>
        </w:rPr>
        <w:t>
      АҚШ-та сауданы цифрландыру бизнестің бұлттық сервистерге, big data-талдауға және жасанды интеллектке қолжетімділігін қамтамасыз ететін Amazon, Google және Microsoft платформалық шешімдерін қоса алғанда, жеке технологиялық бастамалар есебінен дамуда. Мемлекет экспорттаушыларға арналған цифрлық сәйкестендіргіштерді белсенді енгізуде, бұл халықаралық сауда процесін оңайлатады.</w:t>
      </w:r>
    </w:p>
    <w:bookmarkEnd w:id="145"/>
    <w:bookmarkStart w:name="z168" w:id="146"/>
    <w:p>
      <w:pPr>
        <w:spacing w:after="0"/>
        <w:ind w:left="0"/>
        <w:jc w:val="both"/>
      </w:pPr>
      <w:r>
        <w:rPr>
          <w:rFonts w:ascii="Times New Roman"/>
          <w:b w:val="false"/>
          <w:i w:val="false"/>
          <w:color w:val="000000"/>
          <w:sz w:val="28"/>
        </w:rPr>
        <w:t>
      Automated Commercial Environment (ACE) бағдарламасы компанияларға тауарларды декларациялау процесін автоматтандыруға және транзакцияларды жеделдетуге мүмкіндік береді. Сондай-ақ өнімді цифрлық таңбалауға, атап айтқанда, фармацевтика, азық-түлік және тұтыну тауарлары саласында тауарларды қадағалау үшін GTIN және NTIN пайдалануға көп көңіл бөлінеді.</w:t>
      </w:r>
    </w:p>
    <w:bookmarkEnd w:id="146"/>
    <w:bookmarkStart w:name="z169" w:id="147"/>
    <w:p>
      <w:pPr>
        <w:spacing w:after="0"/>
        <w:ind w:left="0"/>
        <w:jc w:val="both"/>
      </w:pPr>
      <w:r>
        <w:rPr>
          <w:rFonts w:ascii="Times New Roman"/>
          <w:b w:val="false"/>
          <w:i w:val="false"/>
          <w:color w:val="000000"/>
          <w:sz w:val="28"/>
        </w:rPr>
        <w:t>
      Оңтүстік Корея</w:t>
      </w:r>
    </w:p>
    <w:bookmarkEnd w:id="147"/>
    <w:bookmarkStart w:name="z170" w:id="148"/>
    <w:p>
      <w:pPr>
        <w:spacing w:after="0"/>
        <w:ind w:left="0"/>
        <w:jc w:val="both"/>
      </w:pPr>
      <w:r>
        <w:rPr>
          <w:rFonts w:ascii="Times New Roman"/>
          <w:b w:val="false"/>
          <w:i w:val="false"/>
          <w:color w:val="000000"/>
          <w:sz w:val="28"/>
        </w:rPr>
        <w:t>
      Оңтүстік Корея жасанды интеллект пен машиналық оқыту негізінде цифрлық сауда экожүйелері жүйесін енгізуде. Smart Trade Hub шеңберінде мемлекет жеткізу тізбектерін басқару үшін автоматтандырылған шешімдерді, зияткерлік төлем жүйелерін және тауарларды цифрлық сертификаттауды дамытуда. Ел өнімді таңбалауда GTIN халықаралық стандарттарын белсенді пайдаланады, бұл логистикалық процестерді оңайлатуға, тауарлардың сапасын бақылауды автоматтандыруға және халықаралық нарықта корейлік өндірушілердің бәсекеге қабілеттілігін арттыруға мүмкіндік берді.</w:t>
      </w:r>
    </w:p>
    <w:bookmarkEnd w:id="148"/>
    <w:bookmarkStart w:name="z171" w:id="149"/>
    <w:p>
      <w:pPr>
        <w:spacing w:after="0"/>
        <w:ind w:left="0"/>
        <w:jc w:val="both"/>
      </w:pPr>
      <w:r>
        <w:rPr>
          <w:rFonts w:ascii="Times New Roman"/>
          <w:b w:val="false"/>
          <w:i w:val="false"/>
          <w:color w:val="000000"/>
          <w:sz w:val="28"/>
        </w:rPr>
        <w:t xml:space="preserve">
      </w:t>
      </w:r>
      <w:r>
        <w:rPr>
          <w:rFonts w:ascii="Times New Roman"/>
          <w:b/>
          <w:i w:val="false"/>
          <w:color w:val="000000"/>
          <w:sz w:val="28"/>
        </w:rPr>
        <w:t>3.4 Тұтынушылардың құқықтарын қорғау</w:t>
      </w:r>
    </w:p>
    <w:bookmarkEnd w:id="149"/>
    <w:bookmarkStart w:name="z172" w:id="150"/>
    <w:p>
      <w:pPr>
        <w:spacing w:after="0"/>
        <w:ind w:left="0"/>
        <w:jc w:val="both"/>
      </w:pPr>
      <w:r>
        <w:rPr>
          <w:rFonts w:ascii="Times New Roman"/>
          <w:b w:val="false"/>
          <w:i w:val="false"/>
          <w:color w:val="000000"/>
          <w:sz w:val="28"/>
        </w:rPr>
        <w:t xml:space="preserve">
      Германия, Польша </w:t>
      </w:r>
    </w:p>
    <w:bookmarkEnd w:id="150"/>
    <w:bookmarkStart w:name="z173" w:id="151"/>
    <w:p>
      <w:pPr>
        <w:spacing w:after="0"/>
        <w:ind w:left="0"/>
        <w:jc w:val="both"/>
      </w:pPr>
      <w:r>
        <w:rPr>
          <w:rFonts w:ascii="Times New Roman"/>
          <w:b w:val="false"/>
          <w:i w:val="false"/>
          <w:color w:val="000000"/>
          <w:sz w:val="28"/>
        </w:rPr>
        <w:t xml:space="preserve">
      Германия мен Польшада тұтынушылардың құқықтарын қорғау жөніндегі уәкілетті органдар мен бейінді мемлекеттік органдар тұтынушылардың құқықтарын қорғау жөніндегі үкіметтік емес сектормен бірлесіп жұмыс істейді. </w:t>
      </w:r>
    </w:p>
    <w:bookmarkEnd w:id="151"/>
    <w:bookmarkStart w:name="z174" w:id="152"/>
    <w:p>
      <w:pPr>
        <w:spacing w:after="0"/>
        <w:ind w:left="0"/>
        <w:jc w:val="both"/>
      </w:pPr>
      <w:r>
        <w:rPr>
          <w:rFonts w:ascii="Times New Roman"/>
          <w:b w:val="false"/>
          <w:i w:val="false"/>
          <w:color w:val="000000"/>
          <w:sz w:val="28"/>
        </w:rPr>
        <w:t>
      Германияда тұтынушылардың құқықтарын қорғау жөніндегі уәкілетті органға қадағалау және бақылау функциялары берілген, бұл ретте оның негізгі "жаһандық" функциялары нормашығармашылық қызмет және мемлекеттік саясатты қалыптастыру болып табылады.</w:t>
      </w:r>
    </w:p>
    <w:bookmarkEnd w:id="152"/>
    <w:bookmarkStart w:name="z175" w:id="153"/>
    <w:p>
      <w:pPr>
        <w:spacing w:after="0"/>
        <w:ind w:left="0"/>
        <w:jc w:val="both"/>
      </w:pPr>
      <w:r>
        <w:rPr>
          <w:rFonts w:ascii="Times New Roman"/>
          <w:b w:val="false"/>
          <w:i w:val="false"/>
          <w:color w:val="000000"/>
          <w:sz w:val="28"/>
        </w:rPr>
        <w:t>
      Өз кезегінде, мемлекеттік саясатты іс жүзінде жүзеге асыруды Германия мен Польшаның барлық аймақтарында орналасқан тұтынушылардың үкіметтік емес ұйымдары жүзеге асырады.</w:t>
      </w:r>
    </w:p>
    <w:bookmarkEnd w:id="153"/>
    <w:bookmarkStart w:name="z176" w:id="154"/>
    <w:p>
      <w:pPr>
        <w:spacing w:after="0"/>
        <w:ind w:left="0"/>
        <w:jc w:val="both"/>
      </w:pPr>
      <w:r>
        <w:rPr>
          <w:rFonts w:ascii="Times New Roman"/>
          <w:b w:val="false"/>
          <w:i w:val="false"/>
          <w:color w:val="000000"/>
          <w:sz w:val="28"/>
        </w:rPr>
        <w:t>
      Үкіметтік емес сектор тұрғын үй-коммуналдық шаруашылық, медициналық көрсетілетін қызметтер, тасымалдау және көлік, байланыс, сауда, туризм, мәдениет, қоғамдық тамақтану, қонақ үй және өзге де қызмет салалары бойынша тұтынушыларды хабардар ету және оларға консультация беру қызметін жүзеге асырады.</w:t>
      </w:r>
    </w:p>
    <w:bookmarkEnd w:id="154"/>
    <w:bookmarkStart w:name="z177" w:id="155"/>
    <w:p>
      <w:pPr>
        <w:spacing w:after="0"/>
        <w:ind w:left="0"/>
        <w:jc w:val="both"/>
      </w:pPr>
      <w:r>
        <w:rPr>
          <w:rFonts w:ascii="Times New Roman"/>
          <w:b w:val="false"/>
          <w:i w:val="false"/>
          <w:color w:val="000000"/>
          <w:sz w:val="28"/>
        </w:rPr>
        <w:t xml:space="preserve">
      Сонымен қатар үкіметтік емес сектор тұтынушылық дауды сотқа дейін шешуді және мемлекеттің араласуынсыз бұзылған құқықтарды қалпына келтіруді қамтамасыз етеді. </w:t>
      </w:r>
    </w:p>
    <w:bookmarkEnd w:id="155"/>
    <w:bookmarkStart w:name="z178" w:id="156"/>
    <w:p>
      <w:pPr>
        <w:spacing w:after="0"/>
        <w:ind w:left="0"/>
        <w:jc w:val="both"/>
      </w:pPr>
      <w:r>
        <w:rPr>
          <w:rFonts w:ascii="Times New Roman"/>
          <w:b w:val="false"/>
          <w:i w:val="false"/>
          <w:color w:val="000000"/>
          <w:sz w:val="28"/>
        </w:rPr>
        <w:t>
      Мұндай тәсіл өркениетті нарықтық экономика тұжырымдамасына сәйкес келеді, онда әкімшілік органның қатысуы барынша азайтылады, ол биліктің атқарушы немесе сот тармақтарының араласуын талап ететін ерекше жағдайларда ғана қолданылады.</w:t>
      </w:r>
    </w:p>
    <w:bookmarkEnd w:id="156"/>
    <w:bookmarkStart w:name="z179" w:id="157"/>
    <w:p>
      <w:pPr>
        <w:spacing w:after="0"/>
        <w:ind w:left="0"/>
        <w:jc w:val="both"/>
      </w:pPr>
      <w:r>
        <w:rPr>
          <w:rFonts w:ascii="Times New Roman"/>
          <w:b w:val="false"/>
          <w:i w:val="false"/>
          <w:color w:val="000000"/>
          <w:sz w:val="28"/>
        </w:rPr>
        <w:t>
      Тұтынушылардың қоғамдық бірлестіктерінің мемлекеттік құрылымдармен ынтымақтастығы тұтынушылардың құқықтарын қорғау саласындағы көптеген проблемаларды шешуге ықпал етеді.</w:t>
      </w:r>
    </w:p>
    <w:bookmarkEnd w:id="157"/>
    <w:bookmarkStart w:name="z180" w:id="158"/>
    <w:p>
      <w:pPr>
        <w:spacing w:after="0"/>
        <w:ind w:left="0"/>
        <w:jc w:val="both"/>
      </w:pPr>
      <w:r>
        <w:rPr>
          <w:rFonts w:ascii="Times New Roman"/>
          <w:b w:val="false"/>
          <w:i w:val="false"/>
          <w:color w:val="000000"/>
          <w:sz w:val="28"/>
        </w:rPr>
        <w:t>
      Аустралия</w:t>
      </w:r>
    </w:p>
    <w:bookmarkEnd w:id="158"/>
    <w:bookmarkStart w:name="z181" w:id="159"/>
    <w:p>
      <w:pPr>
        <w:spacing w:after="0"/>
        <w:ind w:left="0"/>
        <w:jc w:val="both"/>
      </w:pPr>
      <w:r>
        <w:rPr>
          <w:rFonts w:ascii="Times New Roman"/>
          <w:b w:val="false"/>
          <w:i w:val="false"/>
          <w:color w:val="000000"/>
          <w:sz w:val="28"/>
        </w:rPr>
        <w:t>
      Australian Consumer Law Portal шағым беру процесін автоматтандырады. Жүйе жолданым мәртебесін қадағалауға мүмкіндік береді және жүйелік проблемаларды талдауға арналған құралдарды қамтиды. Сондай-ақ тұтынушылардың құқықтық сауаттылығын арттыру үшін жүйелі түрде ағартушылық науқандар өткізіледі.</w:t>
      </w:r>
    </w:p>
    <w:bookmarkEnd w:id="159"/>
    <w:bookmarkStart w:name="z182" w:id="160"/>
    <w:p>
      <w:pPr>
        <w:spacing w:after="0"/>
        <w:ind w:left="0"/>
        <w:jc w:val="both"/>
      </w:pPr>
      <w:r>
        <w:rPr>
          <w:rFonts w:ascii="Times New Roman"/>
          <w:b w:val="false"/>
          <w:i w:val="false"/>
          <w:color w:val="000000"/>
          <w:sz w:val="28"/>
        </w:rPr>
        <w:t>
      АҚШ</w:t>
      </w:r>
    </w:p>
    <w:bookmarkEnd w:id="160"/>
    <w:bookmarkStart w:name="z183" w:id="161"/>
    <w:p>
      <w:pPr>
        <w:spacing w:after="0"/>
        <w:ind w:left="0"/>
        <w:jc w:val="both"/>
      </w:pPr>
      <w:r>
        <w:rPr>
          <w:rFonts w:ascii="Times New Roman"/>
          <w:b w:val="false"/>
          <w:i w:val="false"/>
          <w:color w:val="000000"/>
          <w:sz w:val="28"/>
        </w:rPr>
        <w:t>
      Федералдық сауда комиссиясы деректерді міндетті шифрлауды қоса алғанда, электрондық коммерцияда тұтынушыларды қорғау жөніндегі қағидаларды енгізді. Жария пікірлер мен рейтингтер жүйесі құрылды, бұл нарықтың ашықтығын арттырады.</w:t>
      </w:r>
    </w:p>
    <w:bookmarkEnd w:id="161"/>
    <w:bookmarkStart w:name="z184" w:id="162"/>
    <w:p>
      <w:pPr>
        <w:spacing w:after="0"/>
        <w:ind w:left="0"/>
        <w:jc w:val="both"/>
      </w:pPr>
      <w:r>
        <w:rPr>
          <w:rFonts w:ascii="Times New Roman"/>
          <w:b w:val="false"/>
          <w:i w:val="false"/>
          <w:color w:val="000000"/>
          <w:sz w:val="28"/>
        </w:rPr>
        <w:t xml:space="preserve">
      </w:t>
      </w:r>
      <w:r>
        <w:rPr>
          <w:rFonts w:ascii="Times New Roman"/>
          <w:b/>
          <w:i w:val="false"/>
          <w:color w:val="000000"/>
          <w:sz w:val="28"/>
        </w:rPr>
        <w:t>3.5 Ішкі нарықты қорғау және тауарлардың сапасын арттыру</w:t>
      </w:r>
    </w:p>
    <w:bookmarkEnd w:id="162"/>
    <w:bookmarkStart w:name="z185" w:id="163"/>
    <w:p>
      <w:pPr>
        <w:spacing w:after="0"/>
        <w:ind w:left="0"/>
        <w:jc w:val="both"/>
      </w:pPr>
      <w:r>
        <w:rPr>
          <w:rFonts w:ascii="Times New Roman"/>
          <w:b w:val="false"/>
          <w:i w:val="false"/>
          <w:color w:val="000000"/>
          <w:sz w:val="28"/>
        </w:rPr>
        <w:t>
      Жапония</w:t>
      </w:r>
    </w:p>
    <w:bookmarkEnd w:id="163"/>
    <w:bookmarkStart w:name="z186" w:id="164"/>
    <w:p>
      <w:pPr>
        <w:spacing w:after="0"/>
        <w:ind w:left="0"/>
        <w:jc w:val="both"/>
      </w:pPr>
      <w:r>
        <w:rPr>
          <w:rFonts w:ascii="Times New Roman"/>
          <w:b w:val="false"/>
          <w:i w:val="false"/>
          <w:color w:val="000000"/>
          <w:sz w:val="28"/>
        </w:rPr>
        <w:t>
      Жапонияда экономикалық қауіпсіздікті қамтамасыз ету және отандық өндірушілерді қолдау негізгі стратегия болып табылады. Мемлекеттік саясат стратегиялық салаларды қорғауға және ішкі өндірістік тізбектерді дамыту арқылы сыртқы жеткізілімдерге тәуелділікті азайтуға бағытталған. Бұдан басқа, өнім сапасы мен өндіріс тиімділігін арттыруға ықпал ететін 5S жүйесі (сұрыптау, тәртіпті сақтау, тазалықта ұстау, стандарттау және жетілдіру) белсенді қолданылады. Парето, Исикава диаграммаларын және бақылау карталарын пайдалана отырып, сапаны статистикалық бақылау енгізілді, бұл ақауларды жедел анықтауға және өндірістің тұрақтылығын арттыруға мүмкіндік береді.</w:t>
      </w:r>
    </w:p>
    <w:bookmarkEnd w:id="164"/>
    <w:bookmarkStart w:name="z187" w:id="165"/>
    <w:p>
      <w:pPr>
        <w:spacing w:after="0"/>
        <w:ind w:left="0"/>
        <w:jc w:val="both"/>
      </w:pPr>
      <w:r>
        <w:rPr>
          <w:rFonts w:ascii="Times New Roman"/>
          <w:b w:val="false"/>
          <w:i w:val="false"/>
          <w:color w:val="000000"/>
          <w:sz w:val="28"/>
        </w:rPr>
        <w:t>
      АҚШ</w:t>
      </w:r>
    </w:p>
    <w:bookmarkEnd w:id="165"/>
    <w:bookmarkStart w:name="z188" w:id="166"/>
    <w:p>
      <w:pPr>
        <w:spacing w:after="0"/>
        <w:ind w:left="0"/>
        <w:jc w:val="both"/>
      </w:pPr>
      <w:r>
        <w:rPr>
          <w:rFonts w:ascii="Times New Roman"/>
          <w:b w:val="false"/>
          <w:i w:val="false"/>
          <w:color w:val="000000"/>
          <w:sz w:val="28"/>
        </w:rPr>
        <w:t>
      АҚШ жоғарылатылған тарифтер мен баждарды енгізуді қоса алғанда, ішкі нарықты қорғаудың белсенді шараларын пайдаланады. Мысалы, 2018 жылы ұлттық өндірушілерді қорғау үшін болат пен алюминийдің импортына баж салығы енгізілді. Сондай-ақ АҚШ сауда теңгерімсіздіктерін жоюға және жосықсыз бәсекелестіктен қорғауға бағытталған екіжақты және көпжақты сауда келісімдерін жасасады.</w:t>
      </w:r>
    </w:p>
    <w:bookmarkEnd w:id="166"/>
    <w:bookmarkStart w:name="z189" w:id="167"/>
    <w:p>
      <w:pPr>
        <w:spacing w:after="0"/>
        <w:ind w:left="0"/>
        <w:jc w:val="both"/>
      </w:pPr>
      <w:r>
        <w:rPr>
          <w:rFonts w:ascii="Times New Roman"/>
          <w:b w:val="false"/>
          <w:i w:val="false"/>
          <w:color w:val="000000"/>
          <w:sz w:val="28"/>
        </w:rPr>
        <w:t>
      2025 жылғы сәуірде АҚШ 185 ел мен аумақтан келетін тауарларға кедендік тарифтерді енгізе отырып, ауқымды сауда қарсылығын жариялады. Қытайға қатысты тарифтер 145 %-ға дейін көтерілді.</w:t>
      </w:r>
    </w:p>
    <w:bookmarkEnd w:id="167"/>
    <w:bookmarkStart w:name="z190" w:id="168"/>
    <w:p>
      <w:pPr>
        <w:spacing w:after="0"/>
        <w:ind w:left="0"/>
        <w:jc w:val="both"/>
      </w:pPr>
      <w:r>
        <w:rPr>
          <w:rFonts w:ascii="Times New Roman"/>
          <w:b w:val="false"/>
          <w:i w:val="false"/>
          <w:color w:val="000000"/>
          <w:sz w:val="28"/>
        </w:rPr>
        <w:t>
      Сапаны арттыру саласында америкалық компаниялар автомобиль саласындағы IATF 16949 стандарты және "Алты сигма" әдіснамасы сияқты сапаны басқарудың қатаң стандарттарын енгізеді. Бұл құралдар өнімнің ақаулығын төмендетуге және кәсіпорындардың өнімділігін арттыруға бағытталған.</w:t>
      </w:r>
    </w:p>
    <w:bookmarkEnd w:id="168"/>
    <w:bookmarkStart w:name="z191" w:id="169"/>
    <w:p>
      <w:pPr>
        <w:spacing w:after="0"/>
        <w:ind w:left="0"/>
        <w:jc w:val="both"/>
      </w:pPr>
      <w:r>
        <w:rPr>
          <w:rFonts w:ascii="Times New Roman"/>
          <w:b w:val="false"/>
          <w:i w:val="false"/>
          <w:color w:val="000000"/>
          <w:sz w:val="28"/>
        </w:rPr>
        <w:t>
      Қытай</w:t>
      </w:r>
    </w:p>
    <w:bookmarkEnd w:id="169"/>
    <w:bookmarkStart w:name="z192" w:id="170"/>
    <w:p>
      <w:pPr>
        <w:spacing w:after="0"/>
        <w:ind w:left="0"/>
        <w:jc w:val="both"/>
      </w:pPr>
      <w:r>
        <w:rPr>
          <w:rFonts w:ascii="Times New Roman"/>
          <w:b w:val="false"/>
          <w:i w:val="false"/>
          <w:color w:val="000000"/>
          <w:sz w:val="28"/>
        </w:rPr>
        <w:t>
      Қытай ішкі нарықты қорғауды қамтамасыз ететін және ұлттық өндірушілердің дамуын ынталандыратын сауда қақтығыстары жағдайында қарсы тарифтік шараларды қоса алғанда, протекционистік саясатты іске асырады. Мемлекеттік қолдау экономиканың стратегиялық салалары үшін субсидиялау мен салықтық жеңілдіктерден де көрініс табады.</w:t>
      </w:r>
    </w:p>
    <w:bookmarkEnd w:id="170"/>
    <w:bookmarkStart w:name="z193" w:id="171"/>
    <w:p>
      <w:pPr>
        <w:spacing w:after="0"/>
        <w:ind w:left="0"/>
        <w:jc w:val="both"/>
      </w:pPr>
      <w:r>
        <w:rPr>
          <w:rFonts w:ascii="Times New Roman"/>
          <w:b w:val="false"/>
          <w:i w:val="false"/>
          <w:color w:val="000000"/>
          <w:sz w:val="28"/>
        </w:rPr>
        <w:t>
      Тауарлардың сапасын арттыру үшін Қытай инновациялық дамудың әлемдік рейтингтерінде қарқынды көтеріліп, инновацияларды белсенді дамытуда. Ауыл шаруашылығы секторында биоөнiмдердi мiндеттi сертификаттау енгiзiлдi, ол өндiрiстiң барлық кезеңдерiнде – өсiруден бастап қаптау мен өткiзуге дейiн қатаң бақылауды қамтиды, бұл түпкiлiктi тауардың жоғары сапасын қамтамасыз етедi.</w:t>
      </w:r>
    </w:p>
    <w:bookmarkEnd w:id="171"/>
    <w:bookmarkStart w:name="z194" w:id="172"/>
    <w:p>
      <w:pPr>
        <w:spacing w:after="0"/>
        <w:ind w:left="0"/>
        <w:jc w:val="both"/>
      </w:pPr>
      <w:r>
        <w:rPr>
          <w:rFonts w:ascii="Times New Roman"/>
          <w:b w:val="false"/>
          <w:i w:val="false"/>
          <w:color w:val="000000"/>
          <w:sz w:val="28"/>
        </w:rPr>
        <w:t>
      Сингапур</w:t>
      </w:r>
    </w:p>
    <w:bookmarkEnd w:id="172"/>
    <w:bookmarkStart w:name="z195" w:id="173"/>
    <w:p>
      <w:pPr>
        <w:spacing w:after="0"/>
        <w:ind w:left="0"/>
        <w:jc w:val="both"/>
      </w:pPr>
      <w:r>
        <w:rPr>
          <w:rFonts w:ascii="Times New Roman"/>
          <w:b w:val="false"/>
          <w:i w:val="false"/>
          <w:color w:val="000000"/>
          <w:sz w:val="28"/>
        </w:rPr>
        <w:t>
      Сингапур ішкі нарықты белсенді қорғайды және сонымен бірге еркін сауда туралы көптеген келісімдер (мысалы, ЕАЭО-мен келісім) арқылы сауда байланыстарын кеңейтуге ықпал етеді. Бұл келісімдер ұлттық мүдделерді қорғау мен жаңа нарықтарға қол жеткізу арасындағы теңгерімді қамтамасыз етеді.</w:t>
      </w:r>
    </w:p>
    <w:bookmarkEnd w:id="173"/>
    <w:bookmarkStart w:name="z196" w:id="174"/>
    <w:p>
      <w:pPr>
        <w:spacing w:after="0"/>
        <w:ind w:left="0"/>
        <w:jc w:val="both"/>
      </w:pPr>
      <w:r>
        <w:rPr>
          <w:rFonts w:ascii="Times New Roman"/>
          <w:b w:val="false"/>
          <w:i w:val="false"/>
          <w:color w:val="000000"/>
          <w:sz w:val="28"/>
        </w:rPr>
        <w:t>
      Сингапурда тауарлардың сапасын арттыру үшін тауарларды жеткізу тізбектерінің қауіпсіздігі мен сенімділігін қамтамасыз етуге бағытталған Secure Trade Partnership бағдарламасы іске асырылуда. Бұдан басқа, мемлекет саудаға инновацияларды, оның ішінде цифрлық маркетингтік технологияларды енгізуді белсенді қолдайды, бұл өнімді тұтынушылардың жоғары талаптарына бейімдеуге және ұлттық брендтерге деген сенімді күшейтуге мүмкіндік береді.</w:t>
      </w:r>
    </w:p>
    <w:bookmarkEnd w:id="174"/>
    <w:bookmarkStart w:name="z197" w:id="175"/>
    <w:p>
      <w:pPr>
        <w:spacing w:after="0"/>
        <w:ind w:left="0"/>
        <w:jc w:val="both"/>
      </w:pPr>
      <w:r>
        <w:rPr>
          <w:rFonts w:ascii="Times New Roman"/>
          <w:b w:val="false"/>
          <w:i w:val="false"/>
          <w:color w:val="000000"/>
          <w:sz w:val="28"/>
        </w:rPr>
        <w:t xml:space="preserve">
      </w:t>
      </w:r>
      <w:r>
        <w:rPr>
          <w:rFonts w:ascii="Times New Roman"/>
          <w:b/>
          <w:i w:val="false"/>
          <w:color w:val="000000"/>
          <w:sz w:val="28"/>
        </w:rPr>
        <w:t>3.6 Экспортты ілгерілету</w:t>
      </w:r>
    </w:p>
    <w:bookmarkEnd w:id="175"/>
    <w:bookmarkStart w:name="z198" w:id="176"/>
    <w:p>
      <w:pPr>
        <w:spacing w:after="0"/>
        <w:ind w:left="0"/>
        <w:jc w:val="both"/>
      </w:pPr>
      <w:r>
        <w:rPr>
          <w:rFonts w:ascii="Times New Roman"/>
          <w:b w:val="false"/>
          <w:i w:val="false"/>
          <w:color w:val="000000"/>
          <w:sz w:val="28"/>
        </w:rPr>
        <w:t>
      Жапония</w:t>
      </w:r>
    </w:p>
    <w:bookmarkEnd w:id="176"/>
    <w:bookmarkStart w:name="z199" w:id="177"/>
    <w:p>
      <w:pPr>
        <w:spacing w:after="0"/>
        <w:ind w:left="0"/>
        <w:jc w:val="both"/>
      </w:pPr>
      <w:r>
        <w:rPr>
          <w:rFonts w:ascii="Times New Roman"/>
          <w:b w:val="false"/>
          <w:i w:val="false"/>
          <w:color w:val="000000"/>
          <w:sz w:val="28"/>
        </w:rPr>
        <w:t>
      Экспортты қолдаумен "NEXI" экспортты және инвестицияларды сақтандыру агенттігі және "JBIC" жапондық халықаралық ынтымақтастық банкі айналысады. Бұл ұйымдар жапон компаниялары үшін кредиттер, кепілдіктер және экспортты сақтандыруды ұсынады. Бұдан басқа, Japan External Trade Organization экспорттаушыларға консультациялық қызметтер ұсынады, шетелдік әріптестермен байланыс орнатуға көмектеседі.</w:t>
      </w:r>
    </w:p>
    <w:bookmarkEnd w:id="177"/>
    <w:bookmarkStart w:name="z200" w:id="178"/>
    <w:p>
      <w:pPr>
        <w:spacing w:after="0"/>
        <w:ind w:left="0"/>
        <w:jc w:val="both"/>
      </w:pPr>
      <w:r>
        <w:rPr>
          <w:rFonts w:ascii="Times New Roman"/>
          <w:b w:val="false"/>
          <w:i w:val="false"/>
          <w:color w:val="000000"/>
          <w:sz w:val="28"/>
        </w:rPr>
        <w:t>
      Қытай</w:t>
      </w:r>
    </w:p>
    <w:bookmarkEnd w:id="178"/>
    <w:bookmarkStart w:name="z201" w:id="179"/>
    <w:p>
      <w:pPr>
        <w:spacing w:after="0"/>
        <w:ind w:left="0"/>
        <w:jc w:val="both"/>
      </w:pPr>
      <w:r>
        <w:rPr>
          <w:rFonts w:ascii="Times New Roman"/>
          <w:b w:val="false"/>
          <w:i w:val="false"/>
          <w:color w:val="000000"/>
          <w:sz w:val="28"/>
        </w:rPr>
        <w:t>
      Экспортты қолдау Экспорт-импорт банкі және Қытайдың мемлекеттік даму банкі арқылы кредиттер мен кепілдіктер беруді қамтиды. Сондай-ақ Қытай экспортты ынталандыру және қытайлық экспорттаушылар мен өндірушілердің экономикалық ықпалын кеңейту үшін "Бір белдеу, бір жол" бастамасын белсенді пайдалануда. Бұдан басқа, Қытай үкіметі түрлі сауда қауымдастықтары мен ұйымдары арқылы экспорттаушыларға ақпараттық және консультациялық қолдау көрсетеді.</w:t>
      </w:r>
    </w:p>
    <w:bookmarkEnd w:id="179"/>
    <w:bookmarkStart w:name="z202" w:id="18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3.7. Кооперацияны дамыту </w:t>
      </w:r>
    </w:p>
    <w:bookmarkEnd w:id="180"/>
    <w:bookmarkStart w:name="z203" w:id="181"/>
    <w:p>
      <w:pPr>
        <w:spacing w:after="0"/>
        <w:ind w:left="0"/>
        <w:jc w:val="both"/>
      </w:pPr>
      <w:r>
        <w:rPr>
          <w:rFonts w:ascii="Times New Roman"/>
          <w:b w:val="false"/>
          <w:i w:val="false"/>
          <w:color w:val="000000"/>
          <w:sz w:val="28"/>
        </w:rPr>
        <w:t>
      Үндістан</w:t>
      </w:r>
    </w:p>
    <w:bookmarkEnd w:id="181"/>
    <w:bookmarkStart w:name="z204" w:id="182"/>
    <w:p>
      <w:pPr>
        <w:spacing w:after="0"/>
        <w:ind w:left="0"/>
        <w:jc w:val="both"/>
      </w:pPr>
      <w:r>
        <w:rPr>
          <w:rFonts w:ascii="Times New Roman"/>
          <w:b w:val="false"/>
          <w:i w:val="false"/>
          <w:color w:val="000000"/>
          <w:sz w:val="28"/>
        </w:rPr>
        <w:t>
      Үндістанда 2021 жылы кооперативтік қозғалысты дамытуға жауапты мемлекеттік орган – Кооперация министрлігі құрылды, ол елдегі кооперативтік қозғалысты нығайту үшін жеке әкімшілік, құқықтық және саяси негіз құруға жауапты.</w:t>
      </w:r>
    </w:p>
    <w:bookmarkEnd w:id="182"/>
    <w:bookmarkStart w:name="z205" w:id="183"/>
    <w:p>
      <w:pPr>
        <w:spacing w:after="0"/>
        <w:ind w:left="0"/>
        <w:jc w:val="both"/>
      </w:pPr>
      <w:r>
        <w:rPr>
          <w:rFonts w:ascii="Times New Roman"/>
          <w:b w:val="false"/>
          <w:i w:val="false"/>
          <w:color w:val="000000"/>
          <w:sz w:val="28"/>
        </w:rPr>
        <w:t>
      "Кооперацияны дамыту жөніндегі ұлттық корпорация" – мемлекет құрған, Ауыл шаруашылығы министрлігінің қамқорлығымен ауыл шаруашылығын дамытуды және кооперативтік қозғалыс арқылы ауылды дамытуды қамтамасыз ететін ұйым. Корпорация инфрақұрылым объектiлерiн: қоймаларды, қайта өңдеу кәсiпорындарын және басқа активтердi салуда кооперативтерге қаржылай көмек көрсетудi қамтамасыз етедi, сондай-ақ банк кредиттерiн тарту үшiн қажеттi қаражатпен жабдықтайды.</w:t>
      </w:r>
    </w:p>
    <w:bookmarkEnd w:id="183"/>
    <w:bookmarkStart w:name="z206" w:id="184"/>
    <w:p>
      <w:pPr>
        <w:spacing w:after="0"/>
        <w:ind w:left="0"/>
        <w:jc w:val="both"/>
      </w:pPr>
      <w:r>
        <w:rPr>
          <w:rFonts w:ascii="Times New Roman"/>
          <w:b w:val="false"/>
          <w:i w:val="false"/>
          <w:color w:val="000000"/>
          <w:sz w:val="28"/>
        </w:rPr>
        <w:t>
      Қытай</w:t>
      </w:r>
    </w:p>
    <w:bookmarkEnd w:id="184"/>
    <w:bookmarkStart w:name="z207" w:id="185"/>
    <w:p>
      <w:pPr>
        <w:spacing w:after="0"/>
        <w:ind w:left="0"/>
        <w:jc w:val="both"/>
      </w:pPr>
      <w:r>
        <w:rPr>
          <w:rFonts w:ascii="Times New Roman"/>
          <w:b w:val="false"/>
          <w:i w:val="false"/>
          <w:color w:val="000000"/>
          <w:sz w:val="28"/>
        </w:rPr>
        <w:t>
      Қытай Халық Республикасының Мемлекеттік кеңесі басқаратын Бүкілқытайлық жабдықтау-өткізу кооперативтері федерациясы. Федерацияның негізгі функциялары ұлттық жабдықтау-өткізу кооперативтерінің даму стратегиясы мен даму жоспарын зерделеу және тұжырымдау, ұлттық жабдықтау-өткізу кооперативтерін дамытуға және реформалауға басшылық жасау; үкіметтің рұқсатына сәйкес маңызды ауыл шаруашылығы өндірістік материалдарын, сондай-ақ ауыл шаруашылығы және қосалқы өнімдерді пайдалануды ұйымдастыру, үйлестіру және басқару; барлық деңгейдегі жабдықтау-өткізу кооперативтерінің заңды құқықтары мен мүдделерін қорғау; тиісті департаменттермен қатынастарды үйлестіру, ұлттық жабдықтау-өткізу кооперативтерінің шаруашылық қызметін бағыттау, қалалық және ауылдық материалдық алмасуға жәрдемдесу болып табылады.</w:t>
      </w:r>
    </w:p>
    <w:bookmarkEnd w:id="185"/>
    <w:bookmarkStart w:name="z208" w:id="186"/>
    <w:p>
      <w:pPr>
        <w:spacing w:after="0"/>
        <w:ind w:left="0"/>
        <w:jc w:val="left"/>
      </w:pPr>
      <w:r>
        <w:rPr>
          <w:rFonts w:ascii="Times New Roman"/>
          <w:b/>
          <w:i w:val="false"/>
          <w:color w:val="000000"/>
        </w:rPr>
        <w:t xml:space="preserve"> 4-бөлім. Сауда саясатын дамыту пайымы</w:t>
      </w:r>
    </w:p>
    <w:bookmarkEnd w:id="186"/>
    <w:bookmarkStart w:name="z209" w:id="187"/>
    <w:p>
      <w:pPr>
        <w:spacing w:after="0"/>
        <w:ind w:left="0"/>
        <w:jc w:val="both"/>
      </w:pPr>
      <w:r>
        <w:rPr>
          <w:rFonts w:ascii="Times New Roman"/>
          <w:b w:val="false"/>
          <w:i w:val="false"/>
          <w:color w:val="000000"/>
          <w:sz w:val="28"/>
        </w:rPr>
        <w:t>
      Сауда орнықты өсуді, өнімділікті арттыруды және азаматтардың тұрмыс сапасын жақсартуды қамтамасыз ете отырып, Қазақстан Республикасының экономикасында негізгі рөл атқарады. Геосаяси тұрақсыздық, протекционизмнің өсуі және әлемдік сауда құрылымдарындағы өзгерістер сияқты жаһандық өзгерістер мен сын-қатерлер жағдайында Қазақстан жаһандық ойыншылар үшін тұрақты, болжамды сауда және инвестициялық өңірлік әріптес ретінде өз позициясын нығайтуға ұмтылады.</w:t>
      </w:r>
    </w:p>
    <w:bookmarkEnd w:id="187"/>
    <w:bookmarkStart w:name="z210" w:id="188"/>
    <w:p>
      <w:pPr>
        <w:spacing w:after="0"/>
        <w:ind w:left="0"/>
        <w:jc w:val="both"/>
      </w:pPr>
      <w:r>
        <w:rPr>
          <w:rFonts w:ascii="Times New Roman"/>
          <w:b w:val="false"/>
          <w:i w:val="false"/>
          <w:color w:val="000000"/>
          <w:sz w:val="28"/>
        </w:rPr>
        <w:t>
      Қазақстанның 2030 жылға дейінгі сауда саясатының миссиясы – ішкі және сыртқы саудада өнімді өндіру, сақтау және өткізу кезеңдері арасында барлық қатысушылар:</w:t>
      </w:r>
    </w:p>
    <w:bookmarkEnd w:id="188"/>
    <w:bookmarkStart w:name="z211" w:id="189"/>
    <w:p>
      <w:pPr>
        <w:spacing w:after="0"/>
        <w:ind w:left="0"/>
        <w:jc w:val="both"/>
      </w:pPr>
      <w:r>
        <w:rPr>
          <w:rFonts w:ascii="Times New Roman"/>
          <w:b w:val="false"/>
          <w:i w:val="false"/>
          <w:color w:val="000000"/>
          <w:sz w:val="28"/>
        </w:rPr>
        <w:t>
      тұтынушылар үшін – отандық және халықаралық тауарларға әділ баға бойынша ыңғайлы форматтарда қол жеткізу арқылы;</w:t>
      </w:r>
    </w:p>
    <w:bookmarkEnd w:id="189"/>
    <w:bookmarkStart w:name="z212" w:id="190"/>
    <w:p>
      <w:pPr>
        <w:spacing w:after="0"/>
        <w:ind w:left="0"/>
        <w:jc w:val="both"/>
      </w:pPr>
      <w:r>
        <w:rPr>
          <w:rFonts w:ascii="Times New Roman"/>
          <w:b w:val="false"/>
          <w:i w:val="false"/>
          <w:color w:val="000000"/>
          <w:sz w:val="28"/>
        </w:rPr>
        <w:t>
      өндірушілер үшін – өткізудің болжамды және тиімді арналары арқылы;</w:t>
      </w:r>
    </w:p>
    <w:bookmarkEnd w:id="190"/>
    <w:bookmarkStart w:name="z213" w:id="191"/>
    <w:p>
      <w:pPr>
        <w:spacing w:after="0"/>
        <w:ind w:left="0"/>
        <w:jc w:val="both"/>
      </w:pPr>
      <w:r>
        <w:rPr>
          <w:rFonts w:ascii="Times New Roman"/>
          <w:b w:val="false"/>
          <w:i w:val="false"/>
          <w:color w:val="000000"/>
          <w:sz w:val="28"/>
        </w:rPr>
        <w:t>
      сауда субъектілері үшін – сұраныс пен ұсыныс арасындағы байланыстырушы буын рөлін атқара отырып, бизнесті жүргізу және дамыту үшін заңды және ыңғайлы жағдайлар арқылы қолайлы жағдайларды қамтамасыз ететін орнықты байланыстар құру.</w:t>
      </w:r>
    </w:p>
    <w:bookmarkEnd w:id="191"/>
    <w:bookmarkStart w:name="z214" w:id="192"/>
    <w:p>
      <w:pPr>
        <w:spacing w:after="0"/>
        <w:ind w:left="0"/>
        <w:jc w:val="both"/>
      </w:pPr>
      <w:r>
        <w:rPr>
          <w:rFonts w:ascii="Times New Roman"/>
          <w:b w:val="false"/>
          <w:i w:val="false"/>
          <w:color w:val="000000"/>
          <w:sz w:val="28"/>
        </w:rPr>
        <w:t>
      Тұжырымдама цифрлық технологияларға, сауда процестерінің жоғары тиімділігіне, адал бәсекелестік қағидаттарына, тұтынушылардың мүдделерін қорғауға, отандық өндірісті қолдауға, жаһандық жеткізулер тізбектеріне интеграциялауға және Қазақстанды Орталық Азияның негізгі сауда және логистикалық хабы ретінде дамытуға негізделген сауда экожүйесін қалыптастыруға бағытталған.</w:t>
      </w:r>
    </w:p>
    <w:bookmarkEnd w:id="192"/>
    <w:bookmarkStart w:name="z215" w:id="193"/>
    <w:p>
      <w:pPr>
        <w:spacing w:after="0"/>
        <w:ind w:left="0"/>
        <w:jc w:val="both"/>
      </w:pPr>
      <w:r>
        <w:rPr>
          <w:rFonts w:ascii="Times New Roman"/>
          <w:b w:val="false"/>
          <w:i w:val="false"/>
          <w:color w:val="000000"/>
          <w:sz w:val="28"/>
        </w:rPr>
        <w:t>
      Осы Тұжырымдамада көрсетілген сауда саласының ұзақ мерзімді пайымы оның "өтпелі" салалық табиғаты мен ұлттық экономикадағы маңызды рөлінің арқасында экономикалық өсудің және елдегі өнімділікті арттырудың негізгі драйверлерінің бірі ретінде қалыптасуы болып табылады.</w:t>
      </w:r>
    </w:p>
    <w:bookmarkEnd w:id="193"/>
    <w:bookmarkStart w:name="z216" w:id="194"/>
    <w:p>
      <w:pPr>
        <w:spacing w:after="0"/>
        <w:ind w:left="0"/>
        <w:jc w:val="left"/>
      </w:pPr>
      <w:r>
        <w:rPr>
          <w:rFonts w:ascii="Times New Roman"/>
          <w:b/>
          <w:i w:val="false"/>
          <w:color w:val="000000"/>
        </w:rPr>
        <w:t xml:space="preserve"> 5-бөлім. Дамудың негізгі қағидаттары мен тәсілдері</w:t>
      </w:r>
    </w:p>
    <w:bookmarkEnd w:id="194"/>
    <w:bookmarkStart w:name="z217" w:id="195"/>
    <w:p>
      <w:pPr>
        <w:spacing w:after="0"/>
        <w:ind w:left="0"/>
        <w:jc w:val="both"/>
      </w:pPr>
      <w:r>
        <w:rPr>
          <w:rFonts w:ascii="Times New Roman"/>
          <w:b w:val="false"/>
          <w:i w:val="false"/>
          <w:color w:val="000000"/>
          <w:sz w:val="28"/>
        </w:rPr>
        <w:t xml:space="preserve">
      Осы пайымды негізге ала отырып, осы Тұжырымдамада сауданы меншікті, өзіне тән басымдықтары мен сын-қатерлерінің жиынтығымен бірге экономиканың толыққанды, дербес саласы ретінде тұтастай қарау сияқты сауданы дамытудың жаңа тәсілі ұсынылды. </w:t>
      </w:r>
    </w:p>
    <w:bookmarkEnd w:id="195"/>
    <w:bookmarkStart w:name="z218" w:id="196"/>
    <w:p>
      <w:pPr>
        <w:spacing w:after="0"/>
        <w:ind w:left="0"/>
        <w:jc w:val="both"/>
      </w:pPr>
      <w:r>
        <w:rPr>
          <w:rFonts w:ascii="Times New Roman"/>
          <w:b w:val="false"/>
          <w:i w:val="false"/>
          <w:color w:val="000000"/>
          <w:sz w:val="28"/>
        </w:rPr>
        <w:t>
      Бұрын түрлі форматты көрсетілетін қызметтердің көмекші саласы ретінде немесе басқа салаларға қызмет көрсететін "бөлуші", "тауар өткізуші" жүйе ретінде саудаға қолданылған тәсіл сауда саласының түйінді проблемаларына шоғырлану тапшылығына, мақсаттың нақты қойылмауына және соның салдарынан оны дамыту шараларының жеткілікті дәрежеде тиімді  болмауына алып келді.</w:t>
      </w:r>
    </w:p>
    <w:bookmarkEnd w:id="196"/>
    <w:bookmarkStart w:name="z219" w:id="197"/>
    <w:p>
      <w:pPr>
        <w:spacing w:after="0"/>
        <w:ind w:left="0"/>
        <w:jc w:val="both"/>
      </w:pPr>
      <w:r>
        <w:rPr>
          <w:rFonts w:ascii="Times New Roman"/>
          <w:b w:val="false"/>
          <w:i w:val="false"/>
          <w:color w:val="000000"/>
          <w:sz w:val="28"/>
        </w:rPr>
        <w:t>
      Сауданы дамытудың негiз қалаушы мақсаттары елдiң және оның азаматтары – тұтынушылардың, жұмыскерлер мен кәсiпкерлердiң экономикалық мүдделерiн қорғау және ілгерілету болып табылады.</w:t>
      </w:r>
    </w:p>
    <w:bookmarkEnd w:id="197"/>
    <w:bookmarkStart w:name="z220" w:id="198"/>
    <w:p>
      <w:pPr>
        <w:spacing w:after="0"/>
        <w:ind w:left="0"/>
        <w:jc w:val="both"/>
      </w:pPr>
      <w:r>
        <w:rPr>
          <w:rFonts w:ascii="Times New Roman"/>
          <w:b w:val="false"/>
          <w:i w:val="false"/>
          <w:color w:val="000000"/>
          <w:sz w:val="28"/>
        </w:rPr>
        <w:t>
      Сауданы дамытудың маңызды қағидаттары сауда саясатын басқа да негізгі мемлекеттік саясатпен, ең алдымен өнеркәсіптік, көлік саясатымен, АӨК-ті дамыту, энергетика, еңбек ресурстарын дамыту саласындағы саясатпен және басқалармен үйлестіру болып табылады. Іс жүзінде бұл сауда саясатының құралдары ЖІӨ-нің екі есе өсуі бойынша ел экономикасын дамытудың жалпыұлттық міндеттеріне қол жеткізу үшін қолданылатын болады дегенді білдіреді.</w:t>
      </w:r>
    </w:p>
    <w:bookmarkEnd w:id="198"/>
    <w:bookmarkStart w:name="z221" w:id="199"/>
    <w:p>
      <w:pPr>
        <w:spacing w:after="0"/>
        <w:ind w:left="0"/>
        <w:jc w:val="both"/>
      </w:pPr>
      <w:r>
        <w:rPr>
          <w:rFonts w:ascii="Times New Roman"/>
          <w:b w:val="false"/>
          <w:i w:val="false"/>
          <w:color w:val="000000"/>
          <w:sz w:val="28"/>
        </w:rPr>
        <w:t>
      Сауданы реттеудегі басты қағидаттар нарықтық тетіктерді ұстану және кәсіпкерлікке реттеушілік жүктемені төмендетуге ұмтылу болып қала береді.</w:t>
      </w:r>
    </w:p>
    <w:bookmarkEnd w:id="199"/>
    <w:bookmarkStart w:name="z222" w:id="200"/>
    <w:p>
      <w:pPr>
        <w:spacing w:after="0"/>
        <w:ind w:left="0"/>
        <w:jc w:val="both"/>
      </w:pPr>
      <w:r>
        <w:rPr>
          <w:rFonts w:ascii="Times New Roman"/>
          <w:b w:val="false"/>
          <w:i w:val="false"/>
          <w:color w:val="000000"/>
          <w:sz w:val="28"/>
        </w:rPr>
        <w:t xml:space="preserve">
      Сондай-ақ мыналар маңызды қағидаттар болып табылады: </w:t>
      </w:r>
    </w:p>
    <w:bookmarkEnd w:id="200"/>
    <w:bookmarkStart w:name="z223" w:id="201"/>
    <w:p>
      <w:pPr>
        <w:spacing w:after="0"/>
        <w:ind w:left="0"/>
        <w:jc w:val="both"/>
      </w:pPr>
      <w:r>
        <w:rPr>
          <w:rFonts w:ascii="Times New Roman"/>
          <w:b w:val="false"/>
          <w:i w:val="false"/>
          <w:color w:val="000000"/>
          <w:sz w:val="28"/>
        </w:rPr>
        <w:t>
      Өнімнің қауіпсіздігін, жоғары сапасын және бәсекеге қабілеттілігін қамтамасыз ету, халықаралық сапа стандарттарын сақтау, өлшемдер мен сынақтардың нәтижелерін халықаралық деңгейде тану, бұл қазақстандық тауарлар мен көрсетілетін қызметтердің әлемдік нарықтағы позицияларын нығайтады.</w:t>
      </w:r>
    </w:p>
    <w:bookmarkEnd w:id="201"/>
    <w:bookmarkStart w:name="z224" w:id="202"/>
    <w:p>
      <w:pPr>
        <w:spacing w:after="0"/>
        <w:ind w:left="0"/>
        <w:jc w:val="both"/>
      </w:pPr>
      <w:r>
        <w:rPr>
          <w:rFonts w:ascii="Times New Roman"/>
          <w:b w:val="false"/>
          <w:i w:val="false"/>
          <w:color w:val="000000"/>
          <w:sz w:val="28"/>
        </w:rPr>
        <w:t>
      Теңдік пен әділдік, сауда қызметінің субъектілері үшін олардың мөлшері мен даму деңгейіне қарамастан, тең жағдайларды қамтамасыз ету, халықаралық қағидаларға негізделген кемсітпейтін, әділ және ашық сауда жүйесін құруды көтермелеу.</w:t>
      </w:r>
    </w:p>
    <w:bookmarkEnd w:id="202"/>
    <w:bookmarkStart w:name="z225" w:id="203"/>
    <w:p>
      <w:pPr>
        <w:spacing w:after="0"/>
        <w:ind w:left="0"/>
        <w:jc w:val="both"/>
      </w:pPr>
      <w:r>
        <w:rPr>
          <w:rFonts w:ascii="Times New Roman"/>
          <w:b w:val="false"/>
          <w:i w:val="false"/>
          <w:color w:val="000000"/>
          <w:sz w:val="28"/>
        </w:rPr>
        <w:t>
      Орнықты дамуды қолдау, жауапты тұтыну және өндіру қағидаттарын іске асыру, қоршаған ортаны қорғау және лайықты еңбек жағдайларын қамтамасыз ету.</w:t>
      </w:r>
    </w:p>
    <w:bookmarkEnd w:id="203"/>
    <w:bookmarkStart w:name="z226" w:id="204"/>
    <w:p>
      <w:pPr>
        <w:spacing w:after="0"/>
        <w:ind w:left="0"/>
        <w:jc w:val="both"/>
      </w:pPr>
      <w:r>
        <w:rPr>
          <w:rFonts w:ascii="Times New Roman"/>
          <w:b w:val="false"/>
          <w:i w:val="false"/>
          <w:color w:val="000000"/>
          <w:sz w:val="28"/>
        </w:rPr>
        <w:t>
      Жүргізілген талдау Тұжырымдаманың стратегиялық пайымы мен мақсаттарына қол жеткізу үшін мынадай бағыттарға шоғырлану қажет екенін көрсетті:</w:t>
      </w:r>
    </w:p>
    <w:bookmarkEnd w:id="204"/>
    <w:bookmarkStart w:name="z227" w:id="205"/>
    <w:p>
      <w:pPr>
        <w:spacing w:after="0"/>
        <w:ind w:left="0"/>
        <w:jc w:val="both"/>
      </w:pPr>
      <w:r>
        <w:rPr>
          <w:rFonts w:ascii="Times New Roman"/>
          <w:b w:val="false"/>
          <w:i w:val="false"/>
          <w:color w:val="000000"/>
          <w:sz w:val="28"/>
        </w:rPr>
        <w:t>
      біріншіден, заманауи сауданың экожүйесін қалыптастыру, сауда саласын ашық ету және өнімділігін арттыру;</w:t>
      </w:r>
    </w:p>
    <w:bookmarkEnd w:id="205"/>
    <w:bookmarkStart w:name="z228" w:id="206"/>
    <w:p>
      <w:pPr>
        <w:spacing w:after="0"/>
        <w:ind w:left="0"/>
        <w:jc w:val="both"/>
      </w:pPr>
      <w:r>
        <w:rPr>
          <w:rFonts w:ascii="Times New Roman"/>
          <w:b w:val="false"/>
          <w:i w:val="false"/>
          <w:color w:val="000000"/>
          <w:sz w:val="28"/>
        </w:rPr>
        <w:t>
      екіншіден, отандық өндірістің өсуі және экспортты ілгерілету үшін жағдай жасау;</w:t>
      </w:r>
    </w:p>
    <w:bookmarkEnd w:id="206"/>
    <w:bookmarkStart w:name="z229" w:id="207"/>
    <w:p>
      <w:pPr>
        <w:spacing w:after="0"/>
        <w:ind w:left="0"/>
        <w:jc w:val="both"/>
      </w:pPr>
      <w:r>
        <w:rPr>
          <w:rFonts w:ascii="Times New Roman"/>
          <w:b w:val="false"/>
          <w:i w:val="false"/>
          <w:color w:val="000000"/>
          <w:sz w:val="28"/>
        </w:rPr>
        <w:t>
      үшіншіден, тұтынушылардың құқықтарын жан-жақты қорғау, тауарлар мен көрсетілетін қызметтердің қауіпсіздігі мен сапасын арттыру.</w:t>
      </w:r>
    </w:p>
    <w:bookmarkEnd w:id="207"/>
    <w:bookmarkStart w:name="z230" w:id="208"/>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i w:val="false"/>
          <w:color w:val="000000"/>
          <w:sz w:val="28"/>
        </w:rPr>
        <w:t>бағыт.</w:t>
      </w:r>
      <w:r>
        <w:rPr>
          <w:rFonts w:ascii="Times New Roman"/>
          <w:b w:val="false"/>
          <w:i w:val="false"/>
          <w:color w:val="000000"/>
          <w:sz w:val="28"/>
        </w:rPr>
        <w:t xml:space="preserve"> </w:t>
      </w:r>
      <w:r>
        <w:rPr>
          <w:rFonts w:ascii="Times New Roman"/>
          <w:b/>
          <w:i w:val="false"/>
          <w:color w:val="000000"/>
          <w:sz w:val="28"/>
        </w:rPr>
        <w:t>Заманауи сауданың экожүйесін қалыптастыру</w:t>
      </w:r>
    </w:p>
    <w:bookmarkEnd w:id="208"/>
    <w:bookmarkStart w:name="z231" w:id="209"/>
    <w:p>
      <w:pPr>
        <w:spacing w:after="0"/>
        <w:ind w:left="0"/>
        <w:jc w:val="both"/>
      </w:pPr>
      <w:r>
        <w:rPr>
          <w:rFonts w:ascii="Times New Roman"/>
          <w:b w:val="false"/>
          <w:i w:val="false"/>
          <w:color w:val="000000"/>
          <w:sz w:val="28"/>
        </w:rPr>
        <w:t>
      Заманауи сауданың экожүйесін қалыптастыру сауданы цифрлық трансформациялауды, заманауи және ұйымдастырылған форматтарды дамытуды, жасанды интеллект негізінде инновациялық технологиялар мен талдауды енгізуді болжайды. Негізгі бағыттар тауарларды таңбалау мен қадағалаудың ашық жүйесін құруды, базарлар мен көтерме сауданы цифрландыруды, ақпараттық жүйелерді интеграциялауды, электрондық және биржалық сауданы нығайтуды, сондай-ақ франчайзинг пен кооперативтерді дамытуды қамтиды. Осы шараларды іске асыру сауданың бәсекеге қабілеттілігінің өсуін, тауарлар мен көрсетілетін қызметтердің сапасын арттыруды, сондай-ақ кәсіпкерлер мен экспорттаушылар үшін мүмкіндіктерді кеңейтуді қамтамасыз етеді.</w:t>
      </w:r>
    </w:p>
    <w:bookmarkEnd w:id="209"/>
    <w:bookmarkStart w:name="z232" w:id="210"/>
    <w:p>
      <w:pPr>
        <w:spacing w:after="0"/>
        <w:ind w:left="0"/>
        <w:jc w:val="both"/>
      </w:pPr>
      <w:r>
        <w:rPr>
          <w:rFonts w:ascii="Times New Roman"/>
          <w:b w:val="false"/>
          <w:i w:val="false"/>
          <w:color w:val="000000"/>
          <w:sz w:val="28"/>
        </w:rPr>
        <w:t xml:space="preserve">
      </w:t>
      </w:r>
      <w:r>
        <w:rPr>
          <w:rFonts w:ascii="Times New Roman"/>
          <w:b/>
          <w:i w:val="false"/>
          <w:color w:val="000000"/>
          <w:sz w:val="28"/>
        </w:rPr>
        <w:t>1-мақсат. Сауданы цифрлық трансформациялау</w:t>
      </w:r>
    </w:p>
    <w:bookmarkEnd w:id="210"/>
    <w:bookmarkStart w:name="z233" w:id="211"/>
    <w:p>
      <w:pPr>
        <w:spacing w:after="0"/>
        <w:ind w:left="0"/>
        <w:jc w:val="both"/>
      </w:pPr>
      <w:r>
        <w:rPr>
          <w:rFonts w:ascii="Times New Roman"/>
          <w:b w:val="false"/>
          <w:i w:val="false"/>
          <w:color w:val="000000"/>
          <w:sz w:val="28"/>
        </w:rPr>
        <w:t>
      Сауда саласын цифрландыру ашықтықты, оңтайландыруды, жаңа нарықтар ашуды, барлық процестердің сенімділігі мен тұтынушылардың сенімін қамтамасыз ете отырып, жаңа бизнес-парадигманың негізгі драйверіне айналады. Электрондық таңбалаудан бастап деректерді есепке алу мен талдаудың кешенді жүйелеріне дейін озық цифрлық технологияларды интеграциялау сауда объектілерін толығымен цифрландыруға, басқарудың жеделдігін арттыруға және көлеңкелі экономикаға тиімді қарсы іс-қимыл жасауға мүмкіндік береді.</w:t>
      </w:r>
    </w:p>
    <w:bookmarkEnd w:id="211"/>
    <w:bookmarkStart w:name="z234" w:id="212"/>
    <w:p>
      <w:pPr>
        <w:spacing w:after="0"/>
        <w:ind w:left="0"/>
        <w:jc w:val="both"/>
      </w:pPr>
      <w:r>
        <w:rPr>
          <w:rFonts w:ascii="Times New Roman"/>
          <w:b w:val="false"/>
          <w:i w:val="false"/>
          <w:color w:val="000000"/>
          <w:sz w:val="28"/>
        </w:rPr>
        <w:t xml:space="preserve">
      </w:t>
      </w:r>
      <w:r>
        <w:rPr>
          <w:rFonts w:ascii="Times New Roman"/>
          <w:b/>
          <w:i w:val="false"/>
          <w:color w:val="000000"/>
          <w:sz w:val="28"/>
        </w:rPr>
        <w:t>1-міндет. Тауарларды жіктеу және кодтау</w:t>
      </w:r>
    </w:p>
    <w:bookmarkEnd w:id="212"/>
    <w:p>
      <w:pPr>
        <w:spacing w:after="0"/>
        <w:ind w:left="0"/>
        <w:jc w:val="both"/>
      </w:pPr>
      <w:bookmarkStart w:name="z235" w:id="213"/>
      <w:r>
        <w:rPr>
          <w:rFonts w:ascii="Times New Roman"/>
          <w:b w:val="false"/>
          <w:i w:val="false"/>
          <w:color w:val="000000"/>
          <w:sz w:val="28"/>
        </w:rPr>
        <w:t>
      Қазіргі заманғы серпінді экономика жағдайында тауар ағындарын дәл басқару бизнестің тиімділігін арттыру үшін шешуші мәнге ие. Тауарлардың ұлттық каталогы (бұдан әрі – ТҰК) өнім қозғалысын есепке алуды, бақылауды және басқаруды оңтайландыруға мүмкіндік беретін құрал болып табылады. Оны енгізу қателер мен шығындар тәуекелдерін төмендетуге ықпал етеді, сондай-ақ сатып алу процестерін жақсартады. Тауарды тағайындауға негізделген халықаралық тәжірибе мен жіктеу қағидаттарына сүйене отырып, бұл тәсіл тауар ресурстарын басқарудың жоғары ашықтығы мен тиімділігін қамтамасыз етеді. Осыған байланысты "Кейбір заңнамалық актілерге салық салу мәселелері бойынша өзгерістер мен толықтырулар енгізу туралы" Қазақстан Республикасының Заңымен "Сауда қызметін реттеу туралы" Заңға 2026 жылғы</w:t>
      </w:r>
    </w:p>
    <w:bookmarkEnd w:id="213"/>
    <w:p>
      <w:pPr>
        <w:spacing w:after="0"/>
        <w:ind w:left="0"/>
        <w:jc w:val="both"/>
      </w:pPr>
      <w:r>
        <w:rPr>
          <w:rFonts w:ascii="Times New Roman"/>
          <w:b w:val="false"/>
          <w:i w:val="false"/>
          <w:color w:val="000000"/>
          <w:sz w:val="28"/>
        </w:rPr>
        <w:t xml:space="preserve">1 қаңтардан бастап күшіне енетін, "электрондық үкіметтің" ақпараттандыру объектісі ретінде ҰТК-ның жаңа анықтамаларын, мәртебесін және өз қызметінде ҰТК-ны пайдалану бойынша ішкі сауда субъектілеріне қойылатын талаптарды енгізетін өзгерістер енгізілді. </w:t>
      </w:r>
    </w:p>
    <w:bookmarkStart w:name="z236" w:id="214"/>
    <w:p>
      <w:pPr>
        <w:spacing w:after="0"/>
        <w:ind w:left="0"/>
        <w:jc w:val="both"/>
      </w:pPr>
      <w:r>
        <w:rPr>
          <w:rFonts w:ascii="Times New Roman"/>
          <w:b w:val="false"/>
          <w:i w:val="false"/>
          <w:color w:val="000000"/>
          <w:sz w:val="28"/>
        </w:rPr>
        <w:t>
      10 млн-нан астам тауардың жіктемесі үйлестіріліп, осы жіктеуіштің негізінде сатып алуды жоспарлау жүйесі іске қосылады, техникалық реттеудің ақпараттық жүйесіне жасанды интеллект технологиялары енгізіледі.</w:t>
      </w:r>
    </w:p>
    <w:bookmarkEnd w:id="214"/>
    <w:bookmarkStart w:name="z237" w:id="215"/>
    <w:p>
      <w:pPr>
        <w:spacing w:after="0"/>
        <w:ind w:left="0"/>
        <w:jc w:val="both"/>
      </w:pPr>
      <w:r>
        <w:rPr>
          <w:rFonts w:ascii="Times New Roman"/>
          <w:b w:val="false"/>
          <w:i w:val="false"/>
          <w:color w:val="000000"/>
          <w:sz w:val="28"/>
        </w:rPr>
        <w:t xml:space="preserve">
      </w:t>
      </w:r>
      <w:r>
        <w:rPr>
          <w:rFonts w:ascii="Times New Roman"/>
          <w:b/>
          <w:i w:val="false"/>
          <w:color w:val="000000"/>
          <w:sz w:val="28"/>
        </w:rPr>
        <w:t>2-міндет. Тауарларды қадағалау жүйесін жетілдіру</w:t>
      </w:r>
    </w:p>
    <w:bookmarkEnd w:id="215"/>
    <w:bookmarkStart w:name="z238" w:id="216"/>
    <w:p>
      <w:pPr>
        <w:spacing w:after="0"/>
        <w:ind w:left="0"/>
        <w:jc w:val="both"/>
      </w:pPr>
      <w:r>
        <w:rPr>
          <w:rFonts w:ascii="Times New Roman"/>
          <w:b w:val="false"/>
          <w:i w:val="false"/>
          <w:color w:val="000000"/>
          <w:sz w:val="28"/>
        </w:rPr>
        <w:t>
      Қазақстан үшін тауарларды қадағалау жүйесі стратегиялық мәнге ие, өйткені барлық жеткізу тізбегі бойынша өнім қозғалысының ашықтығы мен оны сенімді бақылауды қамтамасыз етеді. Бұл контрафактілік өнімнің пайда болу қаупін төмендетуге, тауарлардың сапасын арттыруға және бұзушылықтарды жедел анықтауға мүмкіндік береді.</w:t>
      </w:r>
    </w:p>
    <w:bookmarkEnd w:id="216"/>
    <w:bookmarkStart w:name="z239" w:id="217"/>
    <w:p>
      <w:pPr>
        <w:spacing w:after="0"/>
        <w:ind w:left="0"/>
        <w:jc w:val="both"/>
      </w:pPr>
      <w:r>
        <w:rPr>
          <w:rFonts w:ascii="Times New Roman"/>
          <w:b w:val="false"/>
          <w:i w:val="false"/>
          <w:color w:val="000000"/>
          <w:sz w:val="28"/>
        </w:rPr>
        <w:t>
      Бұл ретте тауарлар қозғалысын бақылау азық-түлік қауіпсіздігіне де ықпал етеді, өнімнің сапасы мен қозғалысының жедел мониторингі бұзушылықтарды уақтылы анықтауға және тәуекелдерді болдырмауға мүмкіндік береді.</w:t>
      </w:r>
    </w:p>
    <w:bookmarkEnd w:id="217"/>
    <w:bookmarkStart w:name="z240" w:id="218"/>
    <w:p>
      <w:pPr>
        <w:spacing w:after="0"/>
        <w:ind w:left="0"/>
        <w:jc w:val="both"/>
      </w:pPr>
      <w:r>
        <w:rPr>
          <w:rFonts w:ascii="Times New Roman"/>
          <w:b w:val="false"/>
          <w:i w:val="false"/>
          <w:color w:val="000000"/>
          <w:sz w:val="28"/>
        </w:rPr>
        <w:t>
      Осыған байланысты азық-түлік қоржынын қамту кеңейтіліп, жүйені кең ауқымда қолдану, таңбаланбаған тауарларды сатқаны үшін жауапкершілікті енгізу мәселелері пысықталады және өнім қозғалысының барлық кезеңдерінде оны қадағалау тетігі әзірленеді.</w:t>
      </w:r>
    </w:p>
    <w:bookmarkEnd w:id="218"/>
    <w:bookmarkStart w:name="z241" w:id="219"/>
    <w:p>
      <w:pPr>
        <w:spacing w:after="0"/>
        <w:ind w:left="0"/>
        <w:jc w:val="both"/>
      </w:pPr>
      <w:r>
        <w:rPr>
          <w:rFonts w:ascii="Times New Roman"/>
          <w:b w:val="false"/>
          <w:i w:val="false"/>
          <w:color w:val="000000"/>
          <w:sz w:val="28"/>
        </w:rPr>
        <w:t xml:space="preserve">
      </w:t>
      </w:r>
      <w:r>
        <w:rPr>
          <w:rFonts w:ascii="Times New Roman"/>
          <w:b/>
          <w:i w:val="false"/>
          <w:color w:val="000000"/>
          <w:sz w:val="28"/>
        </w:rPr>
        <w:t>3-міндет. Интеграцияланған цифрлық талдау жүйесі</w:t>
      </w:r>
    </w:p>
    <w:bookmarkEnd w:id="219"/>
    <w:bookmarkStart w:name="z242" w:id="220"/>
    <w:p>
      <w:pPr>
        <w:spacing w:after="0"/>
        <w:ind w:left="0"/>
        <w:jc w:val="both"/>
      </w:pPr>
      <w:r>
        <w:rPr>
          <w:rFonts w:ascii="Times New Roman"/>
          <w:b w:val="false"/>
          <w:i w:val="false"/>
          <w:color w:val="000000"/>
          <w:sz w:val="28"/>
        </w:rPr>
        <w:t>
      Қазіргі заманғы бизнес пен мемлекеттік басқаруда деректерді тиімді пайдалану негізделген шешімдер қабылдауда түйінді рөл атқарады. Талдамалық құралдар мен жасанды интеллект технологияларын интеграциялау ақпараттың үлкен көлемін жедел өңдеп қана қоймай, сонымен қатар жасырын заңдылықтарды да анықтауға мүмкіндік береді, бұл сауда процестеріндегі ашықтықты арттыруға және шығасыларды азайтуға ықпал етеді.</w:t>
      </w:r>
    </w:p>
    <w:bookmarkEnd w:id="220"/>
    <w:bookmarkStart w:name="z243" w:id="221"/>
    <w:p>
      <w:pPr>
        <w:spacing w:after="0"/>
        <w:ind w:left="0"/>
        <w:jc w:val="both"/>
      </w:pPr>
      <w:r>
        <w:rPr>
          <w:rFonts w:ascii="Times New Roman"/>
          <w:b w:val="false"/>
          <w:i w:val="false"/>
          <w:color w:val="000000"/>
          <w:sz w:val="28"/>
        </w:rPr>
        <w:t>
      Осыған байланысты ШОБ-ты цифрландыру, трансформациялау тетіктерін шоғырландыру үшін "сауданың цифрлық айнасы" жасалып, жедел талдау және басқару шешімдерін қабылдау үшін жасанды интеллект енгізіледі, сондай-ақ мемлекеттік ақпараттық жүйелермен интеграциялау жүргізіледі.</w:t>
      </w:r>
    </w:p>
    <w:bookmarkEnd w:id="221"/>
    <w:bookmarkStart w:name="z244" w:id="222"/>
    <w:p>
      <w:pPr>
        <w:spacing w:after="0"/>
        <w:ind w:left="0"/>
        <w:jc w:val="both"/>
      </w:pPr>
      <w:r>
        <w:rPr>
          <w:rFonts w:ascii="Times New Roman"/>
          <w:b w:val="false"/>
          <w:i w:val="false"/>
          <w:color w:val="000000"/>
          <w:sz w:val="28"/>
        </w:rPr>
        <w:t>
      Ақпараттық жүйе ТҚҰЖ-ны, Қаржы министрлігі Мемлекеттік кірістер комитетінің, Ауыл шаруашылығы министрлігінің, Сауда және интеграция министрлігі Техникалық реттеу және метрология комитетінің, Ұлттық Банктің және басқалардың жүйелерін қоса алғанда, түрлі көздерден алынған деректерді интеграциялайтын болады. Барлық деректер бірыңғай базаға біріктіріледі, содан кейін жасанды интеллект технологияларының көмегімен интерактивті дашбордтар қалыптастыру және басқару шешімдерін қабылдау үшін өңделетін болады.</w:t>
      </w:r>
    </w:p>
    <w:bookmarkEnd w:id="222"/>
    <w:bookmarkStart w:name="z245" w:id="223"/>
    <w:p>
      <w:pPr>
        <w:spacing w:after="0"/>
        <w:ind w:left="0"/>
        <w:jc w:val="both"/>
      </w:pPr>
      <w:r>
        <w:rPr>
          <w:rFonts w:ascii="Times New Roman"/>
          <w:b w:val="false"/>
          <w:i w:val="false"/>
          <w:color w:val="000000"/>
          <w:sz w:val="28"/>
        </w:rPr>
        <w:t>
      Ақпараттық жүйе мынадай міндеттерді шешуге бағытталатын болады:</w:t>
      </w:r>
    </w:p>
    <w:bookmarkEnd w:id="223"/>
    <w:bookmarkStart w:name="z246" w:id="224"/>
    <w:p>
      <w:pPr>
        <w:spacing w:after="0"/>
        <w:ind w:left="0"/>
        <w:jc w:val="both"/>
      </w:pPr>
      <w:r>
        <w:rPr>
          <w:rFonts w:ascii="Times New Roman"/>
          <w:b w:val="false"/>
          <w:i w:val="false"/>
          <w:color w:val="000000"/>
          <w:sz w:val="28"/>
        </w:rPr>
        <w:t>
      экспорт, импорт, өндіріс деректері негізінде сауда теңгерімін айқындау;</w:t>
      </w:r>
    </w:p>
    <w:bookmarkEnd w:id="224"/>
    <w:bookmarkStart w:name="z247" w:id="225"/>
    <w:p>
      <w:pPr>
        <w:spacing w:after="0"/>
        <w:ind w:left="0"/>
        <w:jc w:val="both"/>
      </w:pPr>
      <w:r>
        <w:rPr>
          <w:rFonts w:ascii="Times New Roman"/>
          <w:b w:val="false"/>
          <w:i w:val="false"/>
          <w:color w:val="000000"/>
          <w:sz w:val="28"/>
        </w:rPr>
        <w:t>
      ақпараттық жүйеде қызметті тіркеу және жүзеге асыру бөлігінде ірі сауда объектілері мен сауда нарықтарының қызметін мониторингтеу;</w:t>
      </w:r>
    </w:p>
    <w:bookmarkEnd w:id="225"/>
    <w:bookmarkStart w:name="z248" w:id="226"/>
    <w:p>
      <w:pPr>
        <w:spacing w:after="0"/>
        <w:ind w:left="0"/>
        <w:jc w:val="both"/>
      </w:pPr>
      <w:r>
        <w:rPr>
          <w:rFonts w:ascii="Times New Roman"/>
          <w:b w:val="false"/>
          <w:i w:val="false"/>
          <w:color w:val="000000"/>
          <w:sz w:val="28"/>
        </w:rPr>
        <w:t>
      ӘМАТ бағаларын мониторингтеу және жосықсыз делдалдармен күрес;</w:t>
      </w:r>
    </w:p>
    <w:bookmarkEnd w:id="226"/>
    <w:bookmarkStart w:name="z249" w:id="227"/>
    <w:p>
      <w:pPr>
        <w:spacing w:after="0"/>
        <w:ind w:left="0"/>
        <w:jc w:val="both"/>
      </w:pPr>
      <w:r>
        <w:rPr>
          <w:rFonts w:ascii="Times New Roman"/>
          <w:b w:val="false"/>
          <w:i w:val="false"/>
          <w:color w:val="000000"/>
          <w:sz w:val="28"/>
        </w:rPr>
        <w:t>
      тұтынушылардың сатушыларға шағымдарын өңдеу.</w:t>
      </w:r>
    </w:p>
    <w:bookmarkEnd w:id="227"/>
    <w:bookmarkStart w:name="z250" w:id="228"/>
    <w:p>
      <w:pPr>
        <w:spacing w:after="0"/>
        <w:ind w:left="0"/>
        <w:jc w:val="both"/>
      </w:pPr>
      <w:r>
        <w:rPr>
          <w:rFonts w:ascii="Times New Roman"/>
          <w:b w:val="false"/>
          <w:i w:val="false"/>
          <w:color w:val="000000"/>
          <w:sz w:val="28"/>
        </w:rPr>
        <w:t>
      "Сауданың цифрлық айнасына" жасанды интеллектті (бұдан әрі – ЖИ) енгізу қолмен бақылаудан сауда процестерін зияткерлік басқаруға көшуге мүмкіндік береді.</w:t>
      </w:r>
    </w:p>
    <w:bookmarkEnd w:id="228"/>
    <w:bookmarkStart w:name="z251" w:id="229"/>
    <w:p>
      <w:pPr>
        <w:spacing w:after="0"/>
        <w:ind w:left="0"/>
        <w:jc w:val="both"/>
      </w:pPr>
      <w:r>
        <w:rPr>
          <w:rFonts w:ascii="Times New Roman"/>
          <w:b w:val="false"/>
          <w:i w:val="false"/>
          <w:color w:val="000000"/>
          <w:sz w:val="28"/>
        </w:rPr>
        <w:t xml:space="preserve">
      </w:t>
      </w:r>
      <w:r>
        <w:rPr>
          <w:rFonts w:ascii="Times New Roman"/>
          <w:b/>
          <w:i w:val="false"/>
          <w:color w:val="000000"/>
          <w:sz w:val="28"/>
        </w:rPr>
        <w:t>2-мақсат. Биржалық сауданы дамыту</w:t>
      </w:r>
      <w:r>
        <w:rPr>
          <w:rFonts w:ascii="Times New Roman"/>
          <w:b w:val="false"/>
          <w:i w:val="false"/>
          <w:color w:val="000000"/>
          <w:sz w:val="28"/>
        </w:rPr>
        <w:t xml:space="preserve"> </w:t>
      </w:r>
    </w:p>
    <w:bookmarkEnd w:id="229"/>
    <w:bookmarkStart w:name="z252" w:id="230"/>
    <w:p>
      <w:pPr>
        <w:spacing w:after="0"/>
        <w:ind w:left="0"/>
        <w:jc w:val="both"/>
      </w:pPr>
      <w:r>
        <w:rPr>
          <w:rFonts w:ascii="Times New Roman"/>
          <w:b w:val="false"/>
          <w:i w:val="false"/>
          <w:color w:val="000000"/>
          <w:sz w:val="28"/>
        </w:rPr>
        <w:t>
      Биржалық тетіктер Қазақстанда нақты сұраныс пен ұсынысқа бағдарланып, объективті баға индикаторларын қалыптастыруға мүмкіндік береді, бұл нарыққа қатысушылардың сенімін арттырып, монополиялық және көлеңкелі схемалардың ықпалын төмендетеді.</w:t>
      </w:r>
    </w:p>
    <w:bookmarkEnd w:id="230"/>
    <w:bookmarkStart w:name="z253" w:id="231"/>
    <w:p>
      <w:pPr>
        <w:spacing w:after="0"/>
        <w:ind w:left="0"/>
        <w:jc w:val="both"/>
      </w:pPr>
      <w:r>
        <w:rPr>
          <w:rFonts w:ascii="Times New Roman"/>
          <w:b w:val="false"/>
          <w:i w:val="false"/>
          <w:color w:val="000000"/>
          <w:sz w:val="28"/>
        </w:rPr>
        <w:t xml:space="preserve">
      </w:t>
      </w:r>
      <w:r>
        <w:rPr>
          <w:rFonts w:ascii="Times New Roman"/>
          <w:b/>
          <w:i w:val="false"/>
          <w:color w:val="000000"/>
          <w:sz w:val="28"/>
        </w:rPr>
        <w:t>1-міндет. Биржалық сауда саласын кеңейту және нарықты цифрландыру</w:t>
      </w:r>
    </w:p>
    <w:bookmarkEnd w:id="231"/>
    <w:bookmarkStart w:name="z254" w:id="232"/>
    <w:p>
      <w:pPr>
        <w:spacing w:after="0"/>
        <w:ind w:left="0"/>
        <w:jc w:val="both"/>
      </w:pPr>
      <w:r>
        <w:rPr>
          <w:rFonts w:ascii="Times New Roman"/>
          <w:b w:val="false"/>
          <w:i w:val="false"/>
          <w:color w:val="000000"/>
          <w:sz w:val="28"/>
        </w:rPr>
        <w:t>
      Тауар нарықтарының неғұрлым кең тізбесіне жаппай биржалық сауда енгізілетін болады, бұл мәмілелердің ашықтығын, сауда құралдарының қолжетімділігін және баға белгілеудің объективтілігін арттыруға мүмкіндік береді.</w:t>
      </w:r>
    </w:p>
    <w:bookmarkEnd w:id="232"/>
    <w:bookmarkStart w:name="z255" w:id="233"/>
    <w:p>
      <w:pPr>
        <w:spacing w:after="0"/>
        <w:ind w:left="0"/>
        <w:jc w:val="both"/>
      </w:pPr>
      <w:r>
        <w:rPr>
          <w:rFonts w:ascii="Times New Roman"/>
          <w:b w:val="false"/>
          <w:i w:val="false"/>
          <w:color w:val="000000"/>
          <w:sz w:val="28"/>
        </w:rPr>
        <w:t>
      Ол үшін тауар биржаларының интеграцияланған IT-платформасы құрылады, ол мәмілелердің автоматтандырылған мониторингін, биржалық индикаторлардың серпінін және ақпараттық қауіпсіздіктің сақталуын қамтамасыз етеді. Сондай-ақ биржалық бағалар мониторингінің биржалық жүйесі енгізіледі және негізгі тауар топтары бойынша эталондық индекстер құрылады. Бұл Қазақстанның әлемдік нарықтарға интеграциялануын қамтамасыз етеді және биржалық тетіктерге деген сенімді арттырады.</w:t>
      </w:r>
    </w:p>
    <w:bookmarkEnd w:id="233"/>
    <w:bookmarkStart w:name="z256" w:id="234"/>
    <w:p>
      <w:pPr>
        <w:spacing w:after="0"/>
        <w:ind w:left="0"/>
        <w:jc w:val="both"/>
      </w:pPr>
      <w:r>
        <w:rPr>
          <w:rFonts w:ascii="Times New Roman"/>
          <w:b w:val="false"/>
          <w:i w:val="false"/>
          <w:color w:val="000000"/>
          <w:sz w:val="28"/>
        </w:rPr>
        <w:t>
      Биржалық сауда ұлттық тауар нарығының ажырамас бөлігіне айналады, бұл сұр экономиканың төмендеуіне және бәсекелестіктің артуына алып келеді.</w:t>
      </w:r>
    </w:p>
    <w:bookmarkEnd w:id="234"/>
    <w:bookmarkStart w:name="z257" w:id="235"/>
    <w:p>
      <w:pPr>
        <w:spacing w:after="0"/>
        <w:ind w:left="0"/>
        <w:jc w:val="both"/>
      </w:pPr>
      <w:r>
        <w:rPr>
          <w:rFonts w:ascii="Times New Roman"/>
          <w:b w:val="false"/>
          <w:i w:val="false"/>
          <w:color w:val="000000"/>
          <w:sz w:val="28"/>
        </w:rPr>
        <w:t xml:space="preserve">
      </w:t>
      </w:r>
      <w:r>
        <w:rPr>
          <w:rFonts w:ascii="Times New Roman"/>
          <w:b/>
          <w:i w:val="false"/>
          <w:color w:val="000000"/>
          <w:sz w:val="28"/>
        </w:rPr>
        <w:t>2-міндет. Келісімшарттарды міндетті түрде тіркеу және есеп айырысуларды клирингтік сүйемелдеу</w:t>
      </w:r>
    </w:p>
    <w:bookmarkEnd w:id="235"/>
    <w:bookmarkStart w:name="z258" w:id="236"/>
    <w:p>
      <w:pPr>
        <w:spacing w:after="0"/>
        <w:ind w:left="0"/>
        <w:jc w:val="both"/>
      </w:pPr>
      <w:r>
        <w:rPr>
          <w:rFonts w:ascii="Times New Roman"/>
          <w:b w:val="false"/>
          <w:i w:val="false"/>
          <w:color w:val="000000"/>
          <w:sz w:val="28"/>
        </w:rPr>
        <w:t>
      Мәмілелердің ашықтығы мен сенімділігін арттыру үшін тауар биржаларында келісімшарттарды міндетті тіркеу енгізілетін болады. Мұндай келісімшарттар бойынша қаржылық міндеттемелер тек қана клирингтік орталық арқылы орындалатын болады, бұл төлемдердің толық қадағалануын, жалған мәмілелерді болдырмауды және нарыққа қатысушыларды қаржылық тәуекелдерден қорғауды қамтамасыз етеді. Міндетті клирингті енгізу нарықтың өтімділігін де арттырып, есеп айырысуларды жеделдетеді және дефолттық тәуекелдерді барынша азайтады, бұл биржалық жүйенің тұрақты жұмыс істеуі үшін ерекше маңызды.</w:t>
      </w:r>
    </w:p>
    <w:bookmarkEnd w:id="236"/>
    <w:bookmarkStart w:name="z259" w:id="237"/>
    <w:p>
      <w:pPr>
        <w:spacing w:after="0"/>
        <w:ind w:left="0"/>
        <w:jc w:val="both"/>
      </w:pPr>
      <w:r>
        <w:rPr>
          <w:rFonts w:ascii="Times New Roman"/>
          <w:b w:val="false"/>
          <w:i w:val="false"/>
          <w:color w:val="000000"/>
          <w:sz w:val="28"/>
        </w:rPr>
        <w:t>
      Биржадан тыс келiсiмшарттарды тiркеу мемлекеттiк органдарға монополияландыруды, баға айла-шарғыларын және көлеңкелi схемаларды жедел анықтауға мүмкiндiк бере отырып, өзектi ақпараттық база құрады. Бұл тауар ағындарын неғұрлым дәл есепке алуды да қамтамасыз етеді, салықтық әкімшілендірудің тиімділігін арттырады және нарықтық трендтерге терең талдау жүргізуге мүмкіндік береді. Болашақта мұндай жүйе стратегиялық маңызды тауарларға ұлттық баға индексін құру үшін негіз бола алады, бұл өндірушілер, тұтынушылар және реттеуші органдар үшін объективті бағдарлар қалыптастыруға мүмкіндік береді.</w:t>
      </w:r>
    </w:p>
    <w:bookmarkEnd w:id="237"/>
    <w:bookmarkStart w:name="z260" w:id="238"/>
    <w:p>
      <w:pPr>
        <w:spacing w:after="0"/>
        <w:ind w:left="0"/>
        <w:jc w:val="both"/>
      </w:pPr>
      <w:r>
        <w:rPr>
          <w:rFonts w:ascii="Times New Roman"/>
          <w:b w:val="false"/>
          <w:i w:val="false"/>
          <w:color w:val="000000"/>
          <w:sz w:val="28"/>
        </w:rPr>
        <w:t xml:space="preserve">
      </w:t>
      </w:r>
      <w:r>
        <w:rPr>
          <w:rFonts w:ascii="Times New Roman"/>
          <w:b/>
          <w:i w:val="false"/>
          <w:color w:val="000000"/>
          <w:sz w:val="28"/>
        </w:rPr>
        <w:t>3-міндет. "Тауар жеткізілімдерінің операторы" институтын құру және биржалық логистиканы дамыту</w:t>
      </w:r>
    </w:p>
    <w:bookmarkEnd w:id="238"/>
    <w:bookmarkStart w:name="z261" w:id="239"/>
    <w:p>
      <w:pPr>
        <w:spacing w:after="0"/>
        <w:ind w:left="0"/>
        <w:jc w:val="both"/>
      </w:pPr>
      <w:r>
        <w:rPr>
          <w:rFonts w:ascii="Times New Roman"/>
          <w:b w:val="false"/>
          <w:i w:val="false"/>
          <w:color w:val="000000"/>
          <w:sz w:val="28"/>
        </w:rPr>
        <w:t>
      Логистикалық тәуекелдерді азайту және биржалық мәмілелердің орындалуын қамтамасыз ету үшін "Тауар жеткізілімдерінің операторы" институты енгізіледі, сондай-ақ логистикалық процестерді үйлестіру үшін  биржалық қатысушыларды, көлік компанияларын және мемлекеттік органдарды біріктіретін цифрлық платформа құрылады. Бұл жеткізілімдер тізбегінің ашықтығын, тауарлар қозғалысының жедел мониторингін және ықтимал кідірістерге уақтылы ден қоюды қамтамасыз етеді.</w:t>
      </w:r>
    </w:p>
    <w:bookmarkEnd w:id="239"/>
    <w:bookmarkStart w:name="z262" w:id="240"/>
    <w:p>
      <w:pPr>
        <w:spacing w:after="0"/>
        <w:ind w:left="0"/>
        <w:jc w:val="both"/>
      </w:pPr>
      <w:r>
        <w:rPr>
          <w:rFonts w:ascii="Times New Roman"/>
          <w:b w:val="false"/>
          <w:i w:val="false"/>
          <w:color w:val="000000"/>
          <w:sz w:val="28"/>
        </w:rPr>
        <w:t>
      2030 жылға дейін биржалық логистикалық көрсетілетін қызметтердің стандарттары енгізілетін болады, бұл жеткізудің сенімділігін арттырады және келісімшарттардың мәлімделген талаптарының сәйкессіздігін болдырмайды. Логистикалық бағыттарды оңтайландыру, әкімшілік кедергілерді азайту және кедендік рәсімдерді оңайлату жөніндегі шаралар әзірленетін болады, бұл тауар айналымын жеделдетеді және биржалық операциялардың тиімділігін арттырады.</w:t>
      </w:r>
    </w:p>
    <w:bookmarkEnd w:id="240"/>
    <w:bookmarkStart w:name="z263" w:id="241"/>
    <w:p>
      <w:pPr>
        <w:spacing w:after="0"/>
        <w:ind w:left="0"/>
        <w:jc w:val="both"/>
      </w:pPr>
      <w:r>
        <w:rPr>
          <w:rFonts w:ascii="Times New Roman"/>
          <w:b w:val="false"/>
          <w:i w:val="false"/>
          <w:color w:val="000000"/>
          <w:sz w:val="28"/>
        </w:rPr>
        <w:t>
      Биржалық логистиканың кешенді жүйесін қалыптастыру тауарларды тасымалдауға байланысты тәуекелдерді барынша азайтуға, нарыққа қатысушылардың сенімін арттыруға және халықаралық сауданы дамыту үшін қолайлы жағдайлар жасауға мүмкіндік береді.</w:t>
      </w:r>
    </w:p>
    <w:bookmarkEnd w:id="241"/>
    <w:bookmarkStart w:name="z264" w:id="242"/>
    <w:p>
      <w:pPr>
        <w:spacing w:after="0"/>
        <w:ind w:left="0"/>
        <w:jc w:val="both"/>
      </w:pPr>
      <w:r>
        <w:rPr>
          <w:rFonts w:ascii="Times New Roman"/>
          <w:b w:val="false"/>
          <w:i w:val="false"/>
          <w:color w:val="000000"/>
          <w:sz w:val="28"/>
        </w:rPr>
        <w:t xml:space="preserve">
      </w:t>
      </w:r>
      <w:r>
        <w:rPr>
          <w:rFonts w:ascii="Times New Roman"/>
          <w:b/>
          <w:i w:val="false"/>
          <w:color w:val="000000"/>
          <w:sz w:val="28"/>
        </w:rPr>
        <w:t>3-мақсат. Электрондық сауданы дамыту</w:t>
      </w:r>
    </w:p>
    <w:bookmarkEnd w:id="242"/>
    <w:bookmarkStart w:name="z265" w:id="243"/>
    <w:p>
      <w:pPr>
        <w:spacing w:after="0"/>
        <w:ind w:left="0"/>
        <w:jc w:val="both"/>
      </w:pPr>
      <w:r>
        <w:rPr>
          <w:rFonts w:ascii="Times New Roman"/>
          <w:b w:val="false"/>
          <w:i w:val="false"/>
          <w:color w:val="000000"/>
          <w:sz w:val="28"/>
        </w:rPr>
        <w:t>
      Елдегі электрондық сауданы дамыту заңнамалық базаны жетілдіруді, кәсіпкерлікті қолдауды, заманауи логистикалық инфрақұрылым құруды және Қазақстанның халықаралық e-commerce платформаларына интеграциялануын қамтитын кешенді тәсілге негізделетін болады. Электрондық сауданы дамыту жөніндегі 2027 жылға дейінгі іс-қимыл жоспарын іске асыру, цифрлық сауда туралы мамандандырылған заңды әзірлеу, e-commerce экожүйесі бойынша зерттеулер жүргізу және Қазақстанның Орталық Азияның цифрлық сауда хабы ретінде қалыптасуы маңызды бағыттар болады.</w:t>
      </w:r>
    </w:p>
    <w:bookmarkEnd w:id="243"/>
    <w:bookmarkStart w:name="z266" w:id="244"/>
    <w:p>
      <w:pPr>
        <w:spacing w:after="0"/>
        <w:ind w:left="0"/>
        <w:jc w:val="both"/>
      </w:pPr>
      <w:r>
        <w:rPr>
          <w:rFonts w:ascii="Times New Roman"/>
          <w:b w:val="false"/>
          <w:i w:val="false"/>
          <w:color w:val="000000"/>
          <w:sz w:val="28"/>
        </w:rPr>
        <w:t xml:space="preserve">
      </w:t>
      </w:r>
      <w:r>
        <w:rPr>
          <w:rFonts w:ascii="Times New Roman"/>
          <w:b/>
          <w:i w:val="false"/>
          <w:color w:val="000000"/>
          <w:sz w:val="28"/>
        </w:rPr>
        <w:t>1-міндет. Электрондық сауда нарығын дамыту жөніндегі 2027 жылға дейінгі іс-шаралар жоспарын кешенді іске асыру</w:t>
      </w:r>
    </w:p>
    <w:bookmarkEnd w:id="244"/>
    <w:bookmarkStart w:name="z267" w:id="245"/>
    <w:p>
      <w:pPr>
        <w:spacing w:after="0"/>
        <w:ind w:left="0"/>
        <w:jc w:val="both"/>
      </w:pPr>
      <w:r>
        <w:rPr>
          <w:rFonts w:ascii="Times New Roman"/>
          <w:b w:val="false"/>
          <w:i w:val="false"/>
          <w:color w:val="000000"/>
          <w:sz w:val="28"/>
        </w:rPr>
        <w:t>
      E-commerce инфрақұрылымын жетілдіруді, ШОБ субъектілерін қолдауды, төлем жүйелері мен логистиканы дамытуды, сондай-ақ құқықтық ортаны жетілдіруді қамтитын Электрондық сауда нарығын дамыту жөніндегі іс-шаралар жоспарын дәйекті іске асыру жүзеге асырылатын болады. Кәсіпкерлерге арналған цифрлық сервистерді кеңейту және қазақстандық онлайн-бизнестің халықаралық нарықтарға шығуын ынталандыру жөніндегі жұмыс күшейтілетін болады. Ел экономикасындағы электрондық сауда үлесінің едәуір ұлғаюы, Қазақстанның жаһандық e-commerce платформаларына интеграциялануының күшеюі және отандық өндірушілер үшін экспорттық мүмкіндіктердің кеңеюі күтілуде.</w:t>
      </w:r>
    </w:p>
    <w:bookmarkEnd w:id="245"/>
    <w:bookmarkStart w:name="z268" w:id="246"/>
    <w:p>
      <w:pPr>
        <w:spacing w:after="0"/>
        <w:ind w:left="0"/>
        <w:jc w:val="both"/>
      </w:pPr>
      <w:r>
        <w:rPr>
          <w:rFonts w:ascii="Times New Roman"/>
          <w:b w:val="false"/>
          <w:i w:val="false"/>
          <w:color w:val="000000"/>
          <w:sz w:val="28"/>
        </w:rPr>
        <w:t xml:space="preserve">
      </w:t>
      </w:r>
      <w:r>
        <w:rPr>
          <w:rFonts w:ascii="Times New Roman"/>
          <w:b/>
          <w:i w:val="false"/>
          <w:color w:val="000000"/>
          <w:sz w:val="28"/>
        </w:rPr>
        <w:t>2-міндет. Электрондық сауданың экожүйесін зерттеу</w:t>
      </w:r>
    </w:p>
    <w:bookmarkEnd w:id="246"/>
    <w:bookmarkStart w:name="z269" w:id="247"/>
    <w:p>
      <w:pPr>
        <w:spacing w:after="0"/>
        <w:ind w:left="0"/>
        <w:jc w:val="both"/>
      </w:pPr>
      <w:r>
        <w:rPr>
          <w:rFonts w:ascii="Times New Roman"/>
          <w:b w:val="false"/>
          <w:i w:val="false"/>
          <w:color w:val="000000"/>
          <w:sz w:val="28"/>
        </w:rPr>
        <w:t>
      Төлем жүйелерін, логистикалық инфрақұрылымды, нормативтік құқықтық базаны және халықтың цифрлық сауаттылығын бағалауды қамтитын Қазақстандағы электрондық сауда экожүйесінің ағымдағы жай-күйіне кешенді зерттеу жүргізілетін болады. Зерттеу Электрондық коммерцияны дамыту жөніндегі бірінші ұлттық баяндаманы дайындау үшін негіз болады, ол одан әрі реформалар, заңнамалық нормаларды жаңғырту және бизнес үшін қолайлы орта жасау үшін база қалыптастырады. Зерттеу нәтижелері e-commerce саласындағы кәсіпкерлерді мемлекеттік қолдау жүйесін оңтайландыруға және халықаралық нарықтарға шығу процестерін оңайлатуға, сондай-ақ электрондық сауда туралы жеке заң әзірлеу үшін тұжырымдамалық негіз болуға мүмкіндік береді.</w:t>
      </w:r>
    </w:p>
    <w:bookmarkEnd w:id="247"/>
    <w:bookmarkStart w:name="z270" w:id="248"/>
    <w:p>
      <w:pPr>
        <w:spacing w:after="0"/>
        <w:ind w:left="0"/>
        <w:jc w:val="both"/>
      </w:pPr>
      <w:r>
        <w:rPr>
          <w:rFonts w:ascii="Times New Roman"/>
          <w:b w:val="false"/>
          <w:i w:val="false"/>
          <w:color w:val="000000"/>
          <w:sz w:val="28"/>
        </w:rPr>
        <w:t xml:space="preserve">
      </w:t>
      </w:r>
      <w:r>
        <w:rPr>
          <w:rFonts w:ascii="Times New Roman"/>
          <w:b/>
          <w:i w:val="false"/>
          <w:color w:val="000000"/>
          <w:sz w:val="28"/>
        </w:rPr>
        <w:t>3-міндет. Электрондық сауда туралы жеке заң әзірлеу</w:t>
      </w:r>
    </w:p>
    <w:bookmarkEnd w:id="248"/>
    <w:bookmarkStart w:name="z271" w:id="249"/>
    <w:p>
      <w:pPr>
        <w:spacing w:after="0"/>
        <w:ind w:left="0"/>
        <w:jc w:val="both"/>
      </w:pPr>
      <w:r>
        <w:rPr>
          <w:rFonts w:ascii="Times New Roman"/>
          <w:b w:val="false"/>
          <w:i w:val="false"/>
          <w:color w:val="000000"/>
          <w:sz w:val="28"/>
        </w:rPr>
        <w:t>
      Электрондық сауда туралы мамандандырылған заң әзірленеді, ол нарықтың барлық қатысушылары үшін бірыңғай ашық қағидалар жасайды, құқықтық олқылықтарды жояды және цифрлық коммерцияға сенім деңгейін арттырады, маркетплейстерді, тұтынушылардың құқықтарын қорғауды және трансшекаралық сауданы реттеуді қамтамасыз етеді. Сондай-ақ онлайн-сатушыларды міндетті сәйкестендіруді енгізу жоспарлануда, бұл көлеңкелі бизнес деңгейін төмендетеді және салықтық түсімдерді ұлғайтады. E-commerce дамыту халықаралық тәжірибеге негізделетін болады, бұл Қазақстанға жаһандық цифрлық нарықтағы позициясын күшейтуге мүмкіндік береді.</w:t>
      </w:r>
    </w:p>
    <w:bookmarkEnd w:id="249"/>
    <w:bookmarkStart w:name="z272" w:id="250"/>
    <w:p>
      <w:pPr>
        <w:spacing w:after="0"/>
        <w:ind w:left="0"/>
        <w:jc w:val="both"/>
      </w:pPr>
      <w:r>
        <w:rPr>
          <w:rFonts w:ascii="Times New Roman"/>
          <w:b w:val="false"/>
          <w:i w:val="false"/>
          <w:color w:val="000000"/>
          <w:sz w:val="28"/>
        </w:rPr>
        <w:t xml:space="preserve">
      </w:t>
      </w:r>
      <w:r>
        <w:rPr>
          <w:rFonts w:ascii="Times New Roman"/>
          <w:b/>
          <w:i w:val="false"/>
          <w:color w:val="000000"/>
          <w:sz w:val="28"/>
        </w:rPr>
        <w:t>4-міндет. Қазақстанның Орталық Азияның электрондық сауда хабы ретінде дамуы</w:t>
      </w:r>
    </w:p>
    <w:bookmarkEnd w:id="250"/>
    <w:bookmarkStart w:name="z273" w:id="251"/>
    <w:p>
      <w:pPr>
        <w:spacing w:after="0"/>
        <w:ind w:left="0"/>
        <w:jc w:val="both"/>
      </w:pPr>
      <w:r>
        <w:rPr>
          <w:rFonts w:ascii="Times New Roman"/>
          <w:b w:val="false"/>
          <w:i w:val="false"/>
          <w:color w:val="000000"/>
          <w:sz w:val="28"/>
        </w:rPr>
        <w:t>
      Қазақстан елді Орталық Азияның негізгі электрондық коммерция хабына айналдыру үшін электрондық сауда инфрақұрылымын және логистикалық мүмкіндіктерді дамытатын болады. Ол үшін ел ішінде, сол сияқты шетелдік нарықтарға тауарларды жедел жеткізуді қамтамасыз ететін мультимодальдық қойма кешендерінің, логистикалық орталықтар мен тапсырыс беру пункттерінің желісі құрылып, трансшекаралық сауданы дамыту, логистиканы жақсарту және кедендік рәсімдерден жедел өту үшін әріптестік жөніндегі халықаралық келісімдер жасалатын болады. Цифрлық шешімдер мен инновациялық сервистерді енгізу бизнес пен шетелдік инвесторларды тарту үшін жаңа мүмкіндіктер жасай отырып, Қазақстанның жаһандық e-commerce саласындағы бәсекеге қабілеттілігін арттырады.</w:t>
      </w:r>
    </w:p>
    <w:bookmarkEnd w:id="251"/>
    <w:bookmarkStart w:name="z274" w:id="252"/>
    <w:p>
      <w:pPr>
        <w:spacing w:after="0"/>
        <w:ind w:left="0"/>
        <w:jc w:val="both"/>
      </w:pPr>
      <w:r>
        <w:rPr>
          <w:rFonts w:ascii="Times New Roman"/>
          <w:b w:val="false"/>
          <w:i w:val="false"/>
          <w:color w:val="000000"/>
          <w:sz w:val="28"/>
        </w:rPr>
        <w:t xml:space="preserve">
      </w:t>
      </w:r>
      <w:r>
        <w:rPr>
          <w:rFonts w:ascii="Times New Roman"/>
          <w:b/>
          <w:i w:val="false"/>
          <w:color w:val="000000"/>
          <w:sz w:val="28"/>
        </w:rPr>
        <w:t>4-мақсат. Сауданың заманауи форматтарын дамыту</w:t>
      </w:r>
    </w:p>
    <w:bookmarkEnd w:id="252"/>
    <w:bookmarkStart w:name="z275" w:id="253"/>
    <w:p>
      <w:pPr>
        <w:spacing w:after="0"/>
        <w:ind w:left="0"/>
        <w:jc w:val="both"/>
      </w:pPr>
      <w:r>
        <w:rPr>
          <w:rFonts w:ascii="Times New Roman"/>
          <w:b w:val="false"/>
          <w:i w:val="false"/>
          <w:color w:val="000000"/>
          <w:sz w:val="28"/>
        </w:rPr>
        <w:t>
      1-міндет. Сауда форматтарының алуан түрлілігін ілгерілету (сауда желілері, шағын форматтар, базарлар, стрит-ритейл және басқалар);</w:t>
      </w:r>
    </w:p>
    <w:bookmarkEnd w:id="253"/>
    <w:bookmarkStart w:name="z276" w:id="254"/>
    <w:p>
      <w:pPr>
        <w:spacing w:after="0"/>
        <w:ind w:left="0"/>
        <w:jc w:val="both"/>
      </w:pPr>
      <w:r>
        <w:rPr>
          <w:rFonts w:ascii="Times New Roman"/>
          <w:b w:val="false"/>
          <w:i w:val="false"/>
          <w:color w:val="000000"/>
          <w:sz w:val="28"/>
        </w:rPr>
        <w:t>
      Ішкі сауданы дамыту саясаты қолайлы жағдайлар жасауға, цифрлық платформаларды енгізуге, мемлекеттік қолдауға, ұлттық және мемлекетаралық стандарттарды бекітуге, сондай-ақ сауда инфрақұрылымын жаңғыртуға негізделетін болады.</w:t>
      </w:r>
    </w:p>
    <w:bookmarkEnd w:id="254"/>
    <w:bookmarkStart w:name="z277" w:id="255"/>
    <w:p>
      <w:pPr>
        <w:spacing w:after="0"/>
        <w:ind w:left="0"/>
        <w:jc w:val="both"/>
      </w:pPr>
      <w:r>
        <w:rPr>
          <w:rFonts w:ascii="Times New Roman"/>
          <w:b w:val="false"/>
          <w:i w:val="false"/>
          <w:color w:val="000000"/>
          <w:sz w:val="28"/>
        </w:rPr>
        <w:t>
      Сауданың түрлі форматтарын дамыту оның орнықты өсуін, бәсекеге қабілеттілігінің артуын және экономикалық ортаның өзгеруіне бейімделуін қамтамасыз ете отырып, нарықтық тетіктермен айқындалатын болады.</w:t>
      </w:r>
    </w:p>
    <w:bookmarkEnd w:id="255"/>
    <w:bookmarkStart w:name="z278" w:id="256"/>
    <w:p>
      <w:pPr>
        <w:spacing w:after="0"/>
        <w:ind w:left="0"/>
        <w:jc w:val="both"/>
      </w:pPr>
      <w:r>
        <w:rPr>
          <w:rFonts w:ascii="Times New Roman"/>
          <w:b w:val="false"/>
          <w:i w:val="false"/>
          <w:color w:val="000000"/>
          <w:sz w:val="28"/>
        </w:rPr>
        <w:t>
      Осылайша, сауданың барлық түрлерi мен форматтарының одан әрi өсуi мен серпiндi дамуы үшiн тең жағдайлар жасай отырып, олардың дамуына жан-жақты жәрдемдесу қамтамасыз етiлетiн болады.</w:t>
      </w:r>
    </w:p>
    <w:bookmarkEnd w:id="256"/>
    <w:bookmarkStart w:name="z279" w:id="257"/>
    <w:p>
      <w:pPr>
        <w:spacing w:after="0"/>
        <w:ind w:left="0"/>
        <w:jc w:val="both"/>
      </w:pPr>
      <w:r>
        <w:rPr>
          <w:rFonts w:ascii="Times New Roman"/>
          <w:b w:val="false"/>
          <w:i w:val="false"/>
          <w:color w:val="000000"/>
          <w:sz w:val="28"/>
        </w:rPr>
        <w:t>
      Сауда желілері</w:t>
      </w:r>
    </w:p>
    <w:bookmarkEnd w:id="257"/>
    <w:bookmarkStart w:name="z280" w:id="258"/>
    <w:p>
      <w:pPr>
        <w:spacing w:after="0"/>
        <w:ind w:left="0"/>
        <w:jc w:val="both"/>
      </w:pPr>
      <w:r>
        <w:rPr>
          <w:rFonts w:ascii="Times New Roman"/>
          <w:b w:val="false"/>
          <w:i w:val="false"/>
          <w:color w:val="000000"/>
          <w:sz w:val="28"/>
        </w:rPr>
        <w:t>
      Қазақстанда сауда желілерін дамыту жаңа нарықтық жағдайларға табысты бейімделуді, инновацияларды белсенді енгізуді және тұтынушылардың қажеттіліктеріне бағдарлануды көрсетеді.</w:t>
      </w:r>
    </w:p>
    <w:bookmarkEnd w:id="258"/>
    <w:bookmarkStart w:name="z281" w:id="259"/>
    <w:p>
      <w:pPr>
        <w:spacing w:after="0"/>
        <w:ind w:left="0"/>
        <w:jc w:val="both"/>
      </w:pPr>
      <w:r>
        <w:rPr>
          <w:rFonts w:ascii="Times New Roman"/>
          <w:b w:val="false"/>
          <w:i w:val="false"/>
          <w:color w:val="000000"/>
          <w:sz w:val="28"/>
        </w:rPr>
        <w:t>
      ESG (экологиялық, әлеуметтік және корпоративтік жауапкершілік) қағидаттарын дәйекті интеграциялау жалғасатын болады, бұл бизнестің орнықтылығын арттыруға ғана емес, сонымен қатар саналы және жауапты тұтынушыларды тарта отырып, оның іскерлік беделін нығайтуға да ықпал етеді.</w:t>
      </w:r>
    </w:p>
    <w:bookmarkEnd w:id="259"/>
    <w:bookmarkStart w:name="z282" w:id="260"/>
    <w:p>
      <w:pPr>
        <w:spacing w:after="0"/>
        <w:ind w:left="0"/>
        <w:jc w:val="both"/>
      </w:pPr>
      <w:r>
        <w:rPr>
          <w:rFonts w:ascii="Times New Roman"/>
          <w:b w:val="false"/>
          <w:i w:val="false"/>
          <w:color w:val="000000"/>
          <w:sz w:val="28"/>
        </w:rPr>
        <w:t>
      Перспективада ірі қалалар мен облыс орталықтарын ғана емес, сондай-ақ шағын елді мекендерді қоса алғанда, елдің бүкіл аумағы бойынша сауда желілерін теңгерімді дамыту күтілуде, бұл халықтың заманауи сауда форматтарына біркелкі қол жеткізуін қамтамасыз етеді.</w:t>
      </w:r>
    </w:p>
    <w:bookmarkEnd w:id="260"/>
    <w:bookmarkStart w:name="z283" w:id="261"/>
    <w:p>
      <w:pPr>
        <w:spacing w:after="0"/>
        <w:ind w:left="0"/>
        <w:jc w:val="both"/>
      </w:pPr>
      <w:r>
        <w:rPr>
          <w:rFonts w:ascii="Times New Roman"/>
          <w:b w:val="false"/>
          <w:i w:val="false"/>
          <w:color w:val="000000"/>
          <w:sz w:val="28"/>
        </w:rPr>
        <w:t>
      Сатып алу процестерін оңтайландыру мақсатында сауда желілері тауарларды, жұмыстар мен көрсетілетін қызметтерді сатып алудың бірыңғай стандартын белсенді түрде енгізе бастайды, бұл өнім берушілермен өзара іс-қимылдың ашықтығы мен тиімділігін арттырады.</w:t>
      </w:r>
    </w:p>
    <w:bookmarkEnd w:id="261"/>
    <w:bookmarkStart w:name="z284" w:id="262"/>
    <w:p>
      <w:pPr>
        <w:spacing w:after="0"/>
        <w:ind w:left="0"/>
        <w:jc w:val="both"/>
      </w:pPr>
      <w:r>
        <w:rPr>
          <w:rFonts w:ascii="Times New Roman"/>
          <w:b w:val="false"/>
          <w:i w:val="false"/>
          <w:color w:val="000000"/>
          <w:sz w:val="28"/>
        </w:rPr>
        <w:t>
      Шағын сауда форматтары</w:t>
      </w:r>
    </w:p>
    <w:bookmarkEnd w:id="262"/>
    <w:bookmarkStart w:name="z285" w:id="263"/>
    <w:p>
      <w:pPr>
        <w:spacing w:after="0"/>
        <w:ind w:left="0"/>
        <w:jc w:val="both"/>
      </w:pPr>
      <w:r>
        <w:rPr>
          <w:rFonts w:ascii="Times New Roman"/>
          <w:b w:val="false"/>
          <w:i w:val="false"/>
          <w:color w:val="000000"/>
          <w:sz w:val="28"/>
        </w:rPr>
        <w:t>
      Онлайн-платформаларды одан әрі цифрландыру және дамыту шағын сауда нүктелерінің қазіргі заманғы нарықтық жағдайларға бейімделуін қамтамасыз ете отырып, олардың электрондық коммерция экожүйесіне интеграциялануына ықпал ететін болады.</w:t>
      </w:r>
    </w:p>
    <w:bookmarkEnd w:id="263"/>
    <w:bookmarkStart w:name="z286" w:id="264"/>
    <w:p>
      <w:pPr>
        <w:spacing w:after="0"/>
        <w:ind w:left="0"/>
        <w:jc w:val="both"/>
      </w:pPr>
      <w:r>
        <w:rPr>
          <w:rFonts w:ascii="Times New Roman"/>
          <w:b w:val="false"/>
          <w:i w:val="false"/>
          <w:color w:val="000000"/>
          <w:sz w:val="28"/>
        </w:rPr>
        <w:t>
      Мемлекеттiк қолдау көрсету, өнiмдердi бiрлесiп сатып алу үшiн "үй жанындағы дүкендер" кооперациясын дамыту жұмысы жалғасатын болады.</w:t>
      </w:r>
    </w:p>
    <w:bookmarkEnd w:id="264"/>
    <w:bookmarkStart w:name="z287" w:id="265"/>
    <w:p>
      <w:pPr>
        <w:spacing w:after="0"/>
        <w:ind w:left="0"/>
        <w:jc w:val="both"/>
      </w:pPr>
      <w:r>
        <w:rPr>
          <w:rFonts w:ascii="Times New Roman"/>
          <w:b w:val="false"/>
          <w:i w:val="false"/>
          <w:color w:val="000000"/>
          <w:sz w:val="28"/>
        </w:rPr>
        <w:t>
      Сауда қауымдастықтары үй жанындағы дүкендер үшін тауарларға үстеме бағаны қалыптастыру тетігін көздейтін цифрлық жобаны әзірлейтін болады.</w:t>
      </w:r>
    </w:p>
    <w:bookmarkEnd w:id="265"/>
    <w:bookmarkStart w:name="z288" w:id="266"/>
    <w:p>
      <w:pPr>
        <w:spacing w:after="0"/>
        <w:ind w:left="0"/>
        <w:jc w:val="both"/>
      </w:pPr>
      <w:r>
        <w:rPr>
          <w:rFonts w:ascii="Times New Roman"/>
          <w:b w:val="false"/>
          <w:i w:val="false"/>
          <w:color w:val="000000"/>
          <w:sz w:val="28"/>
        </w:rPr>
        <w:t>
      Осы тәсілді іске асыру делдалдық схемаларды алып тастауға, баға белгілеуді оңтайландыруға, сондай-ақ сауда желілерімен және базарлармен бірге үстеме бағаның әділ деңгейін қамтамасыз етуге мүмкіндік береді.</w:t>
      </w:r>
    </w:p>
    <w:bookmarkEnd w:id="266"/>
    <w:bookmarkStart w:name="z289" w:id="267"/>
    <w:p>
      <w:pPr>
        <w:spacing w:after="0"/>
        <w:ind w:left="0"/>
        <w:jc w:val="both"/>
      </w:pPr>
      <w:r>
        <w:rPr>
          <w:rFonts w:ascii="Times New Roman"/>
          <w:b w:val="false"/>
          <w:i w:val="false"/>
          <w:color w:val="000000"/>
          <w:sz w:val="28"/>
        </w:rPr>
        <w:t>
      Сауданың шағын форматтарын дамыту қолайлы әрі жедел сатып алуларға өсіп келе жатқан сұранысты, сондай-ақ тұтынушылардың артықшылықтар беруі мен нарық шарттарын ескере отырып жүргізілетін болады.</w:t>
      </w:r>
    </w:p>
    <w:bookmarkEnd w:id="267"/>
    <w:bookmarkStart w:name="z290" w:id="268"/>
    <w:p>
      <w:pPr>
        <w:spacing w:after="0"/>
        <w:ind w:left="0"/>
        <w:jc w:val="both"/>
      </w:pPr>
      <w:r>
        <w:rPr>
          <w:rFonts w:ascii="Times New Roman"/>
          <w:b w:val="false"/>
          <w:i w:val="false"/>
          <w:color w:val="000000"/>
          <w:sz w:val="28"/>
        </w:rPr>
        <w:t>
      Сауда базарлары</w:t>
      </w:r>
    </w:p>
    <w:bookmarkEnd w:id="268"/>
    <w:bookmarkStart w:name="z291" w:id="269"/>
    <w:p>
      <w:pPr>
        <w:spacing w:after="0"/>
        <w:ind w:left="0"/>
        <w:jc w:val="both"/>
      </w:pPr>
      <w:r>
        <w:rPr>
          <w:rFonts w:ascii="Times New Roman"/>
          <w:b w:val="false"/>
          <w:i w:val="false"/>
          <w:color w:val="000000"/>
          <w:sz w:val="28"/>
        </w:rPr>
        <w:t>
      Сауда базарларын дамыту мақсатында 2026 жылға қарай кәсіпкерлер мен сатып алушылар үшін қолайлы жағдайлар жасауға бағдарланған оларды жаңғырту аяқталатын болады.</w:t>
      </w:r>
    </w:p>
    <w:bookmarkEnd w:id="269"/>
    <w:bookmarkStart w:name="z292" w:id="270"/>
    <w:p>
      <w:pPr>
        <w:spacing w:after="0"/>
        <w:ind w:left="0"/>
        <w:jc w:val="both"/>
      </w:pPr>
      <w:r>
        <w:rPr>
          <w:rFonts w:ascii="Times New Roman"/>
          <w:b w:val="false"/>
          <w:i w:val="false"/>
          <w:color w:val="000000"/>
          <w:sz w:val="28"/>
        </w:rPr>
        <w:t>
      Көлеңкелі сауда көлемін азайтуға, қолма-қол ақшасыз есеп айырысуды оңайлатуға және баға белгілеудің ашықтығын арттыруға бағытталған "Digital Bazar" пилоттық жобасын елдің барлық өңірлерінде кең ауқымда қолдану көзделеді.</w:t>
      </w:r>
    </w:p>
    <w:bookmarkEnd w:id="270"/>
    <w:bookmarkStart w:name="z293" w:id="271"/>
    <w:p>
      <w:pPr>
        <w:spacing w:after="0"/>
        <w:ind w:left="0"/>
        <w:jc w:val="both"/>
      </w:pPr>
      <w:r>
        <w:rPr>
          <w:rFonts w:ascii="Times New Roman"/>
          <w:b w:val="false"/>
          <w:i w:val="false"/>
          <w:color w:val="000000"/>
          <w:sz w:val="28"/>
        </w:rPr>
        <w:t>
      Осы шараларды іске асыру жаңғырту процесін аяқтап қана қоймай, заманауи көп форматты сауданы одан әрі дамыту үшін жағдайларды қамтамасыз ете отырып, базарлар қызметінің ашықтығын арттыруға мүмкіндік береді.</w:t>
      </w:r>
    </w:p>
    <w:bookmarkEnd w:id="271"/>
    <w:bookmarkStart w:name="z294" w:id="272"/>
    <w:p>
      <w:pPr>
        <w:spacing w:after="0"/>
        <w:ind w:left="0"/>
        <w:jc w:val="both"/>
      </w:pPr>
      <w:r>
        <w:rPr>
          <w:rFonts w:ascii="Times New Roman"/>
          <w:b w:val="false"/>
          <w:i w:val="false"/>
          <w:color w:val="000000"/>
          <w:sz w:val="28"/>
        </w:rPr>
        <w:t xml:space="preserve">
      Жәрмеңкелер </w:t>
      </w:r>
    </w:p>
    <w:bookmarkEnd w:id="272"/>
    <w:bookmarkStart w:name="z295" w:id="273"/>
    <w:p>
      <w:pPr>
        <w:spacing w:after="0"/>
        <w:ind w:left="0"/>
        <w:jc w:val="both"/>
      </w:pPr>
      <w:r>
        <w:rPr>
          <w:rFonts w:ascii="Times New Roman"/>
          <w:b w:val="false"/>
          <w:i w:val="false"/>
          <w:color w:val="000000"/>
          <w:sz w:val="28"/>
        </w:rPr>
        <w:t>
      Жәрмеңкелер сауданың маңызды элементі ретінде барынша әртүрлі және интеграцияланған форматтарға ие бола отырып, сатушылар мен сатып алушыларға жаңа мүмкіндіктер беріп, сауда және мәдени алмасулар үшін көп функционалды әрі ыңғайлы платформаларға айнала отырып, сауда, мәдениет және технологиялар саласындағы заманауи үрдістерді ескере отырып дамитын болады.</w:t>
      </w:r>
    </w:p>
    <w:bookmarkEnd w:id="273"/>
    <w:bookmarkStart w:name="z296" w:id="274"/>
    <w:p>
      <w:pPr>
        <w:spacing w:after="0"/>
        <w:ind w:left="0"/>
        <w:jc w:val="both"/>
      </w:pPr>
      <w:r>
        <w:rPr>
          <w:rFonts w:ascii="Times New Roman"/>
          <w:b w:val="false"/>
          <w:i w:val="false"/>
          <w:color w:val="000000"/>
          <w:sz w:val="28"/>
        </w:rPr>
        <w:t>
      Қоғамдық тамақтану объектілері</w:t>
      </w:r>
    </w:p>
    <w:bookmarkEnd w:id="274"/>
    <w:bookmarkStart w:name="z297" w:id="275"/>
    <w:p>
      <w:pPr>
        <w:spacing w:after="0"/>
        <w:ind w:left="0"/>
        <w:jc w:val="both"/>
      </w:pPr>
      <w:r>
        <w:rPr>
          <w:rFonts w:ascii="Times New Roman"/>
          <w:b w:val="false"/>
          <w:i w:val="false"/>
          <w:color w:val="000000"/>
          <w:sz w:val="28"/>
        </w:rPr>
        <w:t>
      Қоғамдық тамақтану объектiлерi болашақта клиенттер үшiн дербестендiрiлген және бiрегей тәжiрибе жасау үшiн неғұрлым икемдiлiк, қолайлылық және жаңа технологияларды пайдалану жағына қарай дамитын болады. Орнықтылық, экологиялылық, денсаулық, автоматтандыру және цифрландыру сияқты трендтер табысты бизнес-модельдер құру үшін шешуші болып табылатынын атап өту маңызды. Бұл үрдістерді енгізу мейрамханалар мен дәмханаларға жаңа клиенттер тартуға, бұрыннан келіп жүрген клиенттердің қызығушылығын жоғалтпауға және нарықта бәсекеге қабілетті болуға көмектеседі.</w:t>
      </w:r>
    </w:p>
    <w:bookmarkEnd w:id="275"/>
    <w:bookmarkStart w:name="z298" w:id="276"/>
    <w:p>
      <w:pPr>
        <w:spacing w:after="0"/>
        <w:ind w:left="0"/>
        <w:jc w:val="both"/>
      </w:pPr>
      <w:r>
        <w:rPr>
          <w:rFonts w:ascii="Times New Roman"/>
          <w:b w:val="false"/>
          <w:i w:val="false"/>
          <w:color w:val="000000"/>
          <w:sz w:val="28"/>
        </w:rPr>
        <w:t>
      Жергілікті өндірушілерді қолдауға және шағын бизнес пен отандық өнім берушілер арасындағы кооперацияны дамытуға ерекше назар аударылатын болады.</w:t>
      </w:r>
    </w:p>
    <w:bookmarkEnd w:id="276"/>
    <w:bookmarkStart w:name="z299" w:id="277"/>
    <w:p>
      <w:pPr>
        <w:spacing w:after="0"/>
        <w:ind w:left="0"/>
        <w:jc w:val="both"/>
      </w:pPr>
      <w:r>
        <w:rPr>
          <w:rFonts w:ascii="Times New Roman"/>
          <w:b w:val="false"/>
          <w:i w:val="false"/>
          <w:color w:val="000000"/>
          <w:sz w:val="28"/>
        </w:rPr>
        <w:t>
      Бұл қазақстандық тауарларды алуан түрлі сауда форматтары, оның ішінде стрит-ритейл, вендингтік аппараттар, мобильді сауда нүктелері, pop-up дүкендер және мамандандырылған дүңгіршектер арқылы ішкі нарыққа ілгерілету үшін қолайлы жағдайлар жасайды.</w:t>
      </w:r>
    </w:p>
    <w:bookmarkEnd w:id="277"/>
    <w:bookmarkStart w:name="z300" w:id="278"/>
    <w:p>
      <w:pPr>
        <w:spacing w:after="0"/>
        <w:ind w:left="0"/>
        <w:jc w:val="both"/>
      </w:pPr>
      <w:r>
        <w:rPr>
          <w:rFonts w:ascii="Times New Roman"/>
          <w:b w:val="false"/>
          <w:i w:val="false"/>
          <w:color w:val="000000"/>
          <w:sz w:val="28"/>
        </w:rPr>
        <w:t>
      Осы сауда форматтарын дамыту тұтынушылардың жергілікті өндірушілердің өнімдеріне қолжетімділігін кеңейтіп қана қоймай, сондай-ақ кәсіпкерлерге өткізудің ыңғайлы әрі тиімді арналарын қамтамасыз етеді. Бұл өндiрiстiң өсуiне және сатып алушылар үшiн сервистiң сапасын арттыруға ықпал ететiн қазiргi заманғы көп форматты сауда ортасын қалыптастырудағы маңызды қадам болады.</w:t>
      </w:r>
    </w:p>
    <w:bookmarkEnd w:id="278"/>
    <w:bookmarkStart w:name="z301" w:id="279"/>
    <w:p>
      <w:pPr>
        <w:spacing w:after="0"/>
        <w:ind w:left="0"/>
        <w:jc w:val="both"/>
      </w:pPr>
      <w:r>
        <w:rPr>
          <w:rFonts w:ascii="Times New Roman"/>
          <w:b w:val="false"/>
          <w:i w:val="false"/>
          <w:color w:val="000000"/>
          <w:sz w:val="28"/>
        </w:rPr>
        <w:t xml:space="preserve">
      </w:t>
      </w:r>
      <w:r>
        <w:rPr>
          <w:rFonts w:ascii="Times New Roman"/>
          <w:b/>
          <w:i w:val="false"/>
          <w:color w:val="000000"/>
          <w:sz w:val="28"/>
        </w:rPr>
        <w:t>2-міндет. Азық-түлік саласындағы көтерме буынды нығайту</w:t>
      </w:r>
    </w:p>
    <w:bookmarkEnd w:id="279"/>
    <w:bookmarkStart w:name="z302" w:id="280"/>
    <w:p>
      <w:pPr>
        <w:spacing w:after="0"/>
        <w:ind w:left="0"/>
        <w:jc w:val="both"/>
      </w:pPr>
      <w:r>
        <w:rPr>
          <w:rFonts w:ascii="Times New Roman"/>
          <w:b w:val="false"/>
          <w:i w:val="false"/>
          <w:color w:val="000000"/>
          <w:sz w:val="28"/>
        </w:rPr>
        <w:t>
      Iрi сауда желiлерiне қол жеткiзе алмайтын ұсақ және орта өндiрушiлердiң өнiмдерiн өткiзу проблемасын шешу үшiн iрi қалалардың жанында көтерме сауда азық-түлiк базарлары желiсiн құру жалғасады, бұл делдалдар тізбегін барынша азайтуға, өндірушілердің шығасыларын азайтуға және олардың өнімдерінің маржиналдығын арттыруға мүмкіндік береді. Көтерме сауда базарлары желіден тыс бөлшек сауданы және қоғамдық тамақтандыру кәсіпорындарын жаңа және сапалы өнімдермен қамтамасыз ете отырып, негізгі бөлу орталықтарына айналады.</w:t>
      </w:r>
    </w:p>
    <w:bookmarkEnd w:id="280"/>
    <w:bookmarkStart w:name="z303" w:id="281"/>
    <w:p>
      <w:pPr>
        <w:spacing w:after="0"/>
        <w:ind w:left="0"/>
        <w:jc w:val="both"/>
      </w:pPr>
      <w:r>
        <w:rPr>
          <w:rFonts w:ascii="Times New Roman"/>
          <w:b w:val="false"/>
          <w:i w:val="false"/>
          <w:color w:val="000000"/>
          <w:sz w:val="28"/>
        </w:rPr>
        <w:t>
      Бұдан басқа, мұндай жүйе ветеринариялық және фитосанитариялық қадағалауды қоса алғанда, сапаны тиімді бақылауды, сондай-ақ барлық қажетті құжаттаманы ресімдеуді қамтамасыз етеді.</w:t>
      </w:r>
    </w:p>
    <w:bookmarkEnd w:id="281"/>
    <w:bookmarkStart w:name="z304" w:id="282"/>
    <w:p>
      <w:pPr>
        <w:spacing w:after="0"/>
        <w:ind w:left="0"/>
        <w:jc w:val="both"/>
      </w:pPr>
      <w:r>
        <w:rPr>
          <w:rFonts w:ascii="Times New Roman"/>
          <w:b w:val="false"/>
          <w:i w:val="false"/>
          <w:color w:val="000000"/>
          <w:sz w:val="28"/>
        </w:rPr>
        <w:t>
      Көтерме азық-түлік базарларын дамыту қалаларда жаңа өнімдерге қолжетімділікті арттырып, ұсақ және орта өндірушілердің орнықты дамуы үшін қолайлы жағдайлар жасайды. Нәтижесінде бұл жергілікті агробизнесті қолдап қана қоймай, сонымен қатар халықты сапалы әрі қолжетімді азық-түлік тауарларымен қамтамасыз етеді.</w:t>
      </w:r>
    </w:p>
    <w:bookmarkEnd w:id="282"/>
    <w:bookmarkStart w:name="z305" w:id="283"/>
    <w:p>
      <w:pPr>
        <w:spacing w:after="0"/>
        <w:ind w:left="0"/>
        <w:jc w:val="both"/>
      </w:pPr>
      <w:r>
        <w:rPr>
          <w:rFonts w:ascii="Times New Roman"/>
          <w:b w:val="false"/>
          <w:i w:val="false"/>
          <w:color w:val="000000"/>
          <w:sz w:val="28"/>
        </w:rPr>
        <w:t>
      Ел өңірлерінде көтерме-тарату орталықтарының құрылысын аяқтау азық-түлік саласындағы көтерме буынды нығайтудың маңызды элементіне айналады. Осы бастаманы тиімді іске асыру үшін сауда инфрақұрылымын дамытуға жәрдемдесуді қоса алғанда, мемлекеттік қолдау шаралары көзделген.</w:t>
      </w:r>
    </w:p>
    <w:bookmarkEnd w:id="283"/>
    <w:bookmarkStart w:name="z306" w:id="284"/>
    <w:p>
      <w:pPr>
        <w:spacing w:after="0"/>
        <w:ind w:left="0"/>
        <w:jc w:val="both"/>
      </w:pPr>
      <w:r>
        <w:rPr>
          <w:rFonts w:ascii="Times New Roman"/>
          <w:b w:val="false"/>
          <w:i w:val="false"/>
          <w:color w:val="000000"/>
          <w:sz w:val="28"/>
        </w:rPr>
        <w:t>
      Жергілікті атқарушы органдар әлеуметтік-кәсіпкерлік корпорациялармен бірлесіп оңтайлы орындарды таңдау, логистиканың тиімділігін және көлік инфрақұрылымының жай-күйін бағалау бойынша ұсынымдар әзірлейді.</w:t>
      </w:r>
    </w:p>
    <w:bookmarkEnd w:id="284"/>
    <w:bookmarkStart w:name="z307" w:id="285"/>
    <w:p>
      <w:pPr>
        <w:spacing w:after="0"/>
        <w:ind w:left="0"/>
        <w:jc w:val="both"/>
      </w:pPr>
      <w:r>
        <w:rPr>
          <w:rFonts w:ascii="Times New Roman"/>
          <w:b w:val="false"/>
          <w:i w:val="false"/>
          <w:color w:val="000000"/>
          <w:sz w:val="28"/>
        </w:rPr>
        <w:t xml:space="preserve">
      </w:t>
      </w:r>
      <w:r>
        <w:rPr>
          <w:rFonts w:ascii="Times New Roman"/>
          <w:b/>
          <w:i w:val="false"/>
          <w:color w:val="000000"/>
          <w:sz w:val="28"/>
        </w:rPr>
        <w:t>3-міндет. Франчайзинг пен кооперативтерді дамыту</w:t>
      </w:r>
    </w:p>
    <w:bookmarkEnd w:id="285"/>
    <w:bookmarkStart w:name="z308" w:id="286"/>
    <w:p>
      <w:pPr>
        <w:spacing w:after="0"/>
        <w:ind w:left="0"/>
        <w:jc w:val="both"/>
      </w:pPr>
      <w:r>
        <w:rPr>
          <w:rFonts w:ascii="Times New Roman"/>
          <w:b w:val="false"/>
          <w:i w:val="false"/>
          <w:color w:val="000000"/>
          <w:sz w:val="28"/>
        </w:rPr>
        <w:t>
      Франчайзинг табысты бизнес-модельдерді кең ауқымда қолданудың және сауда желілерін кеңейтудің негізгі құралдарының біріне айналады. Франшиза кәсіпкерлік моделі ретінде бизнеске дайын бизнес-шешімдерді, стандартталған процестерді және танымал брендті пайдалануға мүмкіндік бере отырып, белсенді түрде дамиды. Бұл әсіресе көрсетілетін қызметтер экспортын жеделдету үшін маңызды, өйткені франчайзинг ең аз тәуекелдермен шетелдік нарықтарға шығу үшін жолға қойылған тұғырнаманы ұсынады.</w:t>
      </w:r>
    </w:p>
    <w:bookmarkEnd w:id="286"/>
    <w:bookmarkStart w:name="z309" w:id="287"/>
    <w:p>
      <w:pPr>
        <w:spacing w:after="0"/>
        <w:ind w:left="0"/>
        <w:jc w:val="both"/>
      </w:pPr>
      <w:r>
        <w:rPr>
          <w:rFonts w:ascii="Times New Roman"/>
          <w:b w:val="false"/>
          <w:i w:val="false"/>
          <w:color w:val="000000"/>
          <w:sz w:val="28"/>
        </w:rPr>
        <w:t xml:space="preserve">
      Қазiргi уақытта Қазақстанда франчайзинг арқылы көрсетiлетiн қызметтер экспорты бастапқы кезеңінде тұрғанымен және әзiрге кеңінен таралмағанымен, дәл осы ұлттық франшизалардың дамуы қазақстандық көрсетілетін қызметтердi шетелге ілгерілету үшiн жол ашады. Бұған мемлекеттiк органдардың франчайзингтiк өзара қатынастардың түрлi аспектiлерiн реттеу жөнiндегi өкiлеттiктерiнің аражігін заңнамалық тұрғыдан ажырату ықпал ететiн болады. Франшизаларды экспорттық арна ретінде пайдалану компанияларға өздерінің бірегей бизнес-модельдерін, сервистік стандарттары мен маркетингтік тәсілдерін басқа елдерге таратуға мүмкіндік береді, бұл қазақстандық брендтердің халықаралық танымалдылығына ықпал етеді. Бұл шағын және орта бизнеске ритейлдің дамыған экожүйесіне интеграциялануға, тәуекелдерді барынша азайтуға және тексерілген басқару және маркетингтік стратегияларға қол жеткізуге мүмкіндік береді. Ұлттық франшизаларды дамыту мамандандырылған бизнес-алаңдар құру жөніндегі мемлекеттік қолдау шараларымен қолдау табатын болады. </w:t>
      </w:r>
    </w:p>
    <w:bookmarkEnd w:id="287"/>
    <w:bookmarkStart w:name="z310" w:id="288"/>
    <w:p>
      <w:pPr>
        <w:spacing w:after="0"/>
        <w:ind w:left="0"/>
        <w:jc w:val="both"/>
      </w:pPr>
      <w:r>
        <w:rPr>
          <w:rFonts w:ascii="Times New Roman"/>
          <w:b w:val="false"/>
          <w:i w:val="false"/>
          <w:color w:val="000000"/>
          <w:sz w:val="28"/>
        </w:rPr>
        <w:t>
      Мемлекеттік саясат сауданың жаңа форматтарын дамытуды ынталандыруға, бизнес-модельдерді кеңейтуге және отандық бизнестің халықаралық деңгейдегі бәсекелестік позицияларын нығайтуға бағытталатын болады. Қазақстандық кәсіпкерлер шетелдік франшизаларды тартып қана қоймай, сонымен қатар өздерінің өңірлік ерекшеліктер мен тұтынушылардың сұраныстарына бейімделген жеке франшизаларын дамыта алады.</w:t>
      </w:r>
    </w:p>
    <w:bookmarkEnd w:id="288"/>
    <w:bookmarkStart w:name="z311" w:id="289"/>
    <w:p>
      <w:pPr>
        <w:spacing w:after="0"/>
        <w:ind w:left="0"/>
        <w:jc w:val="both"/>
      </w:pPr>
      <w:r>
        <w:rPr>
          <w:rFonts w:ascii="Times New Roman"/>
          <w:b w:val="false"/>
          <w:i w:val="false"/>
          <w:color w:val="000000"/>
          <w:sz w:val="28"/>
        </w:rPr>
        <w:t>
      Тұтыну кооперациясын дамыту</w:t>
      </w:r>
    </w:p>
    <w:bookmarkEnd w:id="289"/>
    <w:bookmarkStart w:name="z312" w:id="290"/>
    <w:p>
      <w:pPr>
        <w:spacing w:after="0"/>
        <w:ind w:left="0"/>
        <w:jc w:val="both"/>
      </w:pPr>
      <w:r>
        <w:rPr>
          <w:rFonts w:ascii="Times New Roman"/>
          <w:b w:val="false"/>
          <w:i w:val="false"/>
          <w:color w:val="000000"/>
          <w:sz w:val="28"/>
        </w:rPr>
        <w:t>
      Кооперация сауда секторында кәсіпкерлерді шоғырландырудың маңызды элементіне айналады, бұл бірлескен сатып алуды тиімді ұйымдастыруға, ресурстарды бөлуге және шығасыларды барынша азайтуға мүмкіндік береді.</w:t>
      </w:r>
    </w:p>
    <w:bookmarkEnd w:id="290"/>
    <w:bookmarkStart w:name="z313" w:id="291"/>
    <w:p>
      <w:pPr>
        <w:spacing w:after="0"/>
        <w:ind w:left="0"/>
        <w:jc w:val="both"/>
      </w:pPr>
      <w:r>
        <w:rPr>
          <w:rFonts w:ascii="Times New Roman"/>
          <w:b w:val="false"/>
          <w:i w:val="false"/>
          <w:color w:val="000000"/>
          <w:sz w:val="28"/>
        </w:rPr>
        <w:t>
      Ұжымдық сатып алу бойынша қадамдық қолжетімділік дүкендері орнықтылықты арттыру үшін халықты жұмыспен қамтуда және ұсақ өндірушілердің өнімдерін өткізуде маңызды рөл атқарады. Сондай-ақ ірі кәсіпорындар жұмыскерлерінің кәсіптік одақтарымен интеграциялау (оның ішінде АКТ тетіктері арқылы), сондай-ақ тұтыну кооперативтері арқылы ұжымдық тұтынудың өсуі мен ұйымдастырылуын ынталандыру қажет.</w:t>
      </w:r>
    </w:p>
    <w:bookmarkEnd w:id="291"/>
    <w:bookmarkStart w:name="z314" w:id="292"/>
    <w:p>
      <w:pPr>
        <w:spacing w:after="0"/>
        <w:ind w:left="0"/>
        <w:jc w:val="both"/>
      </w:pPr>
      <w:r>
        <w:rPr>
          <w:rFonts w:ascii="Times New Roman"/>
          <w:b w:val="false"/>
          <w:i w:val="false"/>
          <w:color w:val="000000"/>
          <w:sz w:val="28"/>
        </w:rPr>
        <w:t>
      Ауыл шаруашылығы өндірушілерінің, тамақ өнімдерін өндірушілердің, көтерме сауда субъектілерінің және қадамдық қолжетімділік дүкендерінің кооперациясы логистикалық қуаттар мен сауда үстеме бағасын төмендетеді, сондай-ақ өндірушілерден бірлесіп сатып алуды ұйымдастыруға, тауарларды тиімді бөлуге, делдалдарды қатыстырмауға мүмкіндік береді.</w:t>
      </w:r>
    </w:p>
    <w:bookmarkEnd w:id="292"/>
    <w:bookmarkStart w:name="z315" w:id="293"/>
    <w:p>
      <w:pPr>
        <w:spacing w:after="0"/>
        <w:ind w:left="0"/>
        <w:jc w:val="both"/>
      </w:pPr>
      <w:r>
        <w:rPr>
          <w:rFonts w:ascii="Times New Roman"/>
          <w:b w:val="false"/>
          <w:i w:val="false"/>
          <w:color w:val="000000"/>
          <w:sz w:val="28"/>
        </w:rPr>
        <w:t>
      Сауда кооперативтерін орнықты дамытуды қамтамасыз етуге, логистикалық қуаттарды кеңейтуге және тауарлық есепке алудың бірыңғай жүйесін құруға бағытталған қолдау жүйесі құрылатын болады. Сондай-ақ ауылдық аудандар мен қалаларда сауда және өндірістік кооперацияны дамыту жөніндегі пилоттық жобалар әзірленіп, іске асырылатын болады.</w:t>
      </w:r>
    </w:p>
    <w:bookmarkEnd w:id="293"/>
    <w:bookmarkStart w:name="z316" w:id="294"/>
    <w:p>
      <w:pPr>
        <w:spacing w:after="0"/>
        <w:ind w:left="0"/>
        <w:jc w:val="both"/>
      </w:pPr>
      <w:r>
        <w:rPr>
          <w:rFonts w:ascii="Times New Roman"/>
          <w:b w:val="false"/>
          <w:i w:val="false"/>
          <w:color w:val="000000"/>
          <w:sz w:val="28"/>
        </w:rPr>
        <w:t>
      Цифрландыру, сауданың инновациялық модельдерін қолдау және мемлекеттік-жекешелік әріптестік Қазақстанның болашақ сауда экожүйесінің негізгі элементтері ретінде кооперация мен франчайзингті дамыту үшін қолайлы орта жасауға мүмкіндік береді.</w:t>
      </w:r>
    </w:p>
    <w:bookmarkEnd w:id="294"/>
    <w:bookmarkStart w:name="z317" w:id="29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2-бағыт. Отандық өндірістің өсуі және экспортты ілгерілету үшін жағдай жасау </w:t>
      </w:r>
    </w:p>
    <w:bookmarkEnd w:id="295"/>
    <w:bookmarkStart w:name="z318" w:id="296"/>
    <w:p>
      <w:pPr>
        <w:spacing w:after="0"/>
        <w:ind w:left="0"/>
        <w:jc w:val="both"/>
      </w:pPr>
      <w:r>
        <w:rPr>
          <w:rFonts w:ascii="Times New Roman"/>
          <w:b w:val="false"/>
          <w:i w:val="false"/>
          <w:color w:val="000000"/>
          <w:sz w:val="28"/>
        </w:rPr>
        <w:t>
      Отандық өндiрiстi дамытуға жәрдемдесу сауда саясатының түйінді бағыттарының бiрi болып табылады және iшкi нарықты белсендi қорғау және қосылған құны жоғары экспортты ілгерілету сияқты өзара байланысты екi стратегиялық мiндеттi қамтиды.</w:t>
      </w:r>
    </w:p>
    <w:bookmarkEnd w:id="296"/>
    <w:bookmarkStart w:name="z319" w:id="297"/>
    <w:p>
      <w:pPr>
        <w:spacing w:after="0"/>
        <w:ind w:left="0"/>
        <w:jc w:val="both"/>
      </w:pPr>
      <w:r>
        <w:rPr>
          <w:rFonts w:ascii="Times New Roman"/>
          <w:b w:val="false"/>
          <w:i w:val="false"/>
          <w:color w:val="000000"/>
          <w:sz w:val="28"/>
        </w:rPr>
        <w:t>
      Бұл саясат дәстүрлі "сатып алу-сату" моделінен "өндіру-сату" моделіне көшуге бағытталған, бұл ішкі нарықты сапалы отандық өніммен толықтырып қана қоймай, сондай-ақ шикізаттық емес экспорттың едәуір өсуін қамтамасыз етуге мүмкіндік береді. Нәтижесінде сыртқы сауда теңгерімінің құрылымдық өзгеруі, экспорттағы қосылған құны жоғары өнім үлесінің ұлғаюы және импортқа тәуелділіктің төмендеуі күтіледі.</w:t>
      </w:r>
    </w:p>
    <w:bookmarkEnd w:id="297"/>
    <w:bookmarkStart w:name="z320" w:id="298"/>
    <w:p>
      <w:pPr>
        <w:spacing w:after="0"/>
        <w:ind w:left="0"/>
        <w:jc w:val="both"/>
      </w:pPr>
      <w:r>
        <w:rPr>
          <w:rFonts w:ascii="Times New Roman"/>
          <w:b w:val="false"/>
          <w:i w:val="false"/>
          <w:color w:val="000000"/>
          <w:sz w:val="28"/>
        </w:rPr>
        <w:t xml:space="preserve">
      </w:t>
      </w:r>
      <w:r>
        <w:rPr>
          <w:rFonts w:ascii="Times New Roman"/>
          <w:b/>
          <w:i w:val="false"/>
          <w:color w:val="000000"/>
          <w:sz w:val="28"/>
        </w:rPr>
        <w:t>1-мақсат. Ішкі нарықты қорғау</w:t>
      </w:r>
    </w:p>
    <w:bookmarkEnd w:id="298"/>
    <w:bookmarkStart w:name="z321" w:id="299"/>
    <w:p>
      <w:pPr>
        <w:spacing w:after="0"/>
        <w:ind w:left="0"/>
        <w:jc w:val="both"/>
      </w:pPr>
      <w:r>
        <w:rPr>
          <w:rFonts w:ascii="Times New Roman"/>
          <w:b w:val="false"/>
          <w:i w:val="false"/>
          <w:color w:val="000000"/>
          <w:sz w:val="28"/>
        </w:rPr>
        <w:t>
      Сыртқы сауда саясатын iске асыру шеңберiнде iшкi нарықты қорғаудың кедендiк-тарифтiк және тарифтiк емес құралдарын қолдану кеңейтiлетiн болады.</w:t>
      </w:r>
    </w:p>
    <w:bookmarkEnd w:id="299"/>
    <w:bookmarkStart w:name="z322" w:id="300"/>
    <w:p>
      <w:pPr>
        <w:spacing w:after="0"/>
        <w:ind w:left="0"/>
        <w:jc w:val="both"/>
      </w:pPr>
      <w:r>
        <w:rPr>
          <w:rFonts w:ascii="Times New Roman"/>
          <w:b w:val="false"/>
          <w:i w:val="false"/>
          <w:color w:val="000000"/>
          <w:sz w:val="28"/>
        </w:rPr>
        <w:t>
      Шикізатты қайта өңдеу дәрежесін арттыруды ынталандыру және өнім өндіруді оқшаулау үшін шикізат пен базалық материалдар экспортын ынталандырмауға бағытталған шаралар кешені іске асырылатын болады. Мұндай шараларға фискалдық құралдар, экспорттық кедендік баждарды қолдану, ішкі нарыққа сату жөніндегі тікелей міндеттемелер және басқалар кіреді.</w:t>
      </w:r>
    </w:p>
    <w:bookmarkEnd w:id="300"/>
    <w:bookmarkStart w:name="z323" w:id="301"/>
    <w:p>
      <w:pPr>
        <w:spacing w:after="0"/>
        <w:ind w:left="0"/>
        <w:jc w:val="both"/>
      </w:pPr>
      <w:r>
        <w:rPr>
          <w:rFonts w:ascii="Times New Roman"/>
          <w:b w:val="false"/>
          <w:i w:val="false"/>
          <w:color w:val="000000"/>
          <w:sz w:val="28"/>
        </w:rPr>
        <w:t>
      Бұл тәсіл Сыртқы сауда саясаты және халықаралық экономикалық ұйымдарға қатысу мәселелері жөніндегі ведомствоаралық комиссия деңгейіндегі жұмысты көздейді. Ведомствоаралық комиссия шеңберінде реттеу мақсаттарына сүйене отырып, сараланған сценарийлер мен ведомствоаралық мемлекеттік жәрдемдесу шараларын іске асыру үшін қажетті талдау жүргізілетін болады.</w:t>
      </w:r>
    </w:p>
    <w:bookmarkEnd w:id="301"/>
    <w:bookmarkStart w:name="z324" w:id="302"/>
    <w:p>
      <w:pPr>
        <w:spacing w:after="0"/>
        <w:ind w:left="0"/>
        <w:jc w:val="both"/>
      </w:pPr>
      <w:r>
        <w:rPr>
          <w:rFonts w:ascii="Times New Roman"/>
          <w:b w:val="false"/>
          <w:i w:val="false"/>
          <w:color w:val="000000"/>
          <w:sz w:val="28"/>
        </w:rPr>
        <w:t>
      Өсіп келе жатқан геоэкономикалық турбуленттілік және сауда қақтығыстарының күшеюі жағдайында үшінші елдердің сауда шараларына уақтылы ден қою арқылы икемді әрі проактивті сыртқы сауда саясатын іске асыру ерекше маңызға ие болады. Мұндай жағдайларда негізгі құрал сауда кедергілерін барынша азайтуға және ұлттық мүдделерді қорғауға бағытталған консультациялар мен келіссөздер жүргізу болып табылады.</w:t>
      </w:r>
    </w:p>
    <w:bookmarkEnd w:id="302"/>
    <w:bookmarkStart w:name="z325" w:id="303"/>
    <w:p>
      <w:pPr>
        <w:spacing w:after="0"/>
        <w:ind w:left="0"/>
        <w:jc w:val="both"/>
      </w:pPr>
      <w:r>
        <w:rPr>
          <w:rFonts w:ascii="Times New Roman"/>
          <w:b w:val="false"/>
          <w:i w:val="false"/>
          <w:color w:val="000000"/>
          <w:sz w:val="28"/>
        </w:rPr>
        <w:t xml:space="preserve">
      </w:t>
      </w:r>
      <w:r>
        <w:rPr>
          <w:rFonts w:ascii="Times New Roman"/>
          <w:b/>
          <w:i w:val="false"/>
          <w:color w:val="000000"/>
          <w:sz w:val="28"/>
        </w:rPr>
        <w:t>1-міндет. Қорғау шараларын енгізу</w:t>
      </w:r>
    </w:p>
    <w:bookmarkEnd w:id="303"/>
    <w:bookmarkStart w:name="z326" w:id="304"/>
    <w:p>
      <w:pPr>
        <w:spacing w:after="0"/>
        <w:ind w:left="0"/>
        <w:jc w:val="both"/>
      </w:pPr>
      <w:r>
        <w:rPr>
          <w:rFonts w:ascii="Times New Roman"/>
          <w:b w:val="false"/>
          <w:i w:val="false"/>
          <w:color w:val="000000"/>
          <w:sz w:val="28"/>
        </w:rPr>
        <w:t xml:space="preserve">
      Ұлттық өндiрушiлердi қорғаудың негiзгi бағыттарының бiрi ұлттық экономикалық мүдделердi қорғауды қамтамасыз ету, қалыптасқан әлемдік сауда конъюнктурасы жағдайында отандық экспорттаушылардың позициясын нығайту үшін екіжақты консультациялар және ДСҰ-ның көпжақты форматтарына, тетiктерiне қатысу арқылы қазақстандық өнімге қатысты үшінші елдер қолданатын шектеу шараларына қарсы іс-қимыл болады. </w:t>
      </w:r>
    </w:p>
    <w:bookmarkEnd w:id="304"/>
    <w:bookmarkStart w:name="z327" w:id="305"/>
    <w:p>
      <w:pPr>
        <w:spacing w:after="0"/>
        <w:ind w:left="0"/>
        <w:jc w:val="both"/>
      </w:pPr>
      <w:r>
        <w:rPr>
          <w:rFonts w:ascii="Times New Roman"/>
          <w:b w:val="false"/>
          <w:i w:val="false"/>
          <w:color w:val="000000"/>
          <w:sz w:val="28"/>
        </w:rPr>
        <w:t>
      Мүше мемлекеттердің ЕАЭО құқығын орындауын, сондай-ақ мүше мемлекеттердің нормативтік құқықтық актілері жобаларының ЕАЭО туралы шарттың, ЕАЭО ішкі нарығындағы кедергілерді саралау әдіснамасына сәйкес ЕАЭО құқығын құрайтын халықаралық шарттар мен актілердің ережелеріне сәйкестігін және кедергілер мен шектеулердің жойылды деп танылуын мониторингтеу бойынша жұмыс жалғастырылатын болады.</w:t>
      </w:r>
    </w:p>
    <w:bookmarkEnd w:id="305"/>
    <w:bookmarkStart w:name="z328" w:id="306"/>
    <w:p>
      <w:pPr>
        <w:spacing w:after="0"/>
        <w:ind w:left="0"/>
        <w:jc w:val="both"/>
      </w:pPr>
      <w:r>
        <w:rPr>
          <w:rFonts w:ascii="Times New Roman"/>
          <w:b w:val="false"/>
          <w:i w:val="false"/>
          <w:color w:val="000000"/>
          <w:sz w:val="28"/>
        </w:rPr>
        <w:t>
      Қазақстан ұлттық экономика үшін маңызы бар ДСҰ дауларына (ЕО мен Қытай, Қытай мен АҚШ, Канада, Түркия мен Қытай арасындағы) үшінші мүдделі тарап ретінде қатысуды жалғастырады. Бұл тәсіл Қазақстан Республикасына құқық қолдану практикасының дамуын қадағалауға, сауда саясатын қалыптастыру кезінде аралық топтардың шешімдерін ескеруге және халықаралық сауда жүйесіндегі құқықтық ұстанымдарды нығайтуға мүмкіндік береді.</w:t>
      </w:r>
    </w:p>
    <w:bookmarkEnd w:id="306"/>
    <w:bookmarkStart w:name="z329" w:id="307"/>
    <w:p>
      <w:pPr>
        <w:spacing w:after="0"/>
        <w:ind w:left="0"/>
        <w:jc w:val="both"/>
      </w:pPr>
      <w:r>
        <w:rPr>
          <w:rFonts w:ascii="Times New Roman"/>
          <w:b w:val="false"/>
          <w:i w:val="false"/>
          <w:color w:val="000000"/>
          <w:sz w:val="28"/>
        </w:rPr>
        <w:t xml:space="preserve">
      </w:t>
      </w:r>
      <w:r>
        <w:rPr>
          <w:rFonts w:ascii="Times New Roman"/>
          <w:b/>
          <w:i w:val="false"/>
          <w:color w:val="000000"/>
          <w:sz w:val="28"/>
        </w:rPr>
        <w:t>2-міндет. Тарифтік емес шараларды енгізу</w:t>
      </w:r>
    </w:p>
    <w:bookmarkEnd w:id="307"/>
    <w:bookmarkStart w:name="z330" w:id="308"/>
    <w:p>
      <w:pPr>
        <w:spacing w:after="0"/>
        <w:ind w:left="0"/>
        <w:jc w:val="both"/>
      </w:pPr>
      <w:r>
        <w:rPr>
          <w:rFonts w:ascii="Times New Roman"/>
          <w:b w:val="false"/>
          <w:i w:val="false"/>
          <w:color w:val="000000"/>
          <w:sz w:val="28"/>
        </w:rPr>
        <w:t xml:space="preserve">
      Әлемдiк нарықтардағы бағалардың күрт өсуiне және тиісінше қазақстандық тауарлар экспортының артуына алып келетін тұрақсыз саяси жағдайға байланысты ішкі нарықта жекелеген тауар түрлері тапшылығының орын алу қаупі бар, бұл салдары ретінде ішкі бағалардың күрт өсуіне әкеп соғады. Осындай жағдайда сауда шараларын енгізу азық-түлік пен баға тұрақтылығын қамтамасыз етуге, сондай-ақ қазақстандық тұтынушылардың мүдделерін қорғауға бағытталатын болады. </w:t>
      </w:r>
    </w:p>
    <w:bookmarkEnd w:id="308"/>
    <w:bookmarkStart w:name="z331" w:id="309"/>
    <w:p>
      <w:pPr>
        <w:spacing w:after="0"/>
        <w:ind w:left="0"/>
        <w:jc w:val="both"/>
      </w:pPr>
      <w:r>
        <w:rPr>
          <w:rFonts w:ascii="Times New Roman"/>
          <w:b w:val="false"/>
          <w:i w:val="false"/>
          <w:color w:val="000000"/>
          <w:sz w:val="28"/>
        </w:rPr>
        <w:t>
      Кейiннен ұқсас өнiм шығаратын отандық кәсiпкерлердiң қызметiне терiс әсер ететiн тауарлардың жекелеген түрлерiнiң импорты күрт өскен және әкелу кезiнде олардың санының жөнсiз көбеюі белгіленген және бағалар төмендетiлген жағдайда оларды әкелудi шектеу түрiндегі тарифтiк емес реттеу шаралары қабылданатын болады.</w:t>
      </w:r>
    </w:p>
    <w:bookmarkEnd w:id="309"/>
    <w:bookmarkStart w:name="z332" w:id="310"/>
    <w:p>
      <w:pPr>
        <w:spacing w:after="0"/>
        <w:ind w:left="0"/>
        <w:jc w:val="both"/>
      </w:pPr>
      <w:r>
        <w:rPr>
          <w:rFonts w:ascii="Times New Roman"/>
          <w:b w:val="false"/>
          <w:i w:val="false"/>
          <w:color w:val="000000"/>
          <w:sz w:val="28"/>
        </w:rPr>
        <w:t>
      Бұдан басқа, ішкі нарықта тауарлардың жекелеген түрлерінің аса жетіспеушілігі туындаған жағдайда уәкілетті органдардың ұсынысы бойынша олардың тапшылығын және бағаның күрт өсуін болдырмау мақсатында тауарларды әкетуді шектеу жөніндегі шаралар енгізілуі мүмкін.</w:t>
      </w:r>
    </w:p>
    <w:bookmarkEnd w:id="310"/>
    <w:bookmarkStart w:name="z333" w:id="311"/>
    <w:p>
      <w:pPr>
        <w:spacing w:after="0"/>
        <w:ind w:left="0"/>
        <w:jc w:val="both"/>
      </w:pPr>
      <w:r>
        <w:rPr>
          <w:rFonts w:ascii="Times New Roman"/>
          <w:b w:val="false"/>
          <w:i w:val="false"/>
          <w:color w:val="000000"/>
          <w:sz w:val="28"/>
        </w:rPr>
        <w:t>
      Қауiпті өнiмдi әкелуден қорғау үшiн шаралар тиiстi зертханалық базаны дамытуға бағытталатын болады. Ол үшін зертханалардың қамтамасыз етілуіне талдау жүргізу және өңірлік ерекшелікті ескере отырып, барлық салалар бойынша материалдық-техникалық базаны цифрландыру жоспарланып отыр. Талдау нәтижелері зертханалық базаны одан әрі дамыту, зертханаларды жаңғырту және қызметкерлердің құзыреттерін арттыру үшін негіз болады.</w:t>
      </w:r>
    </w:p>
    <w:bookmarkEnd w:id="311"/>
    <w:bookmarkStart w:name="z334" w:id="312"/>
    <w:p>
      <w:pPr>
        <w:spacing w:after="0"/>
        <w:ind w:left="0"/>
        <w:jc w:val="both"/>
      </w:pPr>
      <w:r>
        <w:rPr>
          <w:rFonts w:ascii="Times New Roman"/>
          <w:b w:val="false"/>
          <w:i w:val="false"/>
          <w:color w:val="000000"/>
          <w:sz w:val="28"/>
        </w:rPr>
        <w:t xml:space="preserve">
      </w:t>
      </w:r>
      <w:r>
        <w:rPr>
          <w:rFonts w:ascii="Times New Roman"/>
          <w:b/>
          <w:i w:val="false"/>
          <w:color w:val="000000"/>
          <w:sz w:val="28"/>
        </w:rPr>
        <w:t>3-міндет. Кедендік-тарифтік реттеу шараларын енгізу</w:t>
      </w:r>
    </w:p>
    <w:bookmarkEnd w:id="312"/>
    <w:bookmarkStart w:name="z335" w:id="313"/>
    <w:p>
      <w:pPr>
        <w:spacing w:after="0"/>
        <w:ind w:left="0"/>
        <w:jc w:val="both"/>
      </w:pPr>
      <w:r>
        <w:rPr>
          <w:rFonts w:ascii="Times New Roman"/>
          <w:b w:val="false"/>
          <w:i w:val="false"/>
          <w:color w:val="000000"/>
          <w:sz w:val="28"/>
        </w:rPr>
        <w:t>
      Сыртқы экономикалық қызметтi реттеудiң келесi маңызды құралы отандық өндiрушiлердiң/тұтынушылардың мүдделерiн қорғауға, ұлттық экономиканы әртараптандыруға, технологиялық өндiрiстердi дамытуды және қосылған құны жоғары тауарлар өндiрiсiн, қолайлы инвестициялық ахуалды қамтамасыз етуге және мемлекеттiк бюджетке түсетiн түсiмдердi қамтамасыз етуге бағытталған кедендiк-тарифтiк реттеудi белсендi қолдану болады.</w:t>
      </w:r>
    </w:p>
    <w:bookmarkEnd w:id="313"/>
    <w:bookmarkStart w:name="z336" w:id="314"/>
    <w:p>
      <w:pPr>
        <w:spacing w:after="0"/>
        <w:ind w:left="0"/>
        <w:jc w:val="both"/>
      </w:pPr>
      <w:r>
        <w:rPr>
          <w:rFonts w:ascii="Times New Roman"/>
          <w:b w:val="false"/>
          <w:i w:val="false"/>
          <w:color w:val="000000"/>
          <w:sz w:val="28"/>
        </w:rPr>
        <w:t>
      Қазақстан ЕАЭО мүшесі ретінде осы салада, атап айтқанда, ЕАЭО Бірыңғай кедендік тарифінің әкелу баждарының мөлшерлемелерін жүргізу/өзгерту бойынша тиісті шешімдер қабылдауды көздейтін бірыңғай тарифтік саясатты қалыптастыруға қатысады.</w:t>
      </w:r>
    </w:p>
    <w:bookmarkEnd w:id="314"/>
    <w:bookmarkStart w:name="z337" w:id="315"/>
    <w:p>
      <w:pPr>
        <w:spacing w:after="0"/>
        <w:ind w:left="0"/>
        <w:jc w:val="both"/>
      </w:pPr>
      <w:r>
        <w:rPr>
          <w:rFonts w:ascii="Times New Roman"/>
          <w:b w:val="false"/>
          <w:i w:val="false"/>
          <w:color w:val="000000"/>
          <w:sz w:val="28"/>
        </w:rPr>
        <w:t>
      Қазақстан Республикасының аумағынан экспортталатын тауарларға қатысты кедендік әкету баждары қолданылады, тауарлардың тізбесі және осындай баждардың мөлшері ұлттық заңнамамен айқындалады. Кедендік баж мөлшерлемелерін өзгерту және бекіту сыртқы сауда тиімділігінің көрсеткіштеріне, әлемдік нарық конъюнктурасына байланысты және Қазақстан Республикасы ЕАЭО және ДСҰ шеңберінде қабылдаған міндеттемелерге сәйкес жүргізіледі.</w:t>
      </w:r>
    </w:p>
    <w:bookmarkEnd w:id="315"/>
    <w:bookmarkStart w:name="z338" w:id="316"/>
    <w:p>
      <w:pPr>
        <w:spacing w:after="0"/>
        <w:ind w:left="0"/>
        <w:jc w:val="both"/>
      </w:pPr>
      <w:r>
        <w:rPr>
          <w:rFonts w:ascii="Times New Roman"/>
          <w:b w:val="false"/>
          <w:i w:val="false"/>
          <w:color w:val="000000"/>
          <w:sz w:val="28"/>
        </w:rPr>
        <w:t>
      Импорттық және экспорттық кедендік баждарды қолдану тауарлардың импорты мен экспорты бойынша операцияларды реттеуге, Қазақстан Республикасының ішкі нарығын қорғауды жүзеге асыруға және Қазақстан экономикасындағы отандық тауарлардың бәсекеге қабілеттілігін арттыруға бағытталған прогрессивті құрылымдық өзгерістерді ынталандыруға мүмкіндік береді.</w:t>
      </w:r>
    </w:p>
    <w:bookmarkEnd w:id="316"/>
    <w:bookmarkStart w:name="z339" w:id="317"/>
    <w:p>
      <w:pPr>
        <w:spacing w:after="0"/>
        <w:ind w:left="0"/>
        <w:jc w:val="both"/>
      </w:pPr>
      <w:r>
        <w:rPr>
          <w:rFonts w:ascii="Times New Roman"/>
          <w:b w:val="false"/>
          <w:i w:val="false"/>
          <w:color w:val="000000"/>
          <w:sz w:val="28"/>
        </w:rPr>
        <w:t>
      Отандық өндірушілердің, сол сияқты тұтынушылардың мүдделерін барынша қорғайтын икемді кедендік-тарифтік саясат жүргізудің өзектілігі артуда.</w:t>
      </w:r>
    </w:p>
    <w:bookmarkEnd w:id="317"/>
    <w:bookmarkStart w:name="z340" w:id="318"/>
    <w:p>
      <w:pPr>
        <w:spacing w:after="0"/>
        <w:ind w:left="0"/>
        <w:jc w:val="both"/>
      </w:pPr>
      <w:r>
        <w:rPr>
          <w:rFonts w:ascii="Times New Roman"/>
          <w:b w:val="false"/>
          <w:i w:val="false"/>
          <w:color w:val="000000"/>
          <w:sz w:val="28"/>
        </w:rPr>
        <w:t>
      Осылайша, Қазақстан ішкі нарықты қорғау, отандық өндірушілердің бәсекеге қабілеттілігін қамтамасыз ету және халықаралық саудадағы позицияларды нығайту үшін сауда саясаты құралдарының барлық спектрін пайдаланады.</w:t>
      </w:r>
    </w:p>
    <w:bookmarkEnd w:id="318"/>
    <w:bookmarkStart w:name="z341" w:id="319"/>
    <w:p>
      <w:pPr>
        <w:spacing w:after="0"/>
        <w:ind w:left="0"/>
        <w:jc w:val="both"/>
      </w:pPr>
      <w:r>
        <w:rPr>
          <w:rFonts w:ascii="Times New Roman"/>
          <w:b w:val="false"/>
          <w:i w:val="false"/>
          <w:color w:val="000000"/>
          <w:sz w:val="28"/>
        </w:rPr>
        <w:t xml:space="preserve">
      </w:t>
      </w:r>
      <w:r>
        <w:rPr>
          <w:rFonts w:ascii="Times New Roman"/>
          <w:b/>
          <w:i w:val="false"/>
          <w:color w:val="000000"/>
          <w:sz w:val="28"/>
        </w:rPr>
        <w:t>2-мақсат. Шикізаттық емес экспортты ілгерілету</w:t>
      </w:r>
    </w:p>
    <w:bookmarkEnd w:id="319"/>
    <w:bookmarkStart w:name="z342" w:id="320"/>
    <w:p>
      <w:pPr>
        <w:spacing w:after="0"/>
        <w:ind w:left="0"/>
        <w:jc w:val="both"/>
      </w:pPr>
      <w:r>
        <w:rPr>
          <w:rFonts w:ascii="Times New Roman"/>
          <w:b w:val="false"/>
          <w:i w:val="false"/>
          <w:color w:val="000000"/>
          <w:sz w:val="28"/>
        </w:rPr>
        <w:t>
      Қазақстан өз алдына өршіл стратегиялық міндет қойып отыр – шикізаттық емес экспортты белсенді ілгерілету арқылы халықаралық нарықтардағы өз позицияларын едәуір нығайту. Ол үшін ел ресурсқа бағдарланған экономика моделінен инновациялық, бәсекеге қабілетті және орнықты өндіріс жүйесіне көшуді жоспарлап отыр.</w:t>
      </w:r>
    </w:p>
    <w:bookmarkEnd w:id="320"/>
    <w:bookmarkStart w:name="z343" w:id="321"/>
    <w:p>
      <w:pPr>
        <w:spacing w:after="0"/>
        <w:ind w:left="0"/>
        <w:jc w:val="both"/>
      </w:pPr>
      <w:r>
        <w:rPr>
          <w:rFonts w:ascii="Times New Roman"/>
          <w:b w:val="false"/>
          <w:i w:val="false"/>
          <w:color w:val="000000"/>
          <w:sz w:val="28"/>
        </w:rPr>
        <w:t>
      Қосылған құны жоғары өнім үлесін ұлғайтуға баса назар аударылады, бұл экономиканы әртараптандыруды қамтамасыз етеді, оның өндірістік әлеуетін нығайтады және сыртқы сын-қатерлерге орнықтылықты арттырады. Осы мақсатқа қол жеткізу үшін субсидиялар мен арнайы инвестициялық бағдарламалар арқылы қайта өңдеу өндірістерін ынталандыруды, сондай-ақ қаржылық емес құралдарды – маркетингтік сүйемелдеуді, экспорттық талдауды, инфрақұрылым мен логистиканы дамытуды қоса алғанда, экспорттық қолдау жүйесін кешенді трансформациялау көзделген.</w:t>
      </w:r>
    </w:p>
    <w:bookmarkEnd w:id="321"/>
    <w:bookmarkStart w:name="z344" w:id="322"/>
    <w:p>
      <w:pPr>
        <w:spacing w:after="0"/>
        <w:ind w:left="0"/>
        <w:jc w:val="both"/>
      </w:pPr>
      <w:r>
        <w:rPr>
          <w:rFonts w:ascii="Times New Roman"/>
          <w:b w:val="false"/>
          <w:i w:val="false"/>
          <w:color w:val="000000"/>
          <w:sz w:val="28"/>
        </w:rPr>
        <w:t>
      Шикізаттық емес экспорт көлемінің орнықты өсуіне жағдай жасауға бағытталған жаңа стратегиялық вектор енгізілуде. Жұмыс өңірлік ерекшелікті және экономикалық әлеуетті ескере отырып, перспективалы экспорттық нарықтарды дамытуға шоғырландырылатын болады. Тиiмдi көлiк дәлiздерiн қалыптастыруға ерекше назар аударылады, бұл терең өңделген өнiмдердi сыртқы нарықтарға неғұрлым жүйелi әрі тиiмдi ілгерілетуге мүмкiндiк бередi.</w:t>
      </w:r>
    </w:p>
    <w:bookmarkEnd w:id="322"/>
    <w:bookmarkStart w:name="z345" w:id="323"/>
    <w:p>
      <w:pPr>
        <w:spacing w:after="0"/>
        <w:ind w:left="0"/>
        <w:jc w:val="both"/>
      </w:pPr>
      <w:r>
        <w:rPr>
          <w:rFonts w:ascii="Times New Roman"/>
          <w:b w:val="false"/>
          <w:i w:val="false"/>
          <w:color w:val="000000"/>
          <w:sz w:val="28"/>
        </w:rPr>
        <w:t xml:space="preserve">
      </w:t>
      </w:r>
      <w:r>
        <w:rPr>
          <w:rFonts w:ascii="Times New Roman"/>
          <w:b/>
          <w:i w:val="false"/>
          <w:color w:val="000000"/>
          <w:sz w:val="28"/>
        </w:rPr>
        <w:t>1-міндет. Экспорттық жүйені институционалдық дамыту, өңірлермен жұмысты күшейту</w:t>
      </w:r>
    </w:p>
    <w:bookmarkEnd w:id="323"/>
    <w:bookmarkStart w:name="z346" w:id="324"/>
    <w:p>
      <w:pPr>
        <w:spacing w:after="0"/>
        <w:ind w:left="0"/>
        <w:jc w:val="both"/>
      </w:pPr>
      <w:r>
        <w:rPr>
          <w:rFonts w:ascii="Times New Roman"/>
          <w:b w:val="false"/>
          <w:i w:val="false"/>
          <w:color w:val="000000"/>
          <w:sz w:val="28"/>
        </w:rPr>
        <w:t>
      Экспортты реттеу мен сүйемелдеудің орнықты архитектурасын қалыптастыру ұлттық экспорттық саясатты жүйелі іске асырудың негізгі шарты болып табылады. Негізгі назар шикізаттық емес экспортты қолдау тетіктерін барлық деңгейде – нормативтік құқықтық базаны жетілдіруден өңірлік инфрақұрылымды дамытуға дейін институционалдық нығайтуға аударылатын болады.</w:t>
      </w:r>
    </w:p>
    <w:bookmarkEnd w:id="324"/>
    <w:bookmarkStart w:name="z347" w:id="325"/>
    <w:p>
      <w:pPr>
        <w:spacing w:after="0"/>
        <w:ind w:left="0"/>
        <w:jc w:val="both"/>
      </w:pPr>
      <w:r>
        <w:rPr>
          <w:rFonts w:ascii="Times New Roman"/>
          <w:b w:val="false"/>
          <w:i w:val="false"/>
          <w:color w:val="000000"/>
          <w:sz w:val="28"/>
        </w:rPr>
        <w:t>
      Экспорттаушыларда туындайтын кедергілерге жедел ден қою мақсатында экспорт жөніндегі жедел штабтың жұмысы күшейтілетін болады, ол ашылмаған экспорттық әлеуеті бар кәсіпорындар бойынша жедел шешімдер қабылдауды қоса алғанда, уәкілетті органдардың, даму институттарының және салалық министрліктердің іс-қимылдарын үйлестіруді қамтамасыз етеді. Мұндай өндірістерді қолдау орталық мемлекеттік және салалық органдардың стратегиялық жоспарларына интеграцияланатын болады.</w:t>
      </w:r>
    </w:p>
    <w:bookmarkEnd w:id="325"/>
    <w:bookmarkStart w:name="z348" w:id="326"/>
    <w:p>
      <w:pPr>
        <w:spacing w:after="0"/>
        <w:ind w:left="0"/>
        <w:jc w:val="both"/>
      </w:pPr>
      <w:r>
        <w:rPr>
          <w:rFonts w:ascii="Times New Roman"/>
          <w:b w:val="false"/>
          <w:i w:val="false"/>
          <w:color w:val="000000"/>
          <w:sz w:val="28"/>
        </w:rPr>
        <w:t>
      QazTrade әкімшілік және реттеушілік кедергілерді жою, рәсімдерді стандарттау және транзакциялық шығасыларды төмендету бойынша сүйемелдеуді жүзеге асыратын болады.</w:t>
      </w:r>
    </w:p>
    <w:bookmarkEnd w:id="326"/>
    <w:bookmarkStart w:name="z349" w:id="327"/>
    <w:p>
      <w:pPr>
        <w:spacing w:after="0"/>
        <w:ind w:left="0"/>
        <w:jc w:val="both"/>
      </w:pPr>
      <w:r>
        <w:rPr>
          <w:rFonts w:ascii="Times New Roman"/>
          <w:b w:val="false"/>
          <w:i w:val="false"/>
          <w:color w:val="000000"/>
          <w:sz w:val="28"/>
        </w:rPr>
        <w:t>
      Экспортты тиімді ілгерілету үшін ел өңірлерін сыртқы экономикалық қызмет процесіне белсенді түрде тарту қажет. Осы міндет шеңберінде QazTrade өкілдігі экспорттық дамудың сапалы жұмысын құру бойынша өңірлермен түсіндіру жұмыстарын жүргізуді жоспарлап отыр.</w:t>
      </w:r>
    </w:p>
    <w:bookmarkEnd w:id="327"/>
    <w:bookmarkStart w:name="z350" w:id="328"/>
    <w:p>
      <w:pPr>
        <w:spacing w:after="0"/>
        <w:ind w:left="0"/>
        <w:jc w:val="both"/>
      </w:pPr>
      <w:r>
        <w:rPr>
          <w:rFonts w:ascii="Times New Roman"/>
          <w:b w:val="false"/>
          <w:i w:val="false"/>
          <w:color w:val="000000"/>
          <w:sz w:val="28"/>
        </w:rPr>
        <w:t>
      Бірлескен жұмыс консультативтік-талдамалық сүйемелдеуге, экспортқа бағдарланған кәсіпорындарға қолдау көрсетуге, оқыту іс-шараларын ұйымдастыруға және экспорттық келісімшарттарды дайындауға көмек көрсетуге негізделетін болады.</w:t>
      </w:r>
    </w:p>
    <w:bookmarkEnd w:id="328"/>
    <w:bookmarkStart w:name="z351" w:id="329"/>
    <w:p>
      <w:pPr>
        <w:spacing w:after="0"/>
        <w:ind w:left="0"/>
        <w:jc w:val="both"/>
      </w:pPr>
      <w:r>
        <w:rPr>
          <w:rFonts w:ascii="Times New Roman"/>
          <w:b w:val="false"/>
          <w:i w:val="false"/>
          <w:color w:val="000000"/>
          <w:sz w:val="28"/>
        </w:rPr>
        <w:t>
      Сонымен қоса, QazTrade-ті республикалық маңызы бар арнайы экономикалық және индустриялық аймақтарды дамыту мәселелері жөніндегі сараптамалық кеңестерге қосу мәселесіне бастамашылық жасалады. Бұл мемлекеттік қолдау шараларын қосылған құны жоғары экспортқа бағдарланған салаларға шоғырландыруды қамтамасыз етеді.</w:t>
      </w:r>
    </w:p>
    <w:bookmarkEnd w:id="329"/>
    <w:bookmarkStart w:name="z352" w:id="330"/>
    <w:p>
      <w:pPr>
        <w:spacing w:after="0"/>
        <w:ind w:left="0"/>
        <w:jc w:val="both"/>
      </w:pPr>
      <w:r>
        <w:rPr>
          <w:rFonts w:ascii="Times New Roman"/>
          <w:b w:val="false"/>
          <w:i w:val="false"/>
          <w:color w:val="000000"/>
          <w:sz w:val="28"/>
        </w:rPr>
        <w:t>
      Аталған шараларды iске асыру шикiзаттық емес экспорттың орнықты өсуi үшiн институционалдық негiз құрады және басқарудың барлық деңгейiнде тиiмдi өзара iс-қимылды қамтамасыз етедi.</w:t>
      </w:r>
    </w:p>
    <w:bookmarkEnd w:id="330"/>
    <w:bookmarkStart w:name="z353" w:id="331"/>
    <w:p>
      <w:pPr>
        <w:spacing w:after="0"/>
        <w:ind w:left="0"/>
        <w:jc w:val="both"/>
      </w:pPr>
      <w:r>
        <w:rPr>
          <w:rFonts w:ascii="Times New Roman"/>
          <w:b w:val="false"/>
          <w:i w:val="false"/>
          <w:color w:val="000000"/>
          <w:sz w:val="28"/>
        </w:rPr>
        <w:t xml:space="preserve">
      </w:t>
      </w:r>
      <w:r>
        <w:rPr>
          <w:rFonts w:ascii="Times New Roman"/>
          <w:b/>
          <w:i w:val="false"/>
          <w:color w:val="000000"/>
          <w:sz w:val="28"/>
        </w:rPr>
        <w:t>2-міндет. Көрсетілетін қызметтер экспортын дамыту</w:t>
      </w:r>
    </w:p>
    <w:bookmarkEnd w:id="331"/>
    <w:bookmarkStart w:name="z354" w:id="332"/>
    <w:p>
      <w:pPr>
        <w:spacing w:after="0"/>
        <w:ind w:left="0"/>
        <w:jc w:val="both"/>
      </w:pPr>
      <w:r>
        <w:rPr>
          <w:rFonts w:ascii="Times New Roman"/>
          <w:b w:val="false"/>
          <w:i w:val="false"/>
          <w:color w:val="000000"/>
          <w:sz w:val="28"/>
        </w:rPr>
        <w:t>
      Көрсетілетін қызметтер экспорты шикізаттық емес экспорт пен мультипликативтік экономикалық өсудің негізгі драйверлерінің бірі болып табылады. Сыртқы сауда қызметін реттеу саласындағы уәкілетті орган салалық мемлекеттік органдармен бірлесіп мемлекеттік бағдарламаларға тиісті мақсаттар мен шараларды міндетті түрде енгізе отырып, көрсетілетін қызметтердің басым түрлері (мұнай сервисі, АТ, инжиниринг, креативті индустриялар, сәулет, білім беру және басқалар) жөніндегі іс-шараларға бастамашылық жасайтын болады.</w:t>
      </w:r>
    </w:p>
    <w:bookmarkEnd w:id="332"/>
    <w:bookmarkStart w:name="z355" w:id="333"/>
    <w:p>
      <w:pPr>
        <w:spacing w:after="0"/>
        <w:ind w:left="0"/>
        <w:jc w:val="both"/>
      </w:pPr>
      <w:r>
        <w:rPr>
          <w:rFonts w:ascii="Times New Roman"/>
          <w:b w:val="false"/>
          <w:i w:val="false"/>
          <w:color w:val="000000"/>
          <w:sz w:val="28"/>
        </w:rPr>
        <w:t>
            Стратегиялық талдау мен цифрландырудан бастап шығындарды өтеу мен құзыреттерді дамытуға дейінгі көрсетілетін қызметтер экспортына жәрдемдесудің кешенді тәсілі іске асырылатын болады. Мыналар: экспорттық тауашаларды жүйелі талдау, көрсетілетін қызметтерді шетелдік нарықтарға арнап бейімдеу және ресімдеу, франчайзингті дамыту, В2В-миссияларға және халықаралық көрмелерге қатысу, акселерациялық және білім беру бағдарламалары, сондай-ақ маркетингке, сертификаттауға жұмсалатын шығыстарды өтеу түйінді шаралар болады. Бұл шаралар қосылған құны жоғары қазақстандық көрсетілетін қызметтер экспортының орнықты өсуiн қамтамасыз етедi және экспорттық күн тәртiбiн iске асыру үшiн салалық министрлiктердiң жауапкершiлiгiн күшейтедi.</w:t>
      </w:r>
    </w:p>
    <w:bookmarkEnd w:id="333"/>
    <w:bookmarkStart w:name="z356" w:id="334"/>
    <w:p>
      <w:pPr>
        <w:spacing w:after="0"/>
        <w:ind w:left="0"/>
        <w:jc w:val="both"/>
      </w:pPr>
      <w:r>
        <w:rPr>
          <w:rFonts w:ascii="Times New Roman"/>
          <w:b w:val="false"/>
          <w:i w:val="false"/>
          <w:color w:val="000000"/>
          <w:sz w:val="28"/>
        </w:rPr>
        <w:t xml:space="preserve">
      </w:t>
      </w:r>
      <w:r>
        <w:rPr>
          <w:rFonts w:ascii="Times New Roman"/>
          <w:b/>
          <w:i w:val="false"/>
          <w:color w:val="000000"/>
          <w:sz w:val="28"/>
        </w:rPr>
        <w:t>3-міндет. Нарықтарды зерттеу және экспортқа бағдарланған ШОБ іске қосу</w:t>
      </w:r>
    </w:p>
    <w:bookmarkEnd w:id="334"/>
    <w:bookmarkStart w:name="z357" w:id="335"/>
    <w:p>
      <w:pPr>
        <w:spacing w:after="0"/>
        <w:ind w:left="0"/>
        <w:jc w:val="both"/>
      </w:pPr>
      <w:r>
        <w:rPr>
          <w:rFonts w:ascii="Times New Roman"/>
          <w:b w:val="false"/>
          <w:i w:val="false"/>
          <w:color w:val="000000"/>
          <w:sz w:val="28"/>
        </w:rPr>
        <w:t>
            Орнықты шикізаттық емес экспортты дамыту сыртқы нарыққа шығудың барлық кезеңінде бизнесті терең талдауға және жүйелі қолдауға сүйенуді талап етеді. Осыған байланысты қазақстандық компаниялар үшін басым елдерді, тауарлық тауашаларды және экспорттық мүмкіндіктерді анықтау мақсатында сыртқы нарықтарға маркетингтік зерттеулер мен талдауды тұрақты түрде жүргізу қамтамасыз етілетін болады. Алынған деректер негізінде стратегиялық консалтинг, маркетингтік стратегияларды әзірлеу және нысаналы нарықтарға шығудың тиімді бизнес-модельдерін іріктеу арқылы ШОБ-тың экспорт алдындағы құны қалыптастырылатын болады.</w:t>
      </w:r>
    </w:p>
    <w:bookmarkEnd w:id="335"/>
    <w:bookmarkStart w:name="z358" w:id="336"/>
    <w:p>
      <w:pPr>
        <w:spacing w:after="0"/>
        <w:ind w:left="0"/>
        <w:jc w:val="both"/>
      </w:pPr>
      <w:r>
        <w:rPr>
          <w:rFonts w:ascii="Times New Roman"/>
          <w:b w:val="false"/>
          <w:i w:val="false"/>
          <w:color w:val="000000"/>
          <w:sz w:val="28"/>
        </w:rPr>
        <w:t xml:space="preserve">
            QazTradeAcademy базасында ШОБ салалық және елдік мамандануын қамтитын білім беру және қолданбалы даярлық іске асырылады. ШОБ сертификаттау, өнімді бейімдеу, брендті жасақтау, дистрибьюторларды іздеу және халықаралық B2B-миссияларға қатысу бойынша практикалық құралдарды алады. Франшизаларды "толық дайындап" жасақтау және экспортқа шығуды сүйемелдеу қамтамасыз етіледі. </w:t>
      </w:r>
    </w:p>
    <w:bookmarkEnd w:id="336"/>
    <w:bookmarkStart w:name="z359" w:id="337"/>
    <w:p>
      <w:pPr>
        <w:spacing w:after="0"/>
        <w:ind w:left="0"/>
        <w:jc w:val="both"/>
      </w:pPr>
      <w:r>
        <w:rPr>
          <w:rFonts w:ascii="Times New Roman"/>
          <w:b w:val="false"/>
          <w:i w:val="false"/>
          <w:color w:val="000000"/>
          <w:sz w:val="28"/>
        </w:rPr>
        <w:t>
            Қазақстандық қамтылымдағы дайын технологиялық шешімдер мен жиынтықтаушы материалдарды пайдалана отырып, жер қойнауын пайдаланушылар базасында жаңа өндірістер құруды қоса алғанда, "өндіру-сату" моделі шеңберінде экспорттық бизнестерді қалыптастыруға ерекше назар аударылатын болады. Қолдау даму институттарымен бірлесіп дайындалған офтейк-келісімшарттар мен бизнес-жоспарлар негізінде ұсынылатын болады.</w:t>
      </w:r>
    </w:p>
    <w:bookmarkEnd w:id="337"/>
    <w:bookmarkStart w:name="z360" w:id="338"/>
    <w:p>
      <w:pPr>
        <w:spacing w:after="0"/>
        <w:ind w:left="0"/>
        <w:jc w:val="both"/>
      </w:pPr>
      <w:r>
        <w:rPr>
          <w:rFonts w:ascii="Times New Roman"/>
          <w:b w:val="false"/>
          <w:i w:val="false"/>
          <w:color w:val="000000"/>
          <w:sz w:val="28"/>
        </w:rPr>
        <w:t>
            Ілгерілету шаралары отандық компаниялардың халықаралық сауда миссияларына, салалық көрмелерге және іскерлік форумдарға қатысуын кеңейтуді де қамтитын болады. Негізгі нарықтарда ұлттық стендтер мен бренд-аймақтарды ұйымдастыру қазақстандық өнімдердің танымалдығын арттыруға, тікелей сату арналарын жолға қоюға және экспорттық географияны кеңейтуге мүмкіндік береді. Осы іс-қимылдардың кешені ШОБ-тың жаһандық нарықтарға жүйелі шығуын қамтамасыз ете отырып, экспорттық белсенділіктің өсуі үшін берік инфрақұрылым жасайды.</w:t>
      </w:r>
    </w:p>
    <w:bookmarkEnd w:id="338"/>
    <w:bookmarkStart w:name="z361" w:id="339"/>
    <w:p>
      <w:pPr>
        <w:spacing w:after="0"/>
        <w:ind w:left="0"/>
        <w:jc w:val="both"/>
      </w:pPr>
      <w:r>
        <w:rPr>
          <w:rFonts w:ascii="Times New Roman"/>
          <w:b w:val="false"/>
          <w:i w:val="false"/>
          <w:color w:val="000000"/>
          <w:sz w:val="28"/>
        </w:rPr>
        <w:t xml:space="preserve">
      </w:t>
      </w:r>
      <w:r>
        <w:rPr>
          <w:rFonts w:ascii="Times New Roman"/>
          <w:b/>
          <w:i w:val="false"/>
          <w:color w:val="000000"/>
          <w:sz w:val="28"/>
        </w:rPr>
        <w:t>4-міндет. Қазақстандық экспортты маркетплейстер арқылы ілгерілету</w:t>
      </w:r>
    </w:p>
    <w:bookmarkEnd w:id="339"/>
    <w:bookmarkStart w:name="z362" w:id="340"/>
    <w:p>
      <w:pPr>
        <w:spacing w:after="0"/>
        <w:ind w:left="0"/>
        <w:jc w:val="both"/>
      </w:pPr>
      <w:r>
        <w:rPr>
          <w:rFonts w:ascii="Times New Roman"/>
          <w:b w:val="false"/>
          <w:i w:val="false"/>
          <w:color w:val="000000"/>
          <w:sz w:val="28"/>
        </w:rPr>
        <w:t xml:space="preserve">
            Қазақстандық өнім мен көрсетілетін қызметтерді халықаралық электрондық сауда платформаларында ілгерілету жөніндегі шаралар кешені іске асырылатын болады. Компаниялар қайтарымды негізде – маркетплейстерде тіркеуден және контентті бейімдеуден маркетингтік сүйемелдеуге, логистикаға және онлайн-белсенділікке қатысуға дейін қолдау алады. </w:t>
      </w:r>
    </w:p>
    <w:bookmarkEnd w:id="340"/>
    <w:bookmarkStart w:name="z363" w:id="341"/>
    <w:p>
      <w:pPr>
        <w:spacing w:after="0"/>
        <w:ind w:left="0"/>
        <w:jc w:val="both"/>
      </w:pPr>
      <w:r>
        <w:rPr>
          <w:rFonts w:ascii="Times New Roman"/>
          <w:b w:val="false"/>
          <w:i w:val="false"/>
          <w:color w:val="000000"/>
          <w:sz w:val="28"/>
        </w:rPr>
        <w:t xml:space="preserve">
      </w:t>
      </w:r>
      <w:r>
        <w:rPr>
          <w:rFonts w:ascii="Times New Roman"/>
          <w:b/>
          <w:i w:val="false"/>
          <w:color w:val="000000"/>
          <w:sz w:val="28"/>
        </w:rPr>
        <w:t>5-міндет. Экспортты қолдаудың сыртқы желісі мен сауда инфрақұрылымын дамыту</w:t>
      </w:r>
    </w:p>
    <w:bookmarkEnd w:id="341"/>
    <w:bookmarkStart w:name="z364" w:id="342"/>
    <w:p>
      <w:pPr>
        <w:spacing w:after="0"/>
        <w:ind w:left="0"/>
        <w:jc w:val="both"/>
      </w:pPr>
      <w:r>
        <w:rPr>
          <w:rFonts w:ascii="Times New Roman"/>
          <w:b w:val="false"/>
          <w:i w:val="false"/>
          <w:color w:val="000000"/>
          <w:sz w:val="28"/>
        </w:rPr>
        <w:t>
      Экспортты қолдаудың сыртқы инфрақұрылымын дамыту да экспорттық саясаттың маңызды элементі болып табылады, атап айтқанда, Қытайда (Чэнду және Шанхай қалалары) әріптестік офистері, Цзянсуда көрме алаңы, Үрімшіде Сауда өкілдігі, сондай-ақ Дубайда Таяу Шығыс нарығында қазақстандық тауарларды ілгерілетуге ықпал ететін "Qazaq Trade House" сауда үйі ашылды. Кейіннен сауда өкілдіктерін, цифрлық платформаларды, логистикалық арналар мен өнімдерді шетелде тікелей ілгерілету арналарын заманауи экспорттық инфрақұрылымды дамыту жоспарлануда.</w:t>
      </w:r>
    </w:p>
    <w:bookmarkEnd w:id="342"/>
    <w:bookmarkStart w:name="z365" w:id="343"/>
    <w:p>
      <w:pPr>
        <w:spacing w:after="0"/>
        <w:ind w:left="0"/>
        <w:jc w:val="both"/>
      </w:pPr>
      <w:r>
        <w:rPr>
          <w:rFonts w:ascii="Times New Roman"/>
          <w:b w:val="false"/>
          <w:i w:val="false"/>
          <w:color w:val="000000"/>
          <w:sz w:val="28"/>
        </w:rPr>
        <w:t>
      Қытай үшін аса ірі экономикалық орталықтар (Бейжің, Шанхай, Шэньчжэнь, Чэнду, Үрімші және басқа да қалалар) бойынша өңірлік экспорттық маркетингтік стратегиялар сериясы әзірленетін болады.</w:t>
      </w:r>
    </w:p>
    <w:bookmarkEnd w:id="343"/>
    <w:bookmarkStart w:name="z366" w:id="344"/>
    <w:p>
      <w:pPr>
        <w:spacing w:after="0"/>
        <w:ind w:left="0"/>
        <w:jc w:val="both"/>
      </w:pPr>
      <w:r>
        <w:rPr>
          <w:rFonts w:ascii="Times New Roman"/>
          <w:b w:val="false"/>
          <w:i w:val="false"/>
          <w:color w:val="000000"/>
          <w:sz w:val="28"/>
        </w:rPr>
        <w:t xml:space="preserve">
      </w:t>
      </w:r>
      <w:r>
        <w:rPr>
          <w:rFonts w:ascii="Times New Roman"/>
          <w:b/>
          <w:i w:val="false"/>
          <w:color w:val="000000"/>
          <w:sz w:val="28"/>
        </w:rPr>
        <w:t>6-міндет. Преференциялық сауда келісімдері желісін кеңейту</w:t>
      </w:r>
      <w:r>
        <w:rPr>
          <w:rFonts w:ascii="Times New Roman"/>
          <w:b w:val="false"/>
          <w:i w:val="false"/>
          <w:color w:val="000000"/>
          <w:sz w:val="28"/>
        </w:rPr>
        <w:t xml:space="preserve"> </w:t>
      </w:r>
    </w:p>
    <w:bookmarkEnd w:id="344"/>
    <w:bookmarkStart w:name="z367" w:id="345"/>
    <w:p>
      <w:pPr>
        <w:spacing w:after="0"/>
        <w:ind w:left="0"/>
        <w:jc w:val="both"/>
      </w:pPr>
      <w:r>
        <w:rPr>
          <w:rFonts w:ascii="Times New Roman"/>
          <w:b w:val="false"/>
          <w:i w:val="false"/>
          <w:color w:val="000000"/>
          <w:sz w:val="28"/>
        </w:rPr>
        <w:t>
      Шикізаттық емес экспортты және көрсетілетін қызметтер экспортын ұлғайту жөніндегі міндеттерді орындау шеңберінде преференциялық сауда келісімдерінің немесе еркін сауда туралы келісімдер деп аталатындар желісін кеңейту арқылы қазақстандық тауарлар мен көрсетілетін қызметтердің сыртқы өткізу нарықтарына шығуы үшін қолайлы жағдайлар жасау жөніндегі жұмыс жалғасатын болады.</w:t>
      </w:r>
    </w:p>
    <w:bookmarkEnd w:id="345"/>
    <w:bookmarkStart w:name="z368" w:id="346"/>
    <w:p>
      <w:pPr>
        <w:spacing w:after="0"/>
        <w:ind w:left="0"/>
        <w:jc w:val="both"/>
      </w:pPr>
      <w:r>
        <w:rPr>
          <w:rFonts w:ascii="Times New Roman"/>
          <w:b w:val="false"/>
          <w:i w:val="false"/>
          <w:color w:val="000000"/>
          <w:sz w:val="28"/>
        </w:rPr>
        <w:t>
      Қазақстанның қолданыстағы преференциялық сауда келісімдерінің желісі Оңтүстік-Шығыс Азия, Таяу Шығыс, Оңтүстік-Шығыс Еуропа өңірлеріндегі бірқатар елдерді қамтиды. 2015 жылдан бастап Қазақстан ЕАЭО-ға мүше мемлекеттермен бірлесіп Вьетнаммен, Сербиямен, Иранмен еркін сауда туралы келісімдер (бұдан әрі – ЕСК) жасасты. Сонымен қатар ағымдағы жылы Жоғары Еуразиялық экономикалық кеңес отырысының аясында ЕАЭО мен БАӘ арасындағы экономикалық әріптестік туралы келісімге, сондай-ақ Моңғолиямен еркін сауда туралы уақытша келісімге қол қойылды. Бүгінгі таңда Индонезиямен ЕСК жасасу бойынша келіссөздер жүргізілуде, сондай-ақ ЕСК бойынша әлеуетті жаңа әріптестерді айқындау жұмыстары жүргізілуде.</w:t>
      </w:r>
    </w:p>
    <w:bookmarkEnd w:id="346"/>
    <w:bookmarkStart w:name="z369" w:id="347"/>
    <w:p>
      <w:pPr>
        <w:spacing w:after="0"/>
        <w:ind w:left="0"/>
        <w:jc w:val="both"/>
      </w:pPr>
      <w:r>
        <w:rPr>
          <w:rFonts w:ascii="Times New Roman"/>
          <w:b w:val="false"/>
          <w:i w:val="false"/>
          <w:color w:val="000000"/>
          <w:sz w:val="28"/>
        </w:rPr>
        <w:t>
      Сондай-ақ Қазақстанның ЕАЭО-ға кіруіне дейін жасалған бірқатар екіжақты ЕСК (Әзербайжан, Грузия) және ТМД еркін сауда аймағы туралы шарт жұмыс істейді.</w:t>
      </w:r>
    </w:p>
    <w:bookmarkEnd w:id="347"/>
    <w:bookmarkStart w:name="z370" w:id="348"/>
    <w:p>
      <w:pPr>
        <w:spacing w:after="0"/>
        <w:ind w:left="0"/>
        <w:jc w:val="both"/>
      </w:pPr>
      <w:r>
        <w:rPr>
          <w:rFonts w:ascii="Times New Roman"/>
          <w:b w:val="false"/>
          <w:i w:val="false"/>
          <w:color w:val="000000"/>
          <w:sz w:val="28"/>
        </w:rPr>
        <w:t>
      Қазақстан Сингапурмен, сондай-ақ ТМД-ға қатысушы мемлекеттермен көрсетілетін қызметтердің еркін саудасы және инвестициялар туралы келісімдер жасасты. Қазақстан мен БАӘ арасында көрсетілетін қызметтер саудасы және инвестициялар туралы келісім жасасу бойынша келіссөздер жүргізілуде.</w:t>
      </w:r>
    </w:p>
    <w:bookmarkEnd w:id="348"/>
    <w:bookmarkStart w:name="z371" w:id="349"/>
    <w:p>
      <w:pPr>
        <w:spacing w:after="0"/>
        <w:ind w:left="0"/>
        <w:jc w:val="both"/>
      </w:pPr>
      <w:r>
        <w:rPr>
          <w:rFonts w:ascii="Times New Roman"/>
          <w:b w:val="false"/>
          <w:i w:val="false"/>
          <w:color w:val="000000"/>
          <w:sz w:val="28"/>
        </w:rPr>
        <w:t>
      Келіссөздер мен ЕСК-ның әлеуетті жасалуы қалыптасқан желіні кеңейтеді және бұрыннан қамтылған өңірлерді сапалық жағынан күшейтеді.</w:t>
      </w:r>
    </w:p>
    <w:bookmarkEnd w:id="349"/>
    <w:bookmarkStart w:name="z372" w:id="350"/>
    <w:p>
      <w:pPr>
        <w:spacing w:after="0"/>
        <w:ind w:left="0"/>
        <w:jc w:val="both"/>
      </w:pPr>
      <w:r>
        <w:rPr>
          <w:rFonts w:ascii="Times New Roman"/>
          <w:b w:val="false"/>
          <w:i w:val="false"/>
          <w:color w:val="000000"/>
          <w:sz w:val="28"/>
        </w:rPr>
        <w:t>
      Оңтайлы және бәсекелес нарықтарды iздестiру қазақстандық көрсетілетін қызметтерді берушiлердiң шығуы үшiн қолайлы жағдайларды қамтамасыз ету, сондай-ақ шетелдiк инвестицияларды қорғау кепiлдiктерiнiң деңгейiн арттыру мақсатында жалғастырылатын болады.</w:t>
      </w:r>
    </w:p>
    <w:bookmarkEnd w:id="350"/>
    <w:bookmarkStart w:name="z373" w:id="351"/>
    <w:p>
      <w:pPr>
        <w:spacing w:after="0"/>
        <w:ind w:left="0"/>
        <w:jc w:val="both"/>
      </w:pPr>
      <w:r>
        <w:rPr>
          <w:rFonts w:ascii="Times New Roman"/>
          <w:b w:val="false"/>
          <w:i w:val="false"/>
          <w:color w:val="000000"/>
          <w:sz w:val="28"/>
        </w:rPr>
        <w:t xml:space="preserve">
      </w:t>
      </w:r>
      <w:r>
        <w:rPr>
          <w:rFonts w:ascii="Times New Roman"/>
          <w:b/>
          <w:i w:val="false"/>
          <w:color w:val="000000"/>
          <w:sz w:val="28"/>
        </w:rPr>
        <w:t>7-міндет. ЖИ базасындағы экспорт пен сауданың цифрлық экожүйесі</w:t>
      </w:r>
    </w:p>
    <w:bookmarkEnd w:id="351"/>
    <w:bookmarkStart w:name="z374" w:id="352"/>
    <w:p>
      <w:pPr>
        <w:spacing w:after="0"/>
        <w:ind w:left="0"/>
        <w:jc w:val="both"/>
      </w:pPr>
      <w:r>
        <w:rPr>
          <w:rFonts w:ascii="Times New Roman"/>
          <w:b w:val="false"/>
          <w:i w:val="false"/>
          <w:color w:val="000000"/>
          <w:sz w:val="28"/>
        </w:rPr>
        <w:t>
      Бизнеске қолдау шаралары, логистика, кедендік рәсімдер және өнімдерді шетелдік нарықтардың талаптарына бейімдеу бойынша жеке ұсынымдарды ұсынатын, 24/7 қолжетімді зияткерлік экспорттық консультант жеке модуль болады. Сондай-ақ export.gov.kz порталы жаңғыртылып, қазақстандық экспорттаушылардың өзекті тізіліміне ашық қолжетімділік қамтамасыз етіледі және шетелдік тапсырыс берушілермен цифрлық коммуникация арнасы құрылады.</w:t>
      </w:r>
    </w:p>
    <w:bookmarkEnd w:id="352"/>
    <w:bookmarkStart w:name="z375" w:id="353"/>
    <w:p>
      <w:pPr>
        <w:spacing w:after="0"/>
        <w:ind w:left="0"/>
        <w:jc w:val="both"/>
      </w:pPr>
      <w:r>
        <w:rPr>
          <w:rFonts w:ascii="Times New Roman"/>
          <w:b w:val="false"/>
          <w:i w:val="false"/>
          <w:color w:val="000000"/>
          <w:sz w:val="28"/>
        </w:rPr>
        <w:t>
      Платформа экспорттық шешімдердің дәлдігін арттырудың, белгісіздікті азайтудың және Қазақстанның жаһандық нарықтардағы зияткерлік ойыншы ретіндегі позициясын нығайтудың басты құралына айналады. Бұл шешім деректерге негізделген экономикаға көшудің іргетасын қалайды және экспорттық саясат, өнеркәсіптік трансформация және елдің цифрлық дамуы арасында байланыстырушы буын құрады.</w:t>
      </w:r>
    </w:p>
    <w:bookmarkEnd w:id="353"/>
    <w:bookmarkStart w:name="z376" w:id="354"/>
    <w:p>
      <w:pPr>
        <w:spacing w:after="0"/>
        <w:ind w:left="0"/>
        <w:jc w:val="both"/>
      </w:pPr>
      <w:r>
        <w:rPr>
          <w:rFonts w:ascii="Times New Roman"/>
          <w:b w:val="false"/>
          <w:i w:val="false"/>
          <w:color w:val="000000"/>
          <w:sz w:val="28"/>
        </w:rPr>
        <w:t xml:space="preserve">
      </w:t>
      </w:r>
      <w:r>
        <w:rPr>
          <w:rFonts w:ascii="Times New Roman"/>
          <w:b/>
          <w:i w:val="false"/>
          <w:color w:val="000000"/>
          <w:sz w:val="28"/>
        </w:rPr>
        <w:t>      8-міндет. Қаржылай қолдау шаралары</w:t>
      </w:r>
    </w:p>
    <w:bookmarkEnd w:id="354"/>
    <w:bookmarkStart w:name="z377" w:id="355"/>
    <w:p>
      <w:pPr>
        <w:spacing w:after="0"/>
        <w:ind w:left="0"/>
        <w:jc w:val="both"/>
      </w:pPr>
      <w:r>
        <w:rPr>
          <w:rFonts w:ascii="Times New Roman"/>
          <w:b w:val="false"/>
          <w:i w:val="false"/>
          <w:color w:val="000000"/>
          <w:sz w:val="28"/>
        </w:rPr>
        <w:t>
      Қаржы құралдары экспорттық әлеуетті ынталандырудың маңызды элементі болып қала береді. Сақтандыру, кепiлдiк беру, экспорт алдындағы және экспорттық саудалық қаржыландыру тетiктерiн қолдану күшейтiлетiн болады. Қазақстанның Экспорттық-кредиттік агенттiгiнiң сыйымдылығын қосымша капиталдандыру арқылы кеңейту жүйенiң орнықтылығын қамтамасыз етедi және экспорттаушыларға халықаралық тендерлерге белсендi қатысуға, келiсiмшарттар бойынша тәуекелдердi азайтуға және экспорттық мәмiлелердi жасасу кезеңiнде қолдау алуға мүмкiндiк бередi. Шетелдiк банктер арқылы саудалық қаржыландыру өткiзу нарықтарын кеңейте отырып, шетелдiк сатып алушылар үшiн неғұрлым тартымды жағдайлар жасайды.</w:t>
      </w:r>
    </w:p>
    <w:bookmarkEnd w:id="355"/>
    <w:bookmarkStart w:name="z378" w:id="356"/>
    <w:p>
      <w:pPr>
        <w:spacing w:after="0"/>
        <w:ind w:left="0"/>
        <w:jc w:val="both"/>
      </w:pPr>
      <w:r>
        <w:rPr>
          <w:rFonts w:ascii="Times New Roman"/>
          <w:b w:val="false"/>
          <w:i w:val="false"/>
          <w:color w:val="000000"/>
          <w:sz w:val="28"/>
        </w:rPr>
        <w:t xml:space="preserve">
      Экспорт алдындағы қаржыландыруға – дебиторлық берешектi сақтандыру тетiгiмен жеңiлдiктi шарттарда айналым қаражатын беруге ерекше назар аударылатын болады. QazTrade перспективалы жобаларды іріктеуден ақпараттық-талдамалық қолдауға дейін институционалдық сүйемелдеуді қамтамасыз ететін болады. Сондай-ақ маркетингке, сертификаттауға, көрмелерге қатысуға және логистикаға арналған шығындарды субсидиялауды қоса алғанда, экспортты ілгерілетуді қайтарымды қолдаудың кешенді моделі көзделген. </w:t>
      </w:r>
    </w:p>
    <w:bookmarkEnd w:id="356"/>
    <w:bookmarkStart w:name="z379" w:id="357"/>
    <w:p>
      <w:pPr>
        <w:spacing w:after="0"/>
        <w:ind w:left="0"/>
        <w:jc w:val="both"/>
      </w:pPr>
      <w:r>
        <w:rPr>
          <w:rFonts w:ascii="Times New Roman"/>
          <w:b w:val="false"/>
          <w:i w:val="false"/>
          <w:color w:val="000000"/>
          <w:sz w:val="28"/>
        </w:rPr>
        <w:t xml:space="preserve">
      </w:t>
      </w:r>
      <w:r>
        <w:rPr>
          <w:rFonts w:ascii="Times New Roman"/>
          <w:b/>
          <w:i w:val="false"/>
          <w:color w:val="000000"/>
          <w:sz w:val="28"/>
        </w:rPr>
        <w:t>3-бағыт. Тұтынушылардың құқықтарын жан-жақты қорғау, тауарлар мен көрсетілетін қызметтердің қауіпсіздігі мен сапасын арттыру</w:t>
      </w:r>
    </w:p>
    <w:bookmarkEnd w:id="357"/>
    <w:bookmarkStart w:name="z380" w:id="358"/>
    <w:p>
      <w:pPr>
        <w:spacing w:after="0"/>
        <w:ind w:left="0"/>
        <w:jc w:val="both"/>
      </w:pPr>
      <w:r>
        <w:rPr>
          <w:rFonts w:ascii="Times New Roman"/>
          <w:b w:val="false"/>
          <w:i w:val="false"/>
          <w:color w:val="000000"/>
          <w:sz w:val="28"/>
        </w:rPr>
        <w:t>
      Тұтынушылардың құқықтарын жан-жақты қорғау, тауарлар мен көрсетілетін қызметтердің қауіпсіздігі мен сапасын арттыру – әділ және ашық сауда ортасын қалыптастырудың негізгі шарттары. Негізгі бағыттар тұтынушылардың құқықтарын қорғауды күшейтуді, тиімді нормалау және бақылау арқылы өнімнің қауіпсіздігін арттыруды, сондай-ақ тауарлар мен қызметтердің сапасын жақсартуға арналған тетіктерді енгізуді қамтиды. Реттеудiң, мониторингтеу мен сертификаттаудың пәрмендi құралдарын жасау азаматтардың сауда жүйесiне сенiмiн қамтамасыз етедi, адал бәсекелестiктi дамытуды ынталандырады және тұтынушылық жайлылық пен қауiпсiздiк деңгейiн арттырады.</w:t>
      </w:r>
    </w:p>
    <w:bookmarkEnd w:id="358"/>
    <w:bookmarkStart w:name="z381" w:id="359"/>
    <w:p>
      <w:pPr>
        <w:spacing w:after="0"/>
        <w:ind w:left="0"/>
        <w:jc w:val="both"/>
      </w:pPr>
      <w:r>
        <w:rPr>
          <w:rFonts w:ascii="Times New Roman"/>
          <w:b w:val="false"/>
          <w:i w:val="false"/>
          <w:color w:val="000000"/>
          <w:sz w:val="28"/>
        </w:rPr>
        <w:t>
      1-мақсат. Тұтынушылар құқықтары қорғалуының қанағаттанушылық деңгейін арттыру</w:t>
      </w:r>
    </w:p>
    <w:bookmarkEnd w:id="359"/>
    <w:bookmarkStart w:name="z382" w:id="360"/>
    <w:p>
      <w:pPr>
        <w:spacing w:after="0"/>
        <w:ind w:left="0"/>
        <w:jc w:val="both"/>
      </w:pPr>
      <w:r>
        <w:rPr>
          <w:rFonts w:ascii="Times New Roman"/>
          <w:b w:val="false"/>
          <w:i w:val="false"/>
          <w:color w:val="000000"/>
          <w:sz w:val="28"/>
        </w:rPr>
        <w:t>
      1-міндет. Тұтынушылардың құқықтарын тиімді қорғауға бағытталған Заңды қабылдау</w:t>
      </w:r>
    </w:p>
    <w:bookmarkEnd w:id="360"/>
    <w:bookmarkStart w:name="z383" w:id="361"/>
    <w:p>
      <w:pPr>
        <w:spacing w:after="0"/>
        <w:ind w:left="0"/>
        <w:jc w:val="both"/>
      </w:pPr>
      <w:r>
        <w:rPr>
          <w:rFonts w:ascii="Times New Roman"/>
          <w:b w:val="false"/>
          <w:i w:val="false"/>
          <w:color w:val="000000"/>
          <w:sz w:val="28"/>
        </w:rPr>
        <w:t>
      Тұтынушылар құқықтарының қорғалу деңгейіне қанағаттанушылықты арттыру үшін заңнамаға тұтынушылардың құқықтарын кешенді қорғауды қамтамасыз ететін, электрондық сауда саласын қоса алғанда, тұтынушылардың құқықтарын қорғаудың нақты тетіктерін белгілейтін өзгерістер енгізілетін болады.</w:t>
      </w:r>
    </w:p>
    <w:bookmarkEnd w:id="361"/>
    <w:bookmarkStart w:name="z384" w:id="362"/>
    <w:p>
      <w:pPr>
        <w:spacing w:after="0"/>
        <w:ind w:left="0"/>
        <w:jc w:val="both"/>
      </w:pPr>
      <w:r>
        <w:rPr>
          <w:rFonts w:ascii="Times New Roman"/>
          <w:b w:val="false"/>
          <w:i w:val="false"/>
          <w:color w:val="000000"/>
          <w:sz w:val="28"/>
        </w:rPr>
        <w:t>
      Тұтынушылардың құқықтарын қорғаудың қоғамдық институттарының рөлі, оның ішінде осы салада Омбудсмен институтын енгізу арқылы артатын болады, ол тағайындалған адамның ерекше жария мәртебесін береді, қоғамның үйлестірушісі болып қызмет етіп, мемлекеттік саясатты қалыптастыруға және нормативтік құқықтық актілердің жобаларын әзірлеуге қатысады.</w:t>
      </w:r>
    </w:p>
    <w:bookmarkEnd w:id="362"/>
    <w:bookmarkStart w:name="z385" w:id="363"/>
    <w:p>
      <w:pPr>
        <w:spacing w:after="0"/>
        <w:ind w:left="0"/>
        <w:jc w:val="both"/>
      </w:pPr>
      <w:r>
        <w:rPr>
          <w:rFonts w:ascii="Times New Roman"/>
          <w:b w:val="false"/>
          <w:i w:val="false"/>
          <w:color w:val="000000"/>
          <w:sz w:val="28"/>
        </w:rPr>
        <w:t>
      Сондай-ақ бұзушылықтарды өз бетінше жоюға және оларға жол бермеуге уәждей отырып, бизнестің бұзушылықтар үшін жауапкершілігін арттыруға бағытталған нормалар (кәсіпкердің азаматтық құқықтық жауапкершілігін айыппұл түрінде енгізу (талап қою сомасының 10 %-ынан 50 %-ына дейін) қабылданады.</w:t>
      </w:r>
    </w:p>
    <w:bookmarkEnd w:id="363"/>
    <w:bookmarkStart w:name="z386" w:id="364"/>
    <w:p>
      <w:pPr>
        <w:spacing w:after="0"/>
        <w:ind w:left="0"/>
        <w:jc w:val="both"/>
      </w:pPr>
      <w:r>
        <w:rPr>
          <w:rFonts w:ascii="Times New Roman"/>
          <w:b w:val="false"/>
          <w:i w:val="false"/>
          <w:color w:val="000000"/>
          <w:sz w:val="28"/>
        </w:rPr>
        <w:t>
      Тұтынушылардың құқықтарын қорғаудың базалық қағидалары экономиканың барлық саласына таратылатын болады, бұл жан-жақты қорғауды қамтамасыз етеді және тұтынушылардың мемлекеттік органдармен өзара іс-қимылының тиімді құралдарын жасайды.</w:t>
      </w:r>
    </w:p>
    <w:bookmarkEnd w:id="364"/>
    <w:bookmarkStart w:name="z387" w:id="365"/>
    <w:p>
      <w:pPr>
        <w:spacing w:after="0"/>
        <w:ind w:left="0"/>
        <w:jc w:val="both"/>
      </w:pPr>
      <w:r>
        <w:rPr>
          <w:rFonts w:ascii="Times New Roman"/>
          <w:b w:val="false"/>
          <w:i w:val="false"/>
          <w:color w:val="000000"/>
          <w:sz w:val="28"/>
        </w:rPr>
        <w:t xml:space="preserve">
      </w:t>
      </w:r>
      <w:r>
        <w:rPr>
          <w:rFonts w:ascii="Times New Roman"/>
          <w:b/>
          <w:i w:val="false"/>
          <w:color w:val="000000"/>
          <w:sz w:val="28"/>
        </w:rPr>
        <w:t>2-міндет. Тұтынушылардың құқықтарын қорғаудың бірыңғай ақпараттық жүйесін жетілдіру</w:t>
      </w:r>
    </w:p>
    <w:bookmarkEnd w:id="365"/>
    <w:bookmarkStart w:name="z388" w:id="366"/>
    <w:p>
      <w:pPr>
        <w:spacing w:after="0"/>
        <w:ind w:left="0"/>
        <w:jc w:val="both"/>
      </w:pPr>
      <w:r>
        <w:rPr>
          <w:rFonts w:ascii="Times New Roman"/>
          <w:b w:val="false"/>
          <w:i w:val="false"/>
          <w:color w:val="000000"/>
          <w:sz w:val="28"/>
        </w:rPr>
        <w:t>
      Тұтынушылардың құқықтарын тиімді қорғауды және сауданы дамытуды қамтамасыз ету үшін жасанды интеллект технологияларын қолдана отырып, тұтынушылардың жолданымдарын беру және өңдеу жөніндегі цифрлық платформа құрылатын болады.</w:t>
      </w:r>
    </w:p>
    <w:bookmarkEnd w:id="366"/>
    <w:bookmarkStart w:name="z389" w:id="367"/>
    <w:p>
      <w:pPr>
        <w:spacing w:after="0"/>
        <w:ind w:left="0"/>
        <w:jc w:val="both"/>
      </w:pPr>
      <w:r>
        <w:rPr>
          <w:rFonts w:ascii="Times New Roman"/>
          <w:b w:val="false"/>
          <w:i w:val="false"/>
          <w:color w:val="000000"/>
          <w:sz w:val="28"/>
        </w:rPr>
        <w:t>
      Жүйе азаматтардың бизнес өкілдеріне, тұтынушылық дауларды сотқа дейін реттеу субъектілеріне, қоғамдық бірлестіктерге, қауымдастықтарға және мемлекеттік органдарға жылдам және ыңғайлы қол жеткізуін қамтамасыз етеді.</w:t>
      </w:r>
    </w:p>
    <w:bookmarkEnd w:id="367"/>
    <w:bookmarkStart w:name="z390" w:id="368"/>
    <w:p>
      <w:pPr>
        <w:spacing w:after="0"/>
        <w:ind w:left="0"/>
        <w:jc w:val="both"/>
      </w:pPr>
      <w:r>
        <w:rPr>
          <w:rFonts w:ascii="Times New Roman"/>
          <w:b w:val="false"/>
          <w:i w:val="false"/>
          <w:color w:val="000000"/>
          <w:sz w:val="28"/>
        </w:rPr>
        <w:t xml:space="preserve">
      ЖИ жүйесі азаматтарға олардың құқықтары бойынша консультация береді, шағымдарды автоматты түрде өңдеуді қамтамасыз етеді және оларды шешу жолдарын ұсынады, сондай-ақ тауарлар мен көрсетілетін қызметтер нарығындағы жүйелі бұзушылықтарды анықтайды, бұл тұтынушылар мен бизнеске тауардың кемшіліктері мен сапасы туралы ақпаратты жедел алуға, туындаған дауларды шешуге, бизнес пен мемлекеттік органдарға тұтынушылардың құқықтарын қорғау саласындағы жүйелі проблемаларды анықтауға және шешуге мүмкіндік береді. </w:t>
      </w:r>
    </w:p>
    <w:bookmarkEnd w:id="368"/>
    <w:bookmarkStart w:name="z391" w:id="369"/>
    <w:p>
      <w:pPr>
        <w:spacing w:after="0"/>
        <w:ind w:left="0"/>
        <w:jc w:val="both"/>
      </w:pPr>
      <w:r>
        <w:rPr>
          <w:rFonts w:ascii="Times New Roman"/>
          <w:b w:val="false"/>
          <w:i w:val="false"/>
          <w:color w:val="000000"/>
          <w:sz w:val="28"/>
        </w:rPr>
        <w:t xml:space="preserve">
      </w:t>
      </w:r>
      <w:r>
        <w:rPr>
          <w:rFonts w:ascii="Times New Roman"/>
          <w:b/>
          <w:i w:val="false"/>
          <w:color w:val="000000"/>
          <w:sz w:val="28"/>
        </w:rPr>
        <w:t>3-міндет. Қоғамдық бірлестіктердің рөлін арттыру. "Сапалы өнім" әлеуметтік жобасын іске асыру</w:t>
      </w:r>
    </w:p>
    <w:bookmarkEnd w:id="369"/>
    <w:bookmarkStart w:name="z392" w:id="370"/>
    <w:p>
      <w:pPr>
        <w:spacing w:after="0"/>
        <w:ind w:left="0"/>
        <w:jc w:val="both"/>
      </w:pPr>
      <w:r>
        <w:rPr>
          <w:rFonts w:ascii="Times New Roman"/>
          <w:b w:val="false"/>
          <w:i w:val="false"/>
          <w:color w:val="000000"/>
          <w:sz w:val="28"/>
        </w:rPr>
        <w:t>
      "Сапалы өнім" жобасын іске асыруға тұтынушыларды қорғау жөніндегі үкіметтік емес сектор, жергілікті атқарушы және өкілді органдардың, кәсіпкерлер қоғамдастығының тұтынушылардың құқықтарын қорғау саласындағы заңнаманы бұзушылықтарды болдырмау, сондай-ақ адал бәсекелестікті дамыту үшін жағдайлар жасау жөніндегі өкілдері тартылатын болады.</w:t>
      </w:r>
    </w:p>
    <w:bookmarkEnd w:id="370"/>
    <w:bookmarkStart w:name="z393" w:id="371"/>
    <w:p>
      <w:pPr>
        <w:spacing w:after="0"/>
        <w:ind w:left="0"/>
        <w:jc w:val="both"/>
      </w:pPr>
      <w:r>
        <w:rPr>
          <w:rFonts w:ascii="Times New Roman"/>
          <w:b w:val="false"/>
          <w:i w:val="false"/>
          <w:color w:val="000000"/>
          <w:sz w:val="28"/>
        </w:rPr>
        <w:t>
      Жобаны іске асыру нарықта жосықсыз өндірушілерді анықтауға және сапа стандарттарын арттыруға бағытталған қоғамдық бақылауды тәуелсіз тексеру, зертханалық зерттеу және қоғамдық талқылау арқылы жүзеге асырылады.</w:t>
      </w:r>
    </w:p>
    <w:bookmarkEnd w:id="371"/>
    <w:bookmarkStart w:name="z394" w:id="372"/>
    <w:p>
      <w:pPr>
        <w:spacing w:after="0"/>
        <w:ind w:left="0"/>
        <w:jc w:val="both"/>
      </w:pPr>
      <w:r>
        <w:rPr>
          <w:rFonts w:ascii="Times New Roman"/>
          <w:b w:val="false"/>
          <w:i w:val="false"/>
          <w:color w:val="000000"/>
          <w:sz w:val="28"/>
        </w:rPr>
        <w:t>
      Халықтың тұтынушылық сауаттылығын арттыру мақсатында қоғамдық бақылау нәтижелерін кеңінен жариялау, ақпараттық науқандар, вебинарлар мен консультациялар өткізілетін болады.</w:t>
      </w:r>
    </w:p>
    <w:bookmarkEnd w:id="372"/>
    <w:bookmarkStart w:name="z395" w:id="373"/>
    <w:p>
      <w:pPr>
        <w:spacing w:after="0"/>
        <w:ind w:left="0"/>
        <w:jc w:val="both"/>
      </w:pPr>
      <w:r>
        <w:rPr>
          <w:rFonts w:ascii="Times New Roman"/>
          <w:b w:val="false"/>
          <w:i w:val="false"/>
          <w:color w:val="000000"/>
          <w:sz w:val="28"/>
        </w:rPr>
        <w:t>
      Өткізілетін іс-шаралар азаматтарға өз құқықтары мен оларды қорғау тетіктерін жақсы түсінуге мүмкіндік береді, сондай-ақ бизнестің тұтынушылар алдындағы жауапкершілік деңгейін арттырады.</w:t>
      </w:r>
    </w:p>
    <w:bookmarkEnd w:id="373"/>
    <w:bookmarkStart w:name="z396" w:id="374"/>
    <w:p>
      <w:pPr>
        <w:spacing w:after="0"/>
        <w:ind w:left="0"/>
        <w:jc w:val="both"/>
      </w:pPr>
      <w:r>
        <w:rPr>
          <w:rFonts w:ascii="Times New Roman"/>
          <w:b w:val="false"/>
          <w:i w:val="false"/>
          <w:color w:val="000000"/>
          <w:sz w:val="28"/>
        </w:rPr>
        <w:t xml:space="preserve">
      </w:t>
      </w:r>
      <w:r>
        <w:rPr>
          <w:rFonts w:ascii="Times New Roman"/>
          <w:b/>
          <w:i w:val="false"/>
          <w:color w:val="000000"/>
          <w:sz w:val="28"/>
        </w:rPr>
        <w:t>2-мақсат. Тауарлар мен көрсетілетін қызметтердің қауіпсіздігі мен сапасын қамтамасыз ету</w:t>
      </w:r>
    </w:p>
    <w:bookmarkEnd w:id="374"/>
    <w:bookmarkStart w:name="z397" w:id="375"/>
    <w:p>
      <w:pPr>
        <w:spacing w:after="0"/>
        <w:ind w:left="0"/>
        <w:jc w:val="both"/>
      </w:pPr>
      <w:r>
        <w:rPr>
          <w:rFonts w:ascii="Times New Roman"/>
          <w:b w:val="false"/>
          <w:i w:val="false"/>
          <w:color w:val="000000"/>
          <w:sz w:val="28"/>
        </w:rPr>
        <w:t>
      Техникалық реттеу жүйесі өнім сапасын, тұтынушылардың қауіпсіздігін және ұлттық экономиканың бәсекеге қабілеттілігін қамтамасыз етуде түйінді рөл атқарады. Жаһандық сауда жағдайында стандарттар мен сертификаттау ішкі бақылау құралдарына ғана емес, сондай-ақ өнімнің халықаралық нарықтарға қол жеткізуінің аса маңызды факторына айналады.</w:t>
      </w:r>
    </w:p>
    <w:bookmarkEnd w:id="375"/>
    <w:bookmarkStart w:name="z398" w:id="376"/>
    <w:p>
      <w:pPr>
        <w:spacing w:after="0"/>
        <w:ind w:left="0"/>
        <w:jc w:val="both"/>
      </w:pPr>
      <w:r>
        <w:rPr>
          <w:rFonts w:ascii="Times New Roman"/>
          <w:b w:val="false"/>
          <w:i w:val="false"/>
          <w:color w:val="000000"/>
          <w:sz w:val="28"/>
        </w:rPr>
        <w:t>
      Қазақстан ұлттық нормативтерді халықаралық талаптарға сәйкестендіруге ұмтыла отырып, сәйкестікті бағалау, стандарттау, метрологиялық бақылау жүйесін белсенді дамытуда. Алайда одан әрі дамыту үшін стандарттарды енгізу мониторингінің тетіктерін жетілдіру, метрология және сертификаттау саласындағы нормативтік база мен халықаралық ынтымақтастықты күшейту қажет. Техникалық регламенттерді қабылдау, сондай-ақ қабылданған техникалық регламенттерді жетілдіру немесе оларға өзгерістер енгізу шығарылатын және өткізілетін өнімнің қауіпсіздік деңгейін арттыруға мүмкіндік береді. Бұл қадамдар нарықтың ашықтығын арттыруға, тұтынушылардың құқықтарын қорғауға және отандық өнімдердің шетелдік нарықтарға шығуын оңайлатуға жағдай жасауға мүмкіндік береді.</w:t>
      </w:r>
    </w:p>
    <w:bookmarkEnd w:id="376"/>
    <w:bookmarkStart w:name="z399" w:id="377"/>
    <w:p>
      <w:pPr>
        <w:spacing w:after="0"/>
        <w:ind w:left="0"/>
        <w:jc w:val="both"/>
      </w:pPr>
      <w:r>
        <w:rPr>
          <w:rFonts w:ascii="Times New Roman"/>
          <w:b w:val="false"/>
          <w:i w:val="false"/>
          <w:color w:val="000000"/>
          <w:sz w:val="28"/>
        </w:rPr>
        <w:t xml:space="preserve">
      </w:t>
      </w:r>
      <w:r>
        <w:rPr>
          <w:rFonts w:ascii="Times New Roman"/>
          <w:b/>
          <w:i w:val="false"/>
          <w:color w:val="000000"/>
          <w:sz w:val="28"/>
        </w:rPr>
        <w:t>1-міндет. Стандарттау жүйесін жетілдіру</w:t>
      </w:r>
    </w:p>
    <w:bookmarkEnd w:id="377"/>
    <w:bookmarkStart w:name="z400" w:id="378"/>
    <w:p>
      <w:pPr>
        <w:spacing w:after="0"/>
        <w:ind w:left="0"/>
        <w:jc w:val="both"/>
      </w:pPr>
      <w:r>
        <w:rPr>
          <w:rFonts w:ascii="Times New Roman"/>
          <w:b w:val="false"/>
          <w:i w:val="false"/>
          <w:color w:val="000000"/>
          <w:sz w:val="28"/>
        </w:rPr>
        <w:t>
      Ұлттық стандарттарды әзiрлеу процесiн цифрландыру оларды әзiрлеу, келiсу және енгiзу тәсілін өзгертеді, олардың бейiмделу процесiн жеделдетедi, бизнес пен мемлекеттiк органдар үшiн ашықтықты, қолайлылық пен қолжетiмдiлiктi қамтамасыз етедi. Ол үшін "Е-ТРМК" ақпараттық жүйесінің базасында "Е-Стандарттау" онлайн платформасы құрылады.</w:t>
      </w:r>
    </w:p>
    <w:bookmarkEnd w:id="378"/>
    <w:bookmarkStart w:name="z401" w:id="379"/>
    <w:p>
      <w:pPr>
        <w:spacing w:after="0"/>
        <w:ind w:left="0"/>
        <w:jc w:val="both"/>
      </w:pPr>
      <w:r>
        <w:rPr>
          <w:rFonts w:ascii="Times New Roman"/>
          <w:b w:val="false"/>
          <w:i w:val="false"/>
          <w:color w:val="000000"/>
          <w:sz w:val="28"/>
        </w:rPr>
        <w:t>
      Әзiрлеу процестерiнiң бiрi ретiнде ұлттық стандарттарды мiндеттi түрде енгiзу тетiгi экономиканың әлеуметтiк маңызы бар салаларына, оның iшiнде денсаулық сақтауға, ауыл шаруашылығына, білім беруге,  автомобиль жолдарының, қоғамдық және жолаушылар көлiгiнiң және тұрғын үй-коммуналдық шаруашылығының қауiпсiздiгiне және өмiрдiң басқа да салаларына елеулi әсер етедi. Нәтижесiнде ұсынылатын қызметтер мен өнiмдердiң сапасы мен қауiпсiздiгi деңгейiнiң едәуiр өсуi күтiлуде, бұл азаматтардың әл-ауқатына және экономиканың орнықты дамуына тiкелей әсер етедi.</w:t>
      </w:r>
    </w:p>
    <w:bookmarkEnd w:id="379"/>
    <w:bookmarkStart w:name="z402" w:id="380"/>
    <w:p>
      <w:pPr>
        <w:spacing w:after="0"/>
        <w:ind w:left="0"/>
        <w:jc w:val="both"/>
      </w:pPr>
      <w:r>
        <w:rPr>
          <w:rFonts w:ascii="Times New Roman"/>
          <w:b w:val="false"/>
          <w:i w:val="false"/>
          <w:color w:val="000000"/>
          <w:sz w:val="28"/>
        </w:rPr>
        <w:t xml:space="preserve">
      </w:t>
      </w:r>
      <w:r>
        <w:rPr>
          <w:rFonts w:ascii="Times New Roman"/>
          <w:b/>
          <w:i w:val="false"/>
          <w:color w:val="000000"/>
          <w:sz w:val="28"/>
        </w:rPr>
        <w:t>2-міндет. Электрондық сауда кезінде техникалық реттеу талаптарының сақталуын заңнамалық регламенттеу</w:t>
      </w:r>
    </w:p>
    <w:bookmarkEnd w:id="380"/>
    <w:bookmarkStart w:name="z403" w:id="381"/>
    <w:p>
      <w:pPr>
        <w:spacing w:after="0"/>
        <w:ind w:left="0"/>
        <w:jc w:val="both"/>
      </w:pPr>
      <w:r>
        <w:rPr>
          <w:rFonts w:ascii="Times New Roman"/>
          <w:b w:val="false"/>
          <w:i w:val="false"/>
          <w:color w:val="000000"/>
          <w:sz w:val="28"/>
        </w:rPr>
        <w:t>
      Электрондық сауда көлемінің өсуімен, әсіресе міндетті сертификаттауға жататын тауарларға қатысты белгіленген қауіпсіздік талаптарына сәйкес келмейтін өнімдерді тарату тәуекелі артады. Осыған байланысты сатушылар мен электрондық алаңдар операторларының белгіленген талаптарға (сертификаттар, декларациялар және сәйкестікті бағалаудың өзге де нысандары) сәйкес келетіні расталған өнімдерді ғана орналастыру және өткізу жөніндегі тікелей міндеті енгізілетін болады.</w:t>
      </w:r>
    </w:p>
    <w:bookmarkEnd w:id="381"/>
    <w:bookmarkStart w:name="z404" w:id="382"/>
    <w:p>
      <w:pPr>
        <w:spacing w:after="0"/>
        <w:ind w:left="0"/>
        <w:jc w:val="both"/>
      </w:pPr>
      <w:r>
        <w:rPr>
          <w:rFonts w:ascii="Times New Roman"/>
          <w:b w:val="false"/>
          <w:i w:val="false"/>
          <w:color w:val="000000"/>
          <w:sz w:val="28"/>
        </w:rPr>
        <w:t>
      Бұдан басқа, сәйкестік туралы құжаттардың жарамдылығын тексеру, сондай-ақ электрондық сауда платформаларын техникалық реттеудің ақпараттық жүйесімен интеграциялау, сертификатталмаған немесе қауіпті өнімдерді өткізуге жол беретін сатушылар мен алаңдарға қатысты санкцияларды қоса алғанда, талаптарды сақтамағаны үшін жауапкершілік шараларын белгілеу тетіктері көзделетін болады.</w:t>
      </w:r>
    </w:p>
    <w:bookmarkEnd w:id="382"/>
    <w:bookmarkStart w:name="z405" w:id="383"/>
    <w:p>
      <w:pPr>
        <w:spacing w:after="0"/>
        <w:ind w:left="0"/>
        <w:jc w:val="both"/>
      </w:pPr>
      <w:r>
        <w:rPr>
          <w:rFonts w:ascii="Times New Roman"/>
          <w:b w:val="false"/>
          <w:i w:val="false"/>
          <w:color w:val="000000"/>
          <w:sz w:val="28"/>
        </w:rPr>
        <w:t>
      Бұл тұтынушыларды жүйелі қорғау, электрондық сауда нарығында тауарлардың сапасын арттыру және цифрлық саудада ұлттық реттеуді халықаралық талаптармен үйлестіру үшін жағдай жасайды.</w:t>
      </w:r>
    </w:p>
    <w:bookmarkEnd w:id="383"/>
    <w:bookmarkStart w:name="z406" w:id="384"/>
    <w:p>
      <w:pPr>
        <w:spacing w:after="0"/>
        <w:ind w:left="0"/>
        <w:jc w:val="both"/>
      </w:pPr>
      <w:r>
        <w:rPr>
          <w:rFonts w:ascii="Times New Roman"/>
          <w:b w:val="false"/>
          <w:i w:val="false"/>
          <w:color w:val="000000"/>
          <w:sz w:val="28"/>
        </w:rPr>
        <w:t xml:space="preserve">
      </w:t>
      </w:r>
      <w:r>
        <w:rPr>
          <w:rFonts w:ascii="Times New Roman"/>
          <w:b/>
          <w:i w:val="false"/>
          <w:color w:val="000000"/>
          <w:sz w:val="28"/>
        </w:rPr>
        <w:t>3-міндет. Экономиканың экспортқа бағдарлануы мен даму басымдықтарын ескере отырып, аккредиттеу мен сәйкестікті бағалаудың жаңа схемаларын енгізу</w:t>
      </w:r>
    </w:p>
    <w:bookmarkEnd w:id="384"/>
    <w:bookmarkStart w:name="z407" w:id="385"/>
    <w:p>
      <w:pPr>
        <w:spacing w:after="0"/>
        <w:ind w:left="0"/>
        <w:jc w:val="both"/>
      </w:pPr>
      <w:r>
        <w:rPr>
          <w:rFonts w:ascii="Times New Roman"/>
          <w:b w:val="false"/>
          <w:i w:val="false"/>
          <w:color w:val="000000"/>
          <w:sz w:val="28"/>
        </w:rPr>
        <w:t>
      Қазақстанның халықаралық саудаға интеграциялануының өсуі жағдайында ұлттық сертификаттар мен сәйкестікті бағалау нәтижелерін шетелде тану ерекше маңызға ие болады. Ол үшін жоғары экспорттық әлеуеті бар салалардың ерекшеліктерін ескеретін икемді және экспортқа бағдарланған сертификаттау схемаларын әзірлеу қажет.</w:t>
      </w:r>
    </w:p>
    <w:bookmarkEnd w:id="385"/>
    <w:bookmarkStart w:name="z408" w:id="386"/>
    <w:p>
      <w:pPr>
        <w:spacing w:after="0"/>
        <w:ind w:left="0"/>
        <w:jc w:val="both"/>
      </w:pPr>
      <w:r>
        <w:rPr>
          <w:rFonts w:ascii="Times New Roman"/>
          <w:b w:val="false"/>
          <w:i w:val="false"/>
          <w:color w:val="000000"/>
          <w:sz w:val="28"/>
        </w:rPr>
        <w:t>
      Қазақстандық өнімге деген сенімді арттыру, сыртқы нарықтарға шығуды оңайлату мақсатында индустриялық және инновациялық даму басымдықтарын ескере отырып, сертификаттау жөніндегі органдар мен сынақ зертханалары аккредиттелетін болады, оның ішінде олардың өнімді нысаналы экспорттық нарықтардың талаптарына сәйкестігіне бағалау жөніндегі құзыреттері кеңейтілетін болады.</w:t>
      </w:r>
    </w:p>
    <w:bookmarkEnd w:id="386"/>
    <w:bookmarkStart w:name="z409" w:id="387"/>
    <w:p>
      <w:pPr>
        <w:spacing w:after="0"/>
        <w:ind w:left="0"/>
        <w:jc w:val="both"/>
      </w:pPr>
      <w:r>
        <w:rPr>
          <w:rFonts w:ascii="Times New Roman"/>
          <w:b w:val="false"/>
          <w:i w:val="false"/>
          <w:color w:val="000000"/>
          <w:sz w:val="28"/>
        </w:rPr>
        <w:t xml:space="preserve">
      </w:t>
      </w:r>
      <w:r>
        <w:rPr>
          <w:rFonts w:ascii="Times New Roman"/>
          <w:b/>
          <w:i w:val="false"/>
          <w:color w:val="000000"/>
          <w:sz w:val="28"/>
        </w:rPr>
        <w:t>4-міндет. APAC MRA-ны өзара тану туралы келісім шеңберінде аккредиттеу саласындағы кеңейту</w:t>
      </w:r>
    </w:p>
    <w:bookmarkEnd w:id="387"/>
    <w:bookmarkStart w:name="z410" w:id="388"/>
    <w:p>
      <w:pPr>
        <w:spacing w:after="0"/>
        <w:ind w:left="0"/>
        <w:jc w:val="both"/>
      </w:pPr>
      <w:r>
        <w:rPr>
          <w:rFonts w:ascii="Times New Roman"/>
          <w:b w:val="false"/>
          <w:i w:val="false"/>
          <w:color w:val="000000"/>
          <w:sz w:val="28"/>
        </w:rPr>
        <w:t>
      APAC MRA-ға қатысуды кеңейту қазақстандық сертификаттау органдарын, зертханаларды және инспекциялық органдарды шетелде қайта бағалаудан немесе сертификаттаудан өту қажеттігінсіз келісімге қатысушы елдердің аккредиттеу нәтижелерін одан әрі тануы үшін негіз қалауға мүмкіндік береді. Бұл өнiмнiң сапасы мен қауiпсiздiгiне едәуiр талаптар қолданылатын Азия-Тынық мұхиты өңiрiнiң нарықтарына шығуға ұмтылатын экспорттаушылар үшiн ерекше маңызды.</w:t>
      </w:r>
    </w:p>
    <w:bookmarkEnd w:id="388"/>
    <w:bookmarkStart w:name="z411" w:id="389"/>
    <w:p>
      <w:pPr>
        <w:spacing w:after="0"/>
        <w:ind w:left="0"/>
        <w:jc w:val="both"/>
      </w:pPr>
      <w:r>
        <w:rPr>
          <w:rFonts w:ascii="Times New Roman"/>
          <w:b w:val="false"/>
          <w:i w:val="false"/>
          <w:color w:val="000000"/>
          <w:sz w:val="28"/>
        </w:rPr>
        <w:t>
      Осы міндет шеңберінде Ұлттық аккредиттеу орталығының тану аясын кеңейтуге техникалық және институционалдық даярлығын жүргізу көзделеді: рәсімдерді өзектілендіру, ISO/IEC 17011 халықаралық стандарттарына сәйкестікті қамтамасыз ету, аудиторлардың біліктілігін арттыру, цифрлық инфрақұрылымды жаңғырту және халықаралық бағалау миссияларынан өту.</w:t>
      </w:r>
    </w:p>
    <w:bookmarkEnd w:id="389"/>
    <w:bookmarkStart w:name="z412" w:id="390"/>
    <w:p>
      <w:pPr>
        <w:spacing w:after="0"/>
        <w:ind w:left="0"/>
        <w:jc w:val="both"/>
      </w:pPr>
      <w:r>
        <w:rPr>
          <w:rFonts w:ascii="Times New Roman"/>
          <w:b w:val="false"/>
          <w:i w:val="false"/>
          <w:color w:val="000000"/>
          <w:sz w:val="28"/>
        </w:rPr>
        <w:t>
      Бұдан басқа, APAC-пен белсенді өзара іс-қимылды жолға қою, сондай-ақ сәйкестікті бағалау жөніндегі мүдделі органдарды дайындық процесіне тарту маңызды. APAC MRA шеңберінде тануды кеңейту экономиканың экспортқа бағдарланған салаларын дамыту үшін қосымша ынталандырулар жасайды және Қазақстанның жаһандық техникалық реттеу жүйесіндегі позициясын нығайтады.</w:t>
      </w:r>
    </w:p>
    <w:bookmarkEnd w:id="390"/>
    <w:bookmarkStart w:name="z413" w:id="391"/>
    <w:p>
      <w:pPr>
        <w:spacing w:after="0"/>
        <w:ind w:left="0"/>
        <w:jc w:val="both"/>
      </w:pPr>
      <w:r>
        <w:rPr>
          <w:rFonts w:ascii="Times New Roman"/>
          <w:b w:val="false"/>
          <w:i w:val="false"/>
          <w:color w:val="000000"/>
          <w:sz w:val="28"/>
        </w:rPr>
        <w:t xml:space="preserve">
      </w:t>
      </w:r>
      <w:r>
        <w:rPr>
          <w:rFonts w:ascii="Times New Roman"/>
          <w:b/>
          <w:i w:val="false"/>
          <w:color w:val="000000"/>
          <w:sz w:val="28"/>
        </w:rPr>
        <w:t>5-міндет. Техникалық реттеу, аккредиттеу, сәйкестікті бағалау процестерін цифрландыру және оңтайландыру – ақпарат пен көрсетілетін қызметтердің ашықтығы мен қолжетімділігін арттыру</w:t>
      </w:r>
    </w:p>
    <w:bookmarkEnd w:id="391"/>
    <w:bookmarkStart w:name="z414" w:id="392"/>
    <w:p>
      <w:pPr>
        <w:spacing w:after="0"/>
        <w:ind w:left="0"/>
        <w:jc w:val="both"/>
      </w:pPr>
      <w:r>
        <w:rPr>
          <w:rFonts w:ascii="Times New Roman"/>
          <w:b w:val="false"/>
          <w:i w:val="false"/>
          <w:color w:val="000000"/>
          <w:sz w:val="28"/>
        </w:rPr>
        <w:t>
      Бүгінгі күні техникалық реттеудің түйінді компоненттерін: стандарттар мен техникалық регламенттер тізілімін, аккредиттелген органдар мен зертханалардың дерекқорын, аккредиттеуге және сертификаттауға өтінімдерді электрондық беру және қадағалау жүйесін, сондай-ақ құжаттарды автоматты түрде верификациялауға арналған модульді біріктіретін бірыңғай цифрлық платформа енгізілді.</w:t>
      </w:r>
    </w:p>
    <w:bookmarkEnd w:id="392"/>
    <w:bookmarkStart w:name="z415" w:id="393"/>
    <w:p>
      <w:pPr>
        <w:spacing w:after="0"/>
        <w:ind w:left="0"/>
        <w:jc w:val="both"/>
      </w:pPr>
      <w:r>
        <w:rPr>
          <w:rFonts w:ascii="Times New Roman"/>
          <w:b w:val="false"/>
          <w:i w:val="false"/>
          <w:color w:val="000000"/>
          <w:sz w:val="28"/>
        </w:rPr>
        <w:t>
      Цифрлық инфрақұрылымды жетілдіру мақсатында платформаны басқа мемлекеттік ақпараттық жүйелермен интеграциялау жүргізіледі, сондай-ақ бизнестің мемлекетпен цифрлық өзара іс-қимылы үшін интерфейстер жасалады. Маңызды элемент сәйкестікті бағалау нәтижелері мен қолданыстағы сертификаттар туралы негізгі ақпаратқа ашық қолжетімділікті қамтамасыз ету болады, бұл тұтынушылар мен сыртқы сауда әріптестері тарапынан сенімді күшейтеді.</w:t>
      </w:r>
    </w:p>
    <w:bookmarkEnd w:id="393"/>
    <w:bookmarkStart w:name="z416" w:id="394"/>
    <w:p>
      <w:pPr>
        <w:spacing w:after="0"/>
        <w:ind w:left="0"/>
        <w:jc w:val="both"/>
      </w:pPr>
      <w:r>
        <w:rPr>
          <w:rFonts w:ascii="Times New Roman"/>
          <w:b w:val="false"/>
          <w:i w:val="false"/>
          <w:color w:val="000000"/>
          <w:sz w:val="28"/>
        </w:rPr>
        <w:t>
      Техникалық реттеудің цифрлық инфрақұрылымын жаңғырту мемлекеттің тәуекелдерді басқару және салаларды дамыту басымдықтары бойынша талдамалық мүмкіндіктерін арттырады, бизнес шығындарын азайтуға, рәсімдерді жеделдетуге және анағұрлым ашық, клиентке бағдарланған техникалық реттеу жүйесін құруға алып келеді.</w:t>
      </w:r>
    </w:p>
    <w:bookmarkEnd w:id="394"/>
    <w:bookmarkStart w:name="z417" w:id="395"/>
    <w:p>
      <w:pPr>
        <w:spacing w:after="0"/>
        <w:ind w:left="0"/>
        <w:jc w:val="both"/>
      </w:pPr>
      <w:r>
        <w:rPr>
          <w:rFonts w:ascii="Times New Roman"/>
          <w:b w:val="false"/>
          <w:i w:val="false"/>
          <w:color w:val="000000"/>
          <w:sz w:val="28"/>
        </w:rPr>
        <w:t xml:space="preserve">
      </w:t>
      </w:r>
      <w:r>
        <w:rPr>
          <w:rFonts w:ascii="Times New Roman"/>
          <w:b/>
          <w:i w:val="false"/>
          <w:color w:val="000000"/>
          <w:sz w:val="28"/>
        </w:rPr>
        <w:t>6-міндет. Қауiпсiз емес өнiмнің айналымға шығарылуын анықтау және оның жолын кесу</w:t>
      </w:r>
    </w:p>
    <w:bookmarkEnd w:id="395"/>
    <w:bookmarkStart w:name="z418" w:id="396"/>
    <w:p>
      <w:pPr>
        <w:spacing w:after="0"/>
        <w:ind w:left="0"/>
        <w:jc w:val="both"/>
      </w:pPr>
      <w:r>
        <w:rPr>
          <w:rFonts w:ascii="Times New Roman"/>
          <w:b w:val="false"/>
          <w:i w:val="false"/>
          <w:color w:val="000000"/>
          <w:sz w:val="28"/>
        </w:rPr>
        <w:t>
      Өнiмдердiң қауiпсiздiгi мәселелерi бiрiншi кезекте қала береді. Техникалық регламенттердің талаптарына сәйкес келмейтін өнімдердің таралуына алып қою және тыйым салу түрінде жол бермеу үшін уақтылы жедел ден қою арқылы мемлекеттік бақылау құралдарымен айналымға шығару тәуекелін барынша азайту қажет. Сондай-ақ кәсіпорындарды "қашықтан бақылау" қағидаты негізінде бақылаудың жаңа түрлері енгізілетін болады. Бақылаушы органдарға тәуекелдерді басқару жүйесі негізінде кәсіпорындарды алдын ала "диагностикалау" мүмкіндігі берілетін болады.</w:t>
      </w:r>
    </w:p>
    <w:bookmarkEnd w:id="396"/>
    <w:bookmarkStart w:name="z419" w:id="397"/>
    <w:p>
      <w:pPr>
        <w:spacing w:after="0"/>
        <w:ind w:left="0"/>
        <w:jc w:val="both"/>
      </w:pPr>
      <w:r>
        <w:rPr>
          <w:rFonts w:ascii="Times New Roman"/>
          <w:b w:val="false"/>
          <w:i w:val="false"/>
          <w:color w:val="000000"/>
          <w:sz w:val="28"/>
        </w:rPr>
        <w:t>
      Мониторинг (камералдық бақылау) бақылау субъектілерінің қызметіне мемлекеттің артық араласуынсыз, бұл ретте сыбайлас жемқорлық көріністерін болдырмай, заңнама талаптарын бұзушылықтарды анықтау мақсатында ақпараттық жүйелер арқылы бақылау субъектілерінің қызметі туралы мәліметтер мен ақпаратты жинау, өңдеу, талдау және пайдалану жөніндегі жұмысты тұрақты негізде жүргізуге мүмкіндік береді.</w:t>
      </w:r>
    </w:p>
    <w:bookmarkEnd w:id="397"/>
    <w:bookmarkStart w:name="z420" w:id="398"/>
    <w:p>
      <w:pPr>
        <w:spacing w:after="0"/>
        <w:ind w:left="0"/>
        <w:jc w:val="both"/>
      </w:pPr>
      <w:r>
        <w:rPr>
          <w:rFonts w:ascii="Times New Roman"/>
          <w:b w:val="false"/>
          <w:i w:val="false"/>
          <w:color w:val="000000"/>
          <w:sz w:val="28"/>
        </w:rPr>
        <w:t xml:space="preserve">
      Сәйкес келмейтін өнімнің көлемін, тарату көздерін және өткізу орындарын айқындау үшін "тергеп-тексеруді" енгізу өте қысқа мерзімде салдарды барынша азайтуға және бизнес субъектілері мен тұтынушылардың құқықтарын қалпына келтіруге ден қоюға мүмкіндік береді. </w:t>
      </w:r>
    </w:p>
    <w:bookmarkEnd w:id="398"/>
    <w:bookmarkStart w:name="z421" w:id="399"/>
    <w:p>
      <w:pPr>
        <w:spacing w:after="0"/>
        <w:ind w:left="0"/>
        <w:jc w:val="both"/>
      </w:pPr>
      <w:r>
        <w:rPr>
          <w:rFonts w:ascii="Times New Roman"/>
          <w:b w:val="false"/>
          <w:i w:val="false"/>
          <w:color w:val="000000"/>
          <w:sz w:val="28"/>
        </w:rPr>
        <w:t>
      Техникалық реттеу және метрология саласындағы құқықтық реттеуді жетілдіру, бақылаудың жаңа тетіктерін енгізу және субъектілер мен аккредиттеу жөніндегі орган қызметінің ашықтығын қамтамасыз ету бизнесті жүргізу үшін тәуекелдерді төмендетуге және ішкі нарықта өткізілетін өнімнің қауіпсіздік деңгейін арттыруға мүмкіндік береді.</w:t>
      </w:r>
    </w:p>
    <w:bookmarkEnd w:id="399"/>
    <w:bookmarkStart w:name="z422" w:id="400"/>
    <w:p>
      <w:pPr>
        <w:spacing w:after="0"/>
        <w:ind w:left="0"/>
        <w:jc w:val="both"/>
      </w:pPr>
      <w:r>
        <w:rPr>
          <w:rFonts w:ascii="Times New Roman"/>
          <w:b w:val="false"/>
          <w:i w:val="false"/>
          <w:color w:val="000000"/>
          <w:sz w:val="28"/>
        </w:rPr>
        <w:t>
      Сондай-ақ тұтынушыларды өлшемдердің анық емес нәтижелерінен қорғау мақсатында "Өлшем бірлігін қамтамасыз ету туралы" Заңға сәйкес сауда операцияларын жасау кезінде иеліктен шығарылатын өлшенген тауарлар мен өнімдердің санына қатысты талаптарын бұзғаны үшін жауапкершілік енгізілетін болады.</w:t>
      </w:r>
    </w:p>
    <w:bookmarkEnd w:id="400"/>
    <w:bookmarkStart w:name="z423" w:id="401"/>
    <w:p>
      <w:pPr>
        <w:spacing w:after="0"/>
        <w:ind w:left="0"/>
        <w:jc w:val="both"/>
      </w:pPr>
      <w:r>
        <w:rPr>
          <w:rFonts w:ascii="Times New Roman"/>
          <w:b w:val="false"/>
          <w:i w:val="false"/>
          <w:color w:val="000000"/>
          <w:sz w:val="28"/>
        </w:rPr>
        <w:t xml:space="preserve">
      </w:t>
      </w:r>
      <w:r>
        <w:rPr>
          <w:rFonts w:ascii="Times New Roman"/>
          <w:b/>
          <w:i w:val="false"/>
          <w:color w:val="000000"/>
          <w:sz w:val="28"/>
        </w:rPr>
        <w:t>7-міндет. Метрологиялық инфрақұрылымды дамыту</w:t>
      </w:r>
    </w:p>
    <w:bookmarkEnd w:id="401"/>
    <w:bookmarkStart w:name="z424" w:id="402"/>
    <w:p>
      <w:pPr>
        <w:spacing w:after="0"/>
        <w:ind w:left="0"/>
        <w:jc w:val="both"/>
      </w:pPr>
      <w:r>
        <w:rPr>
          <w:rFonts w:ascii="Times New Roman"/>
          <w:b w:val="false"/>
          <w:i w:val="false"/>
          <w:color w:val="000000"/>
          <w:sz w:val="28"/>
        </w:rPr>
        <w:t>
      Метрология жүйесін жетілдіру – халықаралық нарықтарда қазақстандық өнімнің бәсекеге қабілеттілігін арттырудың маңызды факторы. Негізгі мақсаттар өлшемдердің дәлдігі мен сенімділігін арттыру, саудадағы техникалық кедергілерді жою, халықаралық стандарттарға сәйкестікті қамтамасыз ету және тұтынушылардың құқықтарын қорғау болып табылады. Бұл шаралар инновацияларды дамытуға және елдің жаһандық экономикадағы позициясын нығайтуға да ықпал ететін болады. Халықаралық стандарттарды міндетті түрде сақтауды, тәуелсіз аудитті енгізуді және мамандарды аттестаттауды тұрақты жүргізуді қоса алғанда, тексеру зертханаларына қойылатын талаптарды арттыру Қазақстанның метрология саласындағы позициясын нығайтады. Мемлекет тексеру зертханаларының қызметін бақылауды күшейтеді, жалған тексеруді және "сұр" схемаларды болдырмайды. Буып-түйілген тауарлардың мәлімделген параметрлерге сәйкестігі қосымша қамтамасыз етіледі.</w:t>
      </w:r>
    </w:p>
    <w:bookmarkEnd w:id="402"/>
    <w:bookmarkStart w:name="z425" w:id="403"/>
    <w:p>
      <w:pPr>
        <w:spacing w:after="0"/>
        <w:ind w:left="0"/>
        <w:jc w:val="both"/>
      </w:pPr>
      <w:r>
        <w:rPr>
          <w:rFonts w:ascii="Times New Roman"/>
          <w:b w:val="false"/>
          <w:i w:val="false"/>
          <w:color w:val="000000"/>
          <w:sz w:val="28"/>
        </w:rPr>
        <w:t>
      Өлшем құралдарының бірыңғай тізбесін қалыптастыру өлшеу рәсімдерінің тиімділігін қамтамасыз етеді. Бұл қайталауды және өлшеу әдістеріндегі сәйкессіздіктерді жоюға мүмкіндік береді, өнімнің сәйкестігін сертификаттау және растау процестерін жеделдетеді.</w:t>
      </w:r>
    </w:p>
    <w:bookmarkEnd w:id="403"/>
    <w:bookmarkStart w:name="z426" w:id="404"/>
    <w:p>
      <w:pPr>
        <w:spacing w:after="0"/>
        <w:ind w:left="0"/>
        <w:jc w:val="both"/>
      </w:pPr>
      <w:r>
        <w:rPr>
          <w:rFonts w:ascii="Times New Roman"/>
          <w:b w:val="false"/>
          <w:i w:val="false"/>
          <w:color w:val="000000"/>
          <w:sz w:val="28"/>
        </w:rPr>
        <w:t>
      Өлшемдердің дәлдігі мен сенімділігін қамтамасыз ету үшін жаңа метрологиялық орталық құрылады, эталондар жаңартылып, зертханалар жаңғыртылады. Бұл шаралар тексеру және сынау процестерін жеделдетеді, шетелдік зертханаларға тәуелділікті қысқартады және ұлттық метрологиялық жүйеге халықаралық сенімді нығайтады.</w:t>
      </w:r>
    </w:p>
    <w:bookmarkEnd w:id="404"/>
    <w:bookmarkStart w:name="z427" w:id="405"/>
    <w:p>
      <w:pPr>
        <w:spacing w:after="0"/>
        <w:ind w:left="0"/>
        <w:jc w:val="both"/>
      </w:pPr>
      <w:r>
        <w:rPr>
          <w:rFonts w:ascii="Times New Roman"/>
          <w:b w:val="false"/>
          <w:i w:val="false"/>
          <w:color w:val="000000"/>
          <w:sz w:val="28"/>
        </w:rPr>
        <w:t>
      Халықаралық заңдық метрология ұйымына интеграциялану үшін өлшем құралдарын сертификаттаудың халықаралық жүйесіне кіру бойынша жұмыс жүргізілетін болады. Бұл қазақстандық кәсіпорындарға метрологиялық сынақтардың нәтижелерін шетелде тануға мүмкіндік береді және өнімнің халықаралық нарықтарға қолжетімділігін жеңілдетеді.</w:t>
      </w:r>
    </w:p>
    <w:bookmarkEnd w:id="405"/>
    <w:bookmarkStart w:name="z428" w:id="406"/>
    <w:p>
      <w:pPr>
        <w:spacing w:after="0"/>
        <w:ind w:left="0"/>
        <w:jc w:val="both"/>
      </w:pPr>
      <w:r>
        <w:rPr>
          <w:rFonts w:ascii="Times New Roman"/>
          <w:b w:val="false"/>
          <w:i w:val="false"/>
          <w:color w:val="000000"/>
          <w:sz w:val="28"/>
        </w:rPr>
        <w:t>
      Сыртқы нарықтарда отандық өнімнің бәсекеге қабілеттілігін арттыру үшін Қазақстанның өлшеу мүмкіндіктерін халықаралық тануды кеңейту жөніндегі іс-шаралар жүргізілетін болады. Өлшем нәтижелерін өзара тану жөніндегі жобаларға белсенді қатысу, сондай-ақ стандарттау және метрология жөніндегі халықаралық ұйымдармен әріптестік қатынастарды нығайту жоспарлануда.</w:t>
      </w:r>
    </w:p>
    <w:bookmarkEnd w:id="406"/>
    <w:bookmarkStart w:name="z429" w:id="407"/>
    <w:p>
      <w:pPr>
        <w:spacing w:after="0"/>
        <w:ind w:left="0"/>
        <w:jc w:val="left"/>
      </w:pPr>
      <w:r>
        <w:rPr>
          <w:rFonts w:ascii="Times New Roman"/>
          <w:b/>
          <w:i w:val="false"/>
          <w:color w:val="000000"/>
        </w:rPr>
        <w:t xml:space="preserve"> 6-бөлім. Нысаналы индикаторлар және күтілетін нәтижелер</w:t>
      </w:r>
    </w:p>
    <w:bookmarkEnd w:id="407"/>
    <w:bookmarkStart w:name="z430" w:id="408"/>
    <w:p>
      <w:pPr>
        <w:spacing w:after="0"/>
        <w:ind w:left="0"/>
        <w:jc w:val="both"/>
      </w:pPr>
      <w:r>
        <w:rPr>
          <w:rFonts w:ascii="Times New Roman"/>
          <w:b w:val="false"/>
          <w:i w:val="false"/>
          <w:color w:val="000000"/>
          <w:sz w:val="28"/>
        </w:rPr>
        <w:t>
      Тұжырымдаманы іске асырудың тиімділігі мынадай нысаналы индикаторлармен өлшенетін болады:</w:t>
      </w:r>
    </w:p>
    <w:bookmarkEnd w:id="408"/>
    <w:bookmarkStart w:name="z431" w:id="409"/>
    <w:p>
      <w:pPr>
        <w:spacing w:after="0"/>
        <w:ind w:left="0"/>
        <w:jc w:val="both"/>
      </w:pPr>
      <w:r>
        <w:rPr>
          <w:rFonts w:ascii="Times New Roman"/>
          <w:b w:val="false"/>
          <w:i w:val="false"/>
          <w:color w:val="000000"/>
          <w:sz w:val="28"/>
        </w:rPr>
        <w:t>
      1) көтерме және бөлшек сауданың нақты көлем индексі; автомобильдер мен мотоциклдерді жөндеу, өткен жылға қарағанда %-бен: 2025 жыл – 107 %, 2026 жыл – 108,7 %, 2027 жыл –109,5 %, 2028 жыл – 109,8 %, 2029 жыл – 110 %, 2030 жыл – 110,2 %;</w:t>
      </w:r>
    </w:p>
    <w:bookmarkEnd w:id="409"/>
    <w:bookmarkStart w:name="z432" w:id="410"/>
    <w:p>
      <w:pPr>
        <w:spacing w:after="0"/>
        <w:ind w:left="0"/>
        <w:jc w:val="both"/>
      </w:pPr>
      <w:r>
        <w:rPr>
          <w:rFonts w:ascii="Times New Roman"/>
          <w:b w:val="false"/>
          <w:i w:val="false"/>
          <w:color w:val="000000"/>
          <w:sz w:val="28"/>
        </w:rPr>
        <w:t>
      2) көтерме және бөлшек саудадағы еңбек өнімділігінің жинақталған өсу индексі; автомобильдер мен мотоциклдерді жөндеу: 2025 жыл – 121,9 %, 2026 жыл – 131 %, 2027 жыл – 141,8 %, 2028 жыл – 153,9 %, 2029 жыл – 167,2 %, 2030 жыл – 171 %;</w:t>
      </w:r>
    </w:p>
    <w:bookmarkEnd w:id="410"/>
    <w:bookmarkStart w:name="z433" w:id="411"/>
    <w:p>
      <w:pPr>
        <w:spacing w:after="0"/>
        <w:ind w:left="0"/>
        <w:jc w:val="both"/>
      </w:pPr>
      <w:r>
        <w:rPr>
          <w:rFonts w:ascii="Times New Roman"/>
          <w:b w:val="false"/>
          <w:i w:val="false"/>
          <w:color w:val="000000"/>
          <w:sz w:val="28"/>
        </w:rPr>
        <w:t>
      3) негізгі капиталға инвестициялар: 2025 жыл – 1220 млрд теңге, 2026 жыл – 1485 млрд теңге, 2027 жыл – 1885 млрд теңге, 2028 жыл – 2325,4 млрд теңге, 2029 жыл – 2864,6 млрд теңге, 2030 жыл – 2700 млрд теңге;</w:t>
      </w:r>
    </w:p>
    <w:bookmarkEnd w:id="411"/>
    <w:bookmarkStart w:name="z434" w:id="412"/>
    <w:p>
      <w:pPr>
        <w:spacing w:after="0"/>
        <w:ind w:left="0"/>
        <w:jc w:val="both"/>
      </w:pPr>
      <w:r>
        <w:rPr>
          <w:rFonts w:ascii="Times New Roman"/>
          <w:b w:val="false"/>
          <w:i w:val="false"/>
          <w:color w:val="000000"/>
          <w:sz w:val="28"/>
        </w:rPr>
        <w:t>
      4) көтерме және бөлшек саудадағы бақыланбайтын (көлеңкелі) экономиканың үлесі; автомобильдер мен мотоциклдерді жөндеу: 2025 жыл – 3,02 %, 2026 жыл – 2,92 %, 2027 жыл – 2,82 %, 2028 жыл – 2,78 %, 2029 жыл – 2,62 %, 2030 – 2,42 %;</w:t>
      </w:r>
    </w:p>
    <w:bookmarkEnd w:id="412"/>
    <w:bookmarkStart w:name="z435" w:id="413"/>
    <w:p>
      <w:pPr>
        <w:spacing w:after="0"/>
        <w:ind w:left="0"/>
        <w:jc w:val="both"/>
      </w:pPr>
      <w:r>
        <w:rPr>
          <w:rFonts w:ascii="Times New Roman"/>
          <w:b w:val="false"/>
          <w:i w:val="false"/>
          <w:color w:val="000000"/>
          <w:sz w:val="28"/>
        </w:rPr>
        <w:t>
      5) стандартталған тауарлардың биржалық саудасы үлесінің өсуі (2023 жылғы деңгейден): 2025 жыл – 10 %, 2026 жыл – 20 %, 2027 жыл – 21 %, 2028 жыл – 23 %, 2029 жыл – 25 %, 2030 жыл – 27 %;</w:t>
      </w:r>
    </w:p>
    <w:bookmarkEnd w:id="413"/>
    <w:bookmarkStart w:name="z436" w:id="414"/>
    <w:p>
      <w:pPr>
        <w:spacing w:after="0"/>
        <w:ind w:left="0"/>
        <w:jc w:val="both"/>
      </w:pPr>
      <w:r>
        <w:rPr>
          <w:rFonts w:ascii="Times New Roman"/>
          <w:b w:val="false"/>
          <w:i w:val="false"/>
          <w:color w:val="000000"/>
          <w:sz w:val="28"/>
        </w:rPr>
        <w:t>
      6) бөлшек сауданың жалпы көлеміндегі электрондық сауданың үлесі: 2025 жыл – 15 %, 2026 жыл – 15,5 %, 2027 жыл – 16 %, 2028 жыл – 17 %, 2029 жыл – 18,5 %, 2030 жыл – 20 %;</w:t>
      </w:r>
    </w:p>
    <w:bookmarkEnd w:id="414"/>
    <w:bookmarkStart w:name="z437" w:id="415"/>
    <w:p>
      <w:pPr>
        <w:spacing w:after="0"/>
        <w:ind w:left="0"/>
        <w:jc w:val="both"/>
      </w:pPr>
      <w:r>
        <w:rPr>
          <w:rFonts w:ascii="Times New Roman"/>
          <w:b w:val="false"/>
          <w:i w:val="false"/>
          <w:color w:val="000000"/>
          <w:sz w:val="28"/>
        </w:rPr>
        <w:t>
      7) сауданың заманауи форматтары үлесінің өсуі: 2025 жыл – 44 %, 2026 жыл – 51 %, 2027 жыл – 56 %, 2028 жыл – 64 %, 2029 жыл – 70 %, 2030 жыл – 72 %;</w:t>
      </w:r>
    </w:p>
    <w:bookmarkEnd w:id="415"/>
    <w:bookmarkStart w:name="z438" w:id="416"/>
    <w:p>
      <w:pPr>
        <w:spacing w:after="0"/>
        <w:ind w:left="0"/>
        <w:jc w:val="both"/>
      </w:pPr>
      <w:r>
        <w:rPr>
          <w:rFonts w:ascii="Times New Roman"/>
          <w:b w:val="false"/>
          <w:i w:val="false"/>
          <w:color w:val="000000"/>
          <w:sz w:val="28"/>
        </w:rPr>
        <w:t>
      8) шикізаттық емес тауарлар мен көрсетілетін қызметтер экспортының көлемі: 2025 жыл – 41 млрд АҚШ доллары, 2026 жыл – 42,3 млрд АҚШ доллары, 2027 жыл – 43,8 млрд АҚШ доллары, 2028 жыл – 46,6 млрд АҚШ доллары, 2029 жыл – 49,4 млрд АҚШ доллары, 2030 жыл – 52 млрд АҚШ доллары;</w:t>
      </w:r>
    </w:p>
    <w:bookmarkEnd w:id="416"/>
    <w:bookmarkStart w:name="z439" w:id="417"/>
    <w:p>
      <w:pPr>
        <w:spacing w:after="0"/>
        <w:ind w:left="0"/>
        <w:jc w:val="both"/>
      </w:pPr>
      <w:r>
        <w:rPr>
          <w:rFonts w:ascii="Times New Roman"/>
          <w:b w:val="false"/>
          <w:i w:val="false"/>
          <w:color w:val="000000"/>
          <w:sz w:val="28"/>
        </w:rPr>
        <w:t>
      9) тұтынушылардың құқықтарын қорғау саласындағы мемлекеттік реттеудің тиімділік деңгейі: 2025 жыл – 74,7 %, 2026 жыл – 75,9 %, 2027 жыл – 77,1 %, 2028 жыл – 78,3 %, 2029 жыл – 79,5 %, 2030 жыл – 80,7 %;</w:t>
      </w:r>
    </w:p>
    <w:bookmarkEnd w:id="417"/>
    <w:bookmarkStart w:name="z440" w:id="418"/>
    <w:p>
      <w:pPr>
        <w:spacing w:after="0"/>
        <w:ind w:left="0"/>
        <w:jc w:val="both"/>
      </w:pPr>
      <w:r>
        <w:rPr>
          <w:rFonts w:ascii="Times New Roman"/>
          <w:b w:val="false"/>
          <w:i w:val="false"/>
          <w:color w:val="000000"/>
          <w:sz w:val="28"/>
        </w:rPr>
        <w:t>
      10) Қазақстан Республикасы эталондарының халықаралық танылған өлшеу мүмкіндіктерінің өсу қарқыны (2023 жылғы деңгейге қарағанда): 2025 жыл – 3,4 %, 2026 жыл – 5,9 %, 2027 жыл – 7,6 %, 2028 жыл – 10,2 %, 2029 жыл – 12,8 %, 2030 жыл – 14,5 %.</w:t>
      </w:r>
    </w:p>
    <w:bookmarkEnd w:id="418"/>
    <w:bookmarkStart w:name="z441" w:id="419"/>
    <w:p>
      <w:pPr>
        <w:spacing w:after="0"/>
        <w:ind w:left="0"/>
        <w:jc w:val="both"/>
      </w:pPr>
      <w:r>
        <w:rPr>
          <w:rFonts w:ascii="Times New Roman"/>
          <w:b w:val="false"/>
          <w:i w:val="false"/>
          <w:color w:val="000000"/>
          <w:sz w:val="28"/>
        </w:rPr>
        <w:t>
      Ескертпе: Тұжырымдаманы іске асыру жөніндегі іс-қимыл жоспары осы Тұжырымдамаға қосымшаға сәйкес жүзеге асырылатын болады.</w:t>
      </w:r>
    </w:p>
    <w:bookmarkEnd w:id="4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2030 жылға дейінгі сауда</w:t>
            </w:r>
            <w:r>
              <w:br/>
            </w:r>
            <w:r>
              <w:rPr>
                <w:rFonts w:ascii="Times New Roman"/>
                <w:b w:val="false"/>
                <w:i w:val="false"/>
                <w:color w:val="000000"/>
                <w:sz w:val="20"/>
              </w:rPr>
              <w:t>саясаты тұжырымдамасына</w:t>
            </w:r>
            <w:r>
              <w:br/>
            </w:r>
            <w:r>
              <w:rPr>
                <w:rFonts w:ascii="Times New Roman"/>
                <w:b w:val="false"/>
                <w:i w:val="false"/>
                <w:color w:val="000000"/>
                <w:sz w:val="20"/>
              </w:rPr>
              <w:t>қосымша</w:t>
            </w:r>
            <w:r>
              <w:br/>
            </w:r>
          </w:p>
        </w:tc>
      </w:tr>
    </w:tbl>
    <w:bookmarkStart w:name="z443" w:id="420"/>
    <w:p>
      <w:pPr>
        <w:spacing w:after="0"/>
        <w:ind w:left="0"/>
        <w:jc w:val="left"/>
      </w:pPr>
      <w:r>
        <w:rPr>
          <w:rFonts w:ascii="Times New Roman"/>
          <w:b/>
          <w:i w:val="false"/>
          <w:color w:val="000000"/>
        </w:rPr>
        <w:t xml:space="preserve"> Қазақстан Республикасының 2030 жылға дейінгі сауда саясаты тұжырымдамасын іске асыру жөніндегі іс-қимыл жоспары</w:t>
      </w:r>
    </w:p>
    <w:bookmarkEnd w:id="4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421"/>
          <w:p>
            <w:pPr>
              <w:spacing w:after="20"/>
              <w:ind w:left="20"/>
              <w:jc w:val="both"/>
            </w:pPr>
            <w:r>
              <w:rPr>
                <w:rFonts w:ascii="Times New Roman"/>
                <w:b w:val="false"/>
                <w:i w:val="false"/>
                <w:color w:val="000000"/>
                <w:sz w:val="20"/>
              </w:rPr>
              <w:t>
Р/с</w:t>
            </w:r>
          </w:p>
          <w:bookmarkEnd w:id="421"/>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Реформалардың /негізгі іс-шаралардың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422"/>
          <w:p>
            <w:pPr>
              <w:spacing w:after="20"/>
              <w:ind w:left="20"/>
              <w:jc w:val="both"/>
            </w:pPr>
            <w:r>
              <w:rPr>
                <w:rFonts w:ascii="Times New Roman"/>
                <w:b w:val="false"/>
                <w:i w:val="false"/>
                <w:color w:val="000000"/>
                <w:sz w:val="20"/>
              </w:rPr>
              <w:t>
Аяқталу</w:t>
            </w:r>
          </w:p>
          <w:bookmarkEnd w:id="422"/>
          <w:p>
            <w:pPr>
              <w:spacing w:after="20"/>
              <w:ind w:left="20"/>
              <w:jc w:val="both"/>
            </w:pPr>
            <w:r>
              <w:rPr>
                <w:rFonts w:ascii="Times New Roman"/>
                <w:b w:val="false"/>
                <w:i w:val="false"/>
                <w:color w:val="000000"/>
                <w:sz w:val="20"/>
              </w:rPr>
              <w:t>
нысаны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423"/>
          <w:p>
            <w:pPr>
              <w:spacing w:after="20"/>
              <w:ind w:left="20"/>
              <w:jc w:val="both"/>
            </w:pPr>
            <w:r>
              <w:rPr>
                <w:rFonts w:ascii="Times New Roman"/>
                <w:b w:val="false"/>
                <w:i w:val="false"/>
                <w:color w:val="000000"/>
                <w:sz w:val="20"/>
              </w:rPr>
              <w:t>
2025 – 2030 жылдарға арналған қаржыландыру көлемі</w:t>
            </w:r>
          </w:p>
          <w:bookmarkEnd w:id="423"/>
          <w:p>
            <w:pPr>
              <w:spacing w:after="20"/>
              <w:ind w:left="20"/>
              <w:jc w:val="both"/>
            </w:pPr>
            <w:r>
              <w:rPr>
                <w:rFonts w:ascii="Times New Roman"/>
                <w:b w:val="false"/>
                <w:i w:val="false"/>
                <w:color w:val="000000"/>
                <w:sz w:val="20"/>
              </w:rPr>
              <w:t>
</w:t>
            </w:r>
            <w:r>
              <w:rPr>
                <w:rFonts w:ascii="Times New Roman"/>
                <w:b w:val="false"/>
                <w:i/>
                <w:color w:val="000000"/>
                <w:sz w:val="20"/>
              </w:rPr>
              <w:t>(млн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424"/>
          <w:p>
            <w:pPr>
              <w:spacing w:after="20"/>
              <w:ind w:left="20"/>
              <w:jc w:val="both"/>
            </w:pPr>
            <w:r>
              <w:rPr>
                <w:rFonts w:ascii="Times New Roman"/>
                <w:b w:val="false"/>
                <w:i w:val="false"/>
                <w:color w:val="000000"/>
                <w:sz w:val="20"/>
              </w:rPr>
              <w:t>
Қаржыландыру</w:t>
            </w:r>
          </w:p>
          <w:bookmarkEnd w:id="424"/>
          <w:p>
            <w:pPr>
              <w:spacing w:after="20"/>
              <w:ind w:left="20"/>
              <w:jc w:val="both"/>
            </w:pPr>
            <w:r>
              <w:rPr>
                <w:rFonts w:ascii="Times New Roman"/>
                <w:b w:val="false"/>
                <w:i w:val="false"/>
                <w:color w:val="000000"/>
                <w:sz w:val="20"/>
              </w:rPr>
              <w:t>
көздері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бағыт. Заманауи сауданың экожүйесін қалыптастыру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1-индикатор. Көтерме және бөлшек сауданың нақты көлем индексі; автомобильдер мен мотоциклдерді жөндеу, өткен жылға қарағанда %-бен: 2025 жыл – 107 %, 2026 жыл – 108,7 %, 2027 жыл –109,5 %, 2028 жыл – 109,8 %, 2029 жыл – 110 %, 2030 жыл – 110,2 %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2-индикатор. Көтерме және бөлшек саудадағы еңбек өнімділігінің жинақталған өсу индексі; автомобильдер мен мотоциклдерді жөндеу, 2025 жыл – 121,9 %, 2026 жыл – 131 %, 2027 жыл – 141,8 %, 2028 жыл – 153,9 %, 2029 жыл – 167,2 %, 2030 жыл – 171 %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3-индикатор. Негізгі капиталға инвестициялар: 2025 жыл – 1220 млрд теңге, 2026 жыл – 1485 млрд теңге, 2027 жыл – 1885 млрд теңге, 2028 жыл – 2325,4 млрд теңге, 2029 жыл – 2864,6 млрд теңге, 2030 жыл – 2 700 млрд теңге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4-индикатор. Көтерме және бөлшек саудадағы бақыланбайтын (көлеңкелі) экономиканың үлесі; автомобильдер мен мотоциклдерді жөндеу: 2025 жыл – 3,02 %, 2026 жыл – 2,92 %, 2027 жыл – 2,82 %, 2028 жыл – 2,78 %, 2029 жыл – 2,62 %, 2030 – 2,42 %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каталогының бірыңғай форматын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425"/>
          <w:p>
            <w:pPr>
              <w:spacing w:after="20"/>
              <w:ind w:left="20"/>
              <w:jc w:val="both"/>
            </w:pPr>
            <w:r>
              <w:rPr>
                <w:rFonts w:ascii="Times New Roman"/>
                <w:b w:val="false"/>
                <w:i w:val="false"/>
                <w:color w:val="000000"/>
                <w:sz w:val="20"/>
              </w:rPr>
              <w:t>
ұлттық тауарлардың каталогты</w:t>
            </w:r>
          </w:p>
          <w:bookmarkEnd w:id="425"/>
          <w:p>
            <w:pPr>
              <w:spacing w:after="20"/>
              <w:ind w:left="20"/>
              <w:jc w:val="both"/>
            </w:pPr>
            <w:r>
              <w:rPr>
                <w:rFonts w:ascii="Times New Roman"/>
                <w:b w:val="false"/>
                <w:i w:val="false"/>
                <w:color w:val="000000"/>
                <w:sz w:val="20"/>
              </w:rPr>
              <w:t>
іске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426"/>
          <w:p>
            <w:pPr>
              <w:spacing w:after="20"/>
              <w:ind w:left="20"/>
              <w:jc w:val="both"/>
            </w:pPr>
            <w:r>
              <w:rPr>
                <w:rFonts w:ascii="Times New Roman"/>
                <w:b w:val="false"/>
                <w:i w:val="false"/>
                <w:color w:val="000000"/>
                <w:sz w:val="20"/>
              </w:rPr>
              <w:t>
2026</w:t>
            </w:r>
          </w:p>
          <w:bookmarkEnd w:id="426"/>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және тұтынушылардың құқықтарын қорғау жөніндегі ақпараттық жүйені ендіру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427"/>
          <w:p>
            <w:pPr>
              <w:spacing w:after="20"/>
              <w:ind w:left="20"/>
              <w:jc w:val="both"/>
            </w:pPr>
            <w:r>
              <w:rPr>
                <w:rFonts w:ascii="Times New Roman"/>
                <w:b w:val="false"/>
                <w:i w:val="false"/>
                <w:color w:val="000000"/>
                <w:sz w:val="20"/>
              </w:rPr>
              <w:t>
2029 –</w:t>
            </w:r>
          </w:p>
          <w:bookmarkEnd w:id="427"/>
          <w:p>
            <w:pPr>
              <w:spacing w:after="20"/>
              <w:ind w:left="20"/>
              <w:jc w:val="both"/>
            </w:pPr>
            <w:r>
              <w:rPr>
                <w:rFonts w:ascii="Times New Roman"/>
                <w:b w:val="false"/>
                <w:i w:val="false"/>
                <w:color w:val="000000"/>
                <w:sz w:val="20"/>
              </w:rPr>
              <w:t>
</w:t>
            </w:r>
            <w:r>
              <w:rPr>
                <w:rFonts w:ascii="Times New Roman"/>
                <w:b w:val="false"/>
                <w:i w:val="false"/>
                <w:color w:val="000000"/>
                <w:sz w:val="20"/>
              </w:rPr>
              <w:t>2030</w:t>
            </w:r>
          </w:p>
          <w:p>
            <w:pPr>
              <w:spacing w:after="20"/>
              <w:ind w:left="20"/>
              <w:jc w:val="both"/>
            </w:pPr>
            <w:r>
              <w:rPr>
                <w:rFonts w:ascii="Times New Roman"/>
                <w:b w:val="false"/>
                <w:i w:val="false"/>
                <w:color w:val="000000"/>
                <w:sz w:val="20"/>
              </w:rPr>
              <w:t>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реттеудің ақпараттық жүйесін "Кеден" ақпараттық жүйесімен интеграциялауды қамтамасыз ету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428"/>
          <w:p>
            <w:pPr>
              <w:spacing w:after="20"/>
              <w:ind w:left="20"/>
              <w:jc w:val="both"/>
            </w:pPr>
            <w:r>
              <w:rPr>
                <w:rFonts w:ascii="Times New Roman"/>
                <w:b w:val="false"/>
                <w:i w:val="false"/>
                <w:color w:val="000000"/>
                <w:sz w:val="20"/>
              </w:rPr>
              <w:t>
Smart Bridge</w:t>
            </w:r>
          </w:p>
          <w:bookmarkEnd w:id="428"/>
          <w:p>
            <w:pPr>
              <w:spacing w:after="20"/>
              <w:ind w:left="20"/>
              <w:jc w:val="both"/>
            </w:pPr>
            <w:r>
              <w:rPr>
                <w:rFonts w:ascii="Times New Roman"/>
                <w:b w:val="false"/>
                <w:i w:val="false"/>
                <w:color w:val="000000"/>
                <w:sz w:val="20"/>
              </w:rPr>
              <w:t>
порталы арқылы интеграциялау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429"/>
          <w:p>
            <w:pPr>
              <w:spacing w:after="20"/>
              <w:ind w:left="20"/>
              <w:jc w:val="both"/>
            </w:pPr>
            <w:r>
              <w:rPr>
                <w:rFonts w:ascii="Times New Roman"/>
                <w:b w:val="false"/>
                <w:i w:val="false"/>
                <w:color w:val="000000"/>
                <w:sz w:val="20"/>
              </w:rPr>
              <w:t>
2025</w:t>
            </w:r>
          </w:p>
          <w:bookmarkEnd w:id="429"/>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430"/>
          <w:p>
            <w:pPr>
              <w:spacing w:after="20"/>
              <w:ind w:left="20"/>
              <w:jc w:val="both"/>
            </w:pPr>
            <w:r>
              <w:rPr>
                <w:rFonts w:ascii="Times New Roman"/>
                <w:b w:val="false"/>
                <w:i w:val="false"/>
                <w:color w:val="000000"/>
                <w:sz w:val="20"/>
              </w:rPr>
              <w:t>
СИМ,</w:t>
            </w:r>
          </w:p>
          <w:bookmarkEnd w:id="430"/>
          <w:p>
            <w:pPr>
              <w:spacing w:after="20"/>
              <w:ind w:left="20"/>
              <w:jc w:val="both"/>
            </w:pPr>
            <w:r>
              <w:rPr>
                <w:rFonts w:ascii="Times New Roman"/>
                <w:b w:val="false"/>
                <w:i w:val="false"/>
                <w:color w:val="000000"/>
                <w:sz w:val="20"/>
              </w:rPr>
              <w:t>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таңбалануға және қадағалануға жататын тауарларға арналған тауарларды сәйкестендіру белгілерінің кодтарынсыз өткізгені үшін әкімшілік жауапкершілікті белгілеу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431"/>
          <w:p>
            <w:pPr>
              <w:spacing w:after="20"/>
              <w:ind w:left="20"/>
              <w:jc w:val="both"/>
            </w:pPr>
            <w:r>
              <w:rPr>
                <w:rFonts w:ascii="Times New Roman"/>
                <w:b w:val="false"/>
                <w:i w:val="false"/>
                <w:color w:val="000000"/>
                <w:sz w:val="20"/>
              </w:rPr>
              <w:t>
"Сауда қызметін реттеу туралы" Заңға өзгерістер енгізу</w:t>
            </w:r>
          </w:p>
          <w:bookmarkEnd w:id="431"/>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432"/>
          <w:p>
            <w:pPr>
              <w:spacing w:after="20"/>
              <w:ind w:left="20"/>
              <w:jc w:val="both"/>
            </w:pPr>
            <w:r>
              <w:rPr>
                <w:rFonts w:ascii="Times New Roman"/>
                <w:b w:val="false"/>
                <w:i w:val="false"/>
                <w:color w:val="000000"/>
                <w:sz w:val="20"/>
              </w:rPr>
              <w:t>
2026</w:t>
            </w:r>
          </w:p>
          <w:bookmarkEnd w:id="432"/>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жүргізу үшін "Зертханалық базаны іріктеу бойынша виртуалды көмекші" ЖИ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433"/>
          <w:p>
            <w:pPr>
              <w:spacing w:after="20"/>
              <w:ind w:left="20"/>
              <w:jc w:val="both"/>
            </w:pPr>
            <w:r>
              <w:rPr>
                <w:rFonts w:ascii="Times New Roman"/>
                <w:b w:val="false"/>
                <w:i w:val="false"/>
                <w:color w:val="000000"/>
                <w:sz w:val="20"/>
              </w:rPr>
              <w:t>
зертханалық базаны таңдау кезінде жасанды интеллект қолдану</w:t>
            </w:r>
          </w:p>
          <w:bookmarkEnd w:id="433"/>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434"/>
          <w:p>
            <w:pPr>
              <w:spacing w:after="20"/>
              <w:ind w:left="20"/>
              <w:jc w:val="both"/>
            </w:pPr>
            <w:r>
              <w:rPr>
                <w:rFonts w:ascii="Times New Roman"/>
                <w:b w:val="false"/>
                <w:i w:val="false"/>
                <w:color w:val="000000"/>
                <w:sz w:val="20"/>
              </w:rPr>
              <w:t>
2026</w:t>
            </w:r>
          </w:p>
          <w:bookmarkEnd w:id="434"/>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5-индикатор. Стандартталған тауарлардың биржалық саудасы үлесінің өсуі (2023 жылғы деңгейден): 2025 жыл – 10 %, 2026 жыл – 20 %, 2027 жыл – 21 %, 2028 жыл – 23 %, 2029 жыл – 25 %, 2030 жыл – 27 %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биржасы арқылы міндетті түрде өткізуге жататын тауарлардың (мұнай өнімдері, цемент, бидай, қант, ұн, картоп, арпа) ең аз үлесі мен көлемін ұлғайтуды қоса алғанда, биржалық тауарлардың (құрылыс материалдары, АӨК тауарлары) тізбесін кеңейту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СИМ-нің "Биржалық тауарлардың тізбесін бекіту туралы" </w:t>
            </w:r>
          </w:p>
          <w:p>
            <w:pPr>
              <w:spacing w:after="20"/>
              <w:ind w:left="20"/>
              <w:jc w:val="both"/>
            </w:pPr>
            <w:r>
              <w:rPr>
                <w:rFonts w:ascii="Times New Roman"/>
                <w:b w:val="false"/>
                <w:i w:val="false"/>
                <w:color w:val="000000"/>
                <w:sz w:val="20"/>
              </w:rPr>
              <w:t>2015 жылғы 26 ақпандағы № 142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435"/>
          <w:p>
            <w:pPr>
              <w:spacing w:after="20"/>
              <w:ind w:left="20"/>
              <w:jc w:val="both"/>
            </w:pPr>
            <w:r>
              <w:rPr>
                <w:rFonts w:ascii="Times New Roman"/>
                <w:b w:val="false"/>
                <w:i w:val="false"/>
                <w:color w:val="000000"/>
                <w:sz w:val="20"/>
              </w:rPr>
              <w:t>
2025</w:t>
            </w:r>
          </w:p>
          <w:bookmarkEnd w:id="435"/>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436"/>
          <w:p>
            <w:pPr>
              <w:spacing w:after="20"/>
              <w:ind w:left="20"/>
              <w:jc w:val="both"/>
            </w:pPr>
            <w:r>
              <w:rPr>
                <w:rFonts w:ascii="Times New Roman"/>
                <w:b w:val="false"/>
                <w:i w:val="false"/>
                <w:color w:val="000000"/>
                <w:sz w:val="20"/>
              </w:rPr>
              <w:t>
СИМ, АШМ, ҰЭМ, ӨҚМ, ЭМ, БҚДА</w:t>
            </w:r>
          </w:p>
          <w:bookmarkEnd w:id="436"/>
          <w:p>
            <w:pPr>
              <w:spacing w:after="20"/>
              <w:ind w:left="20"/>
              <w:jc w:val="both"/>
            </w:pPr>
            <w:r>
              <w:rPr>
                <w:rFonts w:ascii="Times New Roman"/>
                <w:b w:val="false"/>
                <w:i w:val="false"/>
                <w:color w:val="000000"/>
                <w:sz w:val="20"/>
              </w:rPr>
              <w:t>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437"/>
          <w:p>
            <w:pPr>
              <w:spacing w:after="20"/>
              <w:ind w:left="20"/>
              <w:jc w:val="both"/>
            </w:pPr>
            <w:r>
              <w:rPr>
                <w:rFonts w:ascii="Times New Roman"/>
                <w:b w:val="false"/>
                <w:i w:val="false"/>
                <w:color w:val="000000"/>
                <w:sz w:val="20"/>
              </w:rPr>
              <w:t>
талап</w:t>
            </w:r>
          </w:p>
          <w:bookmarkEnd w:id="437"/>
          <w:p>
            <w:pPr>
              <w:spacing w:after="20"/>
              <w:ind w:left="20"/>
              <w:jc w:val="both"/>
            </w:pPr>
            <w:r>
              <w:rPr>
                <w:rFonts w:ascii="Times New Roman"/>
                <w:b w:val="false"/>
                <w:i w:val="false"/>
                <w:color w:val="000000"/>
                <w:sz w:val="20"/>
              </w:rPr>
              <w:t>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6-индикатор. Бөлшек сауданың жалпы көлеміндегі электрондық сауданың үлесі: 2025 жыл – 15 %, 2026 жыл – 15,5 %, 2027 жыл – 16 %, 2028 жыл – 17 %, 2029 жыл – 18,5 %, 2030 жыл – 20 %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сауданың экожүйесіне зерттеу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Аппаратына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438"/>
          <w:p>
            <w:pPr>
              <w:spacing w:after="20"/>
              <w:ind w:left="20"/>
              <w:jc w:val="both"/>
            </w:pPr>
            <w:r>
              <w:rPr>
                <w:rFonts w:ascii="Times New Roman"/>
                <w:b w:val="false"/>
                <w:i w:val="false"/>
                <w:color w:val="000000"/>
                <w:sz w:val="20"/>
              </w:rPr>
              <w:t>
2029 – 2030</w:t>
            </w:r>
          </w:p>
          <w:bookmarkEnd w:id="438"/>
          <w:p>
            <w:pPr>
              <w:spacing w:after="20"/>
              <w:ind w:left="20"/>
              <w:jc w:val="both"/>
            </w:pPr>
            <w:r>
              <w:rPr>
                <w:rFonts w:ascii="Times New Roman"/>
                <w:b w:val="false"/>
                <w:i w:val="false"/>
                <w:color w:val="000000"/>
                <w:sz w:val="20"/>
              </w:rPr>
              <w:t>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мүдделі мемлекеттік органдар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сауданы дамытудың институционалдық тетіктерін ендіру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актілеріне қабылдау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439"/>
          <w:p>
            <w:pPr>
              <w:spacing w:after="20"/>
              <w:ind w:left="20"/>
              <w:jc w:val="both"/>
            </w:pPr>
            <w:r>
              <w:rPr>
                <w:rFonts w:ascii="Times New Roman"/>
                <w:b w:val="false"/>
                <w:i w:val="false"/>
                <w:color w:val="000000"/>
                <w:sz w:val="20"/>
              </w:rPr>
              <w:t>
2027</w:t>
            </w:r>
          </w:p>
          <w:bookmarkEnd w:id="439"/>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мүдделі мемлекеттік органдар, Qaztrade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440"/>
          <w:p>
            <w:pPr>
              <w:spacing w:after="20"/>
              <w:ind w:left="20"/>
              <w:jc w:val="both"/>
            </w:pPr>
            <w:r>
              <w:rPr>
                <w:rFonts w:ascii="Times New Roman"/>
                <w:b w:val="false"/>
                <w:i w:val="false"/>
                <w:color w:val="000000"/>
                <w:sz w:val="20"/>
              </w:rPr>
              <w:t>
талап</w:t>
            </w:r>
          </w:p>
          <w:bookmarkEnd w:id="440"/>
          <w:p>
            <w:pPr>
              <w:spacing w:after="20"/>
              <w:ind w:left="20"/>
              <w:jc w:val="both"/>
            </w:pPr>
            <w:r>
              <w:rPr>
                <w:rFonts w:ascii="Times New Roman"/>
                <w:b w:val="false"/>
                <w:i w:val="false"/>
                <w:color w:val="000000"/>
                <w:sz w:val="20"/>
              </w:rPr>
              <w:t>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сауданың инфрақұрылымын дамыту (фулфилмент орталықтары, кеден қоймалары, тауарларды беру/қабылдау пункттері)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Аппаратына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441"/>
          <w:p>
            <w:pPr>
              <w:spacing w:after="20"/>
              <w:ind w:left="20"/>
              <w:jc w:val="both"/>
            </w:pPr>
            <w:r>
              <w:rPr>
                <w:rFonts w:ascii="Times New Roman"/>
                <w:b w:val="false"/>
                <w:i w:val="false"/>
                <w:color w:val="000000"/>
                <w:sz w:val="20"/>
              </w:rPr>
              <w:t>
2025 – 2030</w:t>
            </w:r>
          </w:p>
          <w:bookmarkEnd w:id="441"/>
          <w:p>
            <w:pPr>
              <w:spacing w:after="20"/>
              <w:ind w:left="20"/>
              <w:jc w:val="both"/>
            </w:pPr>
            <w:r>
              <w:rPr>
                <w:rFonts w:ascii="Times New Roman"/>
                <w:b w:val="false"/>
                <w:i w:val="false"/>
                <w:color w:val="000000"/>
                <w:sz w:val="20"/>
              </w:rPr>
              <w:t>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КМ, ҰЭМ, Қаржымині,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442"/>
          <w:p>
            <w:pPr>
              <w:spacing w:after="20"/>
              <w:ind w:left="20"/>
              <w:jc w:val="both"/>
            </w:pPr>
            <w:r>
              <w:rPr>
                <w:rFonts w:ascii="Times New Roman"/>
                <w:b w:val="false"/>
                <w:i w:val="false"/>
                <w:color w:val="000000"/>
                <w:sz w:val="20"/>
              </w:rPr>
              <w:t>
талап</w:t>
            </w:r>
          </w:p>
          <w:bookmarkEnd w:id="442"/>
          <w:p>
            <w:pPr>
              <w:spacing w:after="20"/>
              <w:ind w:left="20"/>
              <w:jc w:val="both"/>
            </w:pPr>
            <w:r>
              <w:rPr>
                <w:rFonts w:ascii="Times New Roman"/>
                <w:b w:val="false"/>
                <w:i w:val="false"/>
                <w:color w:val="000000"/>
                <w:sz w:val="20"/>
              </w:rPr>
              <w:t>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7-индикатор. Сауданың заманауи форматтары үлесінің өсуі: 2025 жыл – 44 %, 2026 жыл – 51 %, 2027 жыл – 56 %, 2028 жыл – 64 %, 2029 жыл – 70 %, 2030 жыл – 72 %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базарларын жаңғырту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Аппаратына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443"/>
          <w:p>
            <w:pPr>
              <w:spacing w:after="20"/>
              <w:ind w:left="20"/>
              <w:jc w:val="both"/>
            </w:pPr>
            <w:r>
              <w:rPr>
                <w:rFonts w:ascii="Times New Roman"/>
                <w:b w:val="false"/>
                <w:i w:val="false"/>
                <w:color w:val="000000"/>
                <w:sz w:val="20"/>
              </w:rPr>
              <w:t>
2025</w:t>
            </w:r>
          </w:p>
          <w:bookmarkEnd w:id="443"/>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Сауданың заманауи форматтарын салуға және кеңейтуге арналған кредиттердің пайыздық мөлшерлемесін субсидиялау және оларға кепілдік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444"/>
          <w:p>
            <w:pPr>
              <w:spacing w:after="20"/>
              <w:ind w:left="20"/>
              <w:jc w:val="both"/>
            </w:pPr>
            <w:r>
              <w:rPr>
                <w:rFonts w:ascii="Times New Roman"/>
                <w:b w:val="false"/>
                <w:i w:val="false"/>
                <w:color w:val="000000"/>
                <w:sz w:val="20"/>
              </w:rPr>
              <w:t>
шағын және орта бизнес субъектілеріне мемлекеттік қолдау көрсету</w:t>
            </w:r>
          </w:p>
          <w:bookmarkEnd w:id="444"/>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445"/>
          <w:p>
            <w:pPr>
              <w:spacing w:after="20"/>
              <w:ind w:left="20"/>
              <w:jc w:val="both"/>
            </w:pPr>
            <w:r>
              <w:rPr>
                <w:rFonts w:ascii="Times New Roman"/>
                <w:b w:val="false"/>
                <w:i w:val="false"/>
                <w:color w:val="000000"/>
                <w:sz w:val="20"/>
              </w:rPr>
              <w:t>
2025 – 2030</w:t>
            </w:r>
          </w:p>
          <w:bookmarkEnd w:id="445"/>
          <w:p>
            <w:pPr>
              <w:spacing w:after="20"/>
              <w:ind w:left="20"/>
              <w:jc w:val="both"/>
            </w:pPr>
            <w:r>
              <w:rPr>
                <w:rFonts w:ascii="Times New Roman"/>
                <w:b w:val="false"/>
                <w:i w:val="false"/>
                <w:color w:val="000000"/>
                <w:sz w:val="20"/>
              </w:rPr>
              <w:t>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ЖАО, "Даму" қоры"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15 270,1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w:t>
            </w: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Франшизалар секторында ШОБ өкілдерін шоғырландыру тетігін айқындау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актілеріне өзгерістер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446"/>
          <w:p>
            <w:pPr>
              <w:spacing w:after="20"/>
              <w:ind w:left="20"/>
              <w:jc w:val="both"/>
            </w:pPr>
            <w:r>
              <w:rPr>
                <w:rFonts w:ascii="Times New Roman"/>
                <w:b w:val="false"/>
                <w:i w:val="false"/>
                <w:color w:val="000000"/>
                <w:sz w:val="20"/>
              </w:rPr>
              <w:t>
2027</w:t>
            </w:r>
          </w:p>
          <w:bookmarkEnd w:id="446"/>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447"/>
          <w:p>
            <w:pPr>
              <w:spacing w:after="20"/>
              <w:ind w:left="20"/>
              <w:jc w:val="both"/>
            </w:pPr>
            <w:r>
              <w:rPr>
                <w:rFonts w:ascii="Times New Roman"/>
                <w:b w:val="false"/>
                <w:i w:val="false"/>
                <w:color w:val="000000"/>
                <w:sz w:val="20"/>
              </w:rPr>
              <w:t>
СИМ,</w:t>
            </w:r>
          </w:p>
          <w:bookmarkEnd w:id="447"/>
          <w:p>
            <w:pPr>
              <w:spacing w:after="20"/>
              <w:ind w:left="20"/>
              <w:jc w:val="both"/>
            </w:pPr>
            <w:r>
              <w:rPr>
                <w:rFonts w:ascii="Times New Roman"/>
                <w:b w:val="false"/>
                <w:i w:val="false"/>
                <w:color w:val="000000"/>
                <w:sz w:val="20"/>
              </w:rPr>
              <w:t>
</w:t>
            </w:r>
            <w:r>
              <w:rPr>
                <w:rFonts w:ascii="Times New Roman"/>
                <w:b w:val="false"/>
                <w:i w:val="false"/>
                <w:color w:val="000000"/>
                <w:sz w:val="20"/>
              </w:rPr>
              <w:t>ҰЭМ,</w:t>
            </w:r>
          </w:p>
          <w:p>
            <w:pPr>
              <w:spacing w:after="20"/>
              <w:ind w:left="20"/>
              <w:jc w:val="both"/>
            </w:pPr>
            <w:r>
              <w:rPr>
                <w:rFonts w:ascii="Times New Roman"/>
                <w:b w:val="false"/>
                <w:i w:val="false"/>
                <w:color w:val="000000"/>
                <w:sz w:val="20"/>
              </w:rPr>
              <w:t>
</w:t>
            </w:r>
            <w:r>
              <w:rPr>
                <w:rFonts w:ascii="Times New Roman"/>
                <w:b w:val="false"/>
                <w:i w:val="false"/>
                <w:color w:val="000000"/>
                <w:sz w:val="20"/>
              </w:rPr>
              <w:t>"Атамекен" ҰКП (келісу бойынша)</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448"/>
          <w:p>
            <w:pPr>
              <w:spacing w:after="20"/>
              <w:ind w:left="20"/>
              <w:jc w:val="both"/>
            </w:pPr>
            <w:r>
              <w:rPr>
                <w:rFonts w:ascii="Times New Roman"/>
                <w:b w:val="false"/>
                <w:i w:val="false"/>
                <w:color w:val="000000"/>
                <w:sz w:val="20"/>
              </w:rPr>
              <w:t>
талап</w:t>
            </w:r>
          </w:p>
          <w:bookmarkEnd w:id="448"/>
          <w:p>
            <w:pPr>
              <w:spacing w:after="20"/>
              <w:ind w:left="20"/>
              <w:jc w:val="both"/>
            </w:pPr>
            <w:r>
              <w:rPr>
                <w:rFonts w:ascii="Times New Roman"/>
                <w:b w:val="false"/>
                <w:i w:val="false"/>
                <w:color w:val="000000"/>
                <w:sz w:val="20"/>
              </w:rPr>
              <w:t>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449"/>
          <w:p>
            <w:pPr>
              <w:spacing w:after="20"/>
              <w:ind w:left="20"/>
              <w:jc w:val="both"/>
            </w:pPr>
            <w:r>
              <w:rPr>
                <w:rFonts w:ascii="Times New Roman"/>
                <w:b w:val="false"/>
                <w:i w:val="false"/>
                <w:color w:val="000000"/>
                <w:sz w:val="20"/>
              </w:rPr>
              <w:t>
талап</w:t>
            </w:r>
          </w:p>
          <w:bookmarkEnd w:id="449"/>
          <w:p>
            <w:pPr>
              <w:spacing w:after="20"/>
              <w:ind w:left="20"/>
              <w:jc w:val="both"/>
            </w:pPr>
            <w:r>
              <w:rPr>
                <w:rFonts w:ascii="Times New Roman"/>
                <w:b w:val="false"/>
                <w:i w:val="false"/>
                <w:color w:val="000000"/>
                <w:sz w:val="20"/>
              </w:rPr>
              <w:t>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Бұланды ауданында мал шаруашылығы консорциумы мен Астана қаласының сауда объектілері кооперациясының пилоттық жобасын іске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пилоттық жобаларды іске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450"/>
          <w:p>
            <w:pPr>
              <w:spacing w:after="20"/>
              <w:ind w:left="20"/>
              <w:jc w:val="both"/>
            </w:pPr>
            <w:r>
              <w:rPr>
                <w:rFonts w:ascii="Times New Roman"/>
                <w:b w:val="false"/>
                <w:i w:val="false"/>
                <w:color w:val="000000"/>
                <w:sz w:val="20"/>
              </w:rPr>
              <w:t>
2026 – 2028</w:t>
            </w:r>
          </w:p>
          <w:bookmarkEnd w:id="450"/>
          <w:p>
            <w:pPr>
              <w:spacing w:after="20"/>
              <w:ind w:left="20"/>
              <w:jc w:val="both"/>
            </w:pPr>
            <w:r>
              <w:rPr>
                <w:rFonts w:ascii="Times New Roman"/>
                <w:b w:val="false"/>
                <w:i w:val="false"/>
                <w:color w:val="000000"/>
                <w:sz w:val="20"/>
              </w:rPr>
              <w:t>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451"/>
          <w:p>
            <w:pPr>
              <w:spacing w:after="20"/>
              <w:ind w:left="20"/>
              <w:jc w:val="both"/>
            </w:pPr>
            <w:r>
              <w:rPr>
                <w:rFonts w:ascii="Times New Roman"/>
                <w:b w:val="false"/>
                <w:i w:val="false"/>
                <w:color w:val="000000"/>
                <w:sz w:val="20"/>
              </w:rPr>
              <w:t>
СИМ,</w:t>
            </w:r>
          </w:p>
          <w:bookmarkEnd w:id="451"/>
          <w:p>
            <w:pPr>
              <w:spacing w:after="20"/>
              <w:ind w:left="20"/>
              <w:jc w:val="both"/>
            </w:pPr>
            <w:r>
              <w:rPr>
                <w:rFonts w:ascii="Times New Roman"/>
                <w:b w:val="false"/>
                <w:i w:val="false"/>
                <w:color w:val="000000"/>
                <w:sz w:val="20"/>
              </w:rPr>
              <w:t>
</w:t>
            </w:r>
            <w:r>
              <w:rPr>
                <w:rFonts w:ascii="Times New Roman"/>
                <w:b w:val="false"/>
                <w:i w:val="false"/>
                <w:color w:val="000000"/>
                <w:sz w:val="20"/>
              </w:rPr>
              <w:t>"ҚазСтандарт" РМК,</w:t>
            </w:r>
          </w:p>
          <w:p>
            <w:pPr>
              <w:spacing w:after="20"/>
              <w:ind w:left="20"/>
              <w:jc w:val="both"/>
            </w:pPr>
            <w:r>
              <w:rPr>
                <w:rFonts w:ascii="Times New Roman"/>
                <w:b w:val="false"/>
                <w:i w:val="false"/>
                <w:color w:val="000000"/>
                <w:sz w:val="20"/>
              </w:rPr>
              <w:t>
"QazTrade"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 бөлшек сауда және логистикалық компаниялар кооперациясының инфрақұрылымын қалыптастыру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пилоттық жобаларды іске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452"/>
          <w:p>
            <w:pPr>
              <w:spacing w:after="20"/>
              <w:ind w:left="20"/>
              <w:jc w:val="both"/>
            </w:pPr>
            <w:r>
              <w:rPr>
                <w:rFonts w:ascii="Times New Roman"/>
                <w:b w:val="false"/>
                <w:i w:val="false"/>
                <w:color w:val="000000"/>
                <w:sz w:val="20"/>
              </w:rPr>
              <w:t>
2026 – 2028</w:t>
            </w:r>
          </w:p>
          <w:bookmarkEnd w:id="452"/>
          <w:p>
            <w:pPr>
              <w:spacing w:after="20"/>
              <w:ind w:left="20"/>
              <w:jc w:val="both"/>
            </w:pPr>
            <w:r>
              <w:rPr>
                <w:rFonts w:ascii="Times New Roman"/>
                <w:b w:val="false"/>
                <w:i w:val="false"/>
                <w:color w:val="000000"/>
                <w:sz w:val="20"/>
              </w:rPr>
              <w:t>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453"/>
          <w:p>
            <w:pPr>
              <w:spacing w:after="20"/>
              <w:ind w:left="20"/>
              <w:jc w:val="both"/>
            </w:pPr>
            <w:r>
              <w:rPr>
                <w:rFonts w:ascii="Times New Roman"/>
                <w:b w:val="false"/>
                <w:i w:val="false"/>
                <w:color w:val="000000"/>
                <w:sz w:val="20"/>
              </w:rPr>
              <w:t>
СИМ,</w:t>
            </w:r>
          </w:p>
          <w:bookmarkEnd w:id="453"/>
          <w:p>
            <w:pPr>
              <w:spacing w:after="20"/>
              <w:ind w:left="20"/>
              <w:jc w:val="both"/>
            </w:pPr>
            <w:r>
              <w:rPr>
                <w:rFonts w:ascii="Times New Roman"/>
                <w:b w:val="false"/>
                <w:i w:val="false"/>
                <w:color w:val="000000"/>
                <w:sz w:val="20"/>
              </w:rPr>
              <w:t>
"QazTrade"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бағыт. Отандық өндірістің өсуі және экспортты ілгерілету үшін жағдайлар жасау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8-индикатор: Шикізаттық емес тауарлар мен көрсетілетін қызметтер экспортының көлемі: 2025 жыл – 41 млрд АҚШ доллары, 2026 жыл – 42,3 млрд АҚШ доллары, 2027 жыл – 43,8 млрд АҚШ доллары, 2028 жыл – 46,6 млрд АҚШ доллары, 2029 жыл – 49,4 млрд АҚШ доллары, 2030 жыл – 52 млрд АҚШ доллары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шараларын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454"/>
          <w:p>
            <w:pPr>
              <w:spacing w:after="20"/>
              <w:ind w:left="20"/>
              <w:jc w:val="both"/>
            </w:pPr>
            <w:r>
              <w:rPr>
                <w:rFonts w:ascii="Times New Roman"/>
                <w:b w:val="false"/>
                <w:i w:val="false"/>
                <w:color w:val="000000"/>
                <w:sz w:val="20"/>
              </w:rPr>
              <w:t>
Еуразиялық экономикалық комиссияның</w:t>
            </w:r>
          </w:p>
          <w:bookmarkEnd w:id="454"/>
          <w:p>
            <w:pPr>
              <w:spacing w:after="20"/>
              <w:ind w:left="20"/>
              <w:jc w:val="both"/>
            </w:pPr>
            <w:r>
              <w:rPr>
                <w:rFonts w:ascii="Times New Roman"/>
                <w:b w:val="false"/>
                <w:i w:val="false"/>
                <w:color w:val="000000"/>
                <w:sz w:val="20"/>
              </w:rPr>
              <w:t>
шешімі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2030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ӨҚМ, Қаржымині, "Атамекен" ҰКП (келісу бойынша), мүдделі мемлекеттік органдар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455"/>
          <w:p>
            <w:pPr>
              <w:spacing w:after="20"/>
              <w:ind w:left="20"/>
              <w:jc w:val="both"/>
            </w:pPr>
            <w:r>
              <w:rPr>
                <w:rFonts w:ascii="Times New Roman"/>
                <w:b w:val="false"/>
                <w:i w:val="false"/>
                <w:color w:val="000000"/>
                <w:sz w:val="20"/>
              </w:rPr>
              <w:t>
талап</w:t>
            </w:r>
          </w:p>
          <w:bookmarkEnd w:id="455"/>
          <w:p>
            <w:pPr>
              <w:spacing w:after="20"/>
              <w:ind w:left="20"/>
              <w:jc w:val="both"/>
            </w:pPr>
            <w:r>
              <w:rPr>
                <w:rFonts w:ascii="Times New Roman"/>
                <w:b w:val="false"/>
                <w:i w:val="false"/>
                <w:color w:val="000000"/>
                <w:sz w:val="20"/>
              </w:rPr>
              <w:t>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 емес шараларды (тыйым салуларды/сандық шектеулерді (квоталарды)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бұйрықтарды қабылдауы (құзыреті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2030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456"/>
          <w:p>
            <w:pPr>
              <w:spacing w:after="20"/>
              <w:ind w:left="20"/>
              <w:jc w:val="both"/>
            </w:pPr>
            <w:r>
              <w:rPr>
                <w:rFonts w:ascii="Times New Roman"/>
                <w:b w:val="false"/>
                <w:i w:val="false"/>
                <w:color w:val="000000"/>
                <w:sz w:val="20"/>
              </w:rPr>
              <w:t>
СИМ, ӨҚМ, АШМ, ДСМ, ЭМ, ІІМ, "Атамекен" ҰКП</w:t>
            </w:r>
          </w:p>
          <w:bookmarkEnd w:id="456"/>
          <w:p>
            <w:pPr>
              <w:spacing w:after="20"/>
              <w:ind w:left="20"/>
              <w:jc w:val="both"/>
            </w:pPr>
            <w:r>
              <w:rPr>
                <w:rFonts w:ascii="Times New Roman"/>
                <w:b w:val="false"/>
                <w:i w:val="false"/>
                <w:color w:val="000000"/>
                <w:sz w:val="20"/>
              </w:rPr>
              <w:t>
(келісу бойынша), мүдделі мемлекеттік органдар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457"/>
          <w:p>
            <w:pPr>
              <w:spacing w:after="20"/>
              <w:ind w:left="20"/>
              <w:jc w:val="both"/>
            </w:pPr>
            <w:r>
              <w:rPr>
                <w:rFonts w:ascii="Times New Roman"/>
                <w:b w:val="false"/>
                <w:i w:val="false"/>
                <w:color w:val="000000"/>
                <w:sz w:val="20"/>
              </w:rPr>
              <w:t>
талап</w:t>
            </w:r>
          </w:p>
          <w:bookmarkEnd w:id="457"/>
          <w:p>
            <w:pPr>
              <w:spacing w:after="20"/>
              <w:ind w:left="20"/>
              <w:jc w:val="both"/>
            </w:pPr>
            <w:r>
              <w:rPr>
                <w:rFonts w:ascii="Times New Roman"/>
                <w:b w:val="false"/>
                <w:i w:val="false"/>
                <w:color w:val="000000"/>
                <w:sz w:val="20"/>
              </w:rPr>
              <w:t>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Кедендік-тарифтік реттеу шараларын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458"/>
          <w:p>
            <w:pPr>
              <w:spacing w:after="20"/>
              <w:ind w:left="20"/>
              <w:jc w:val="both"/>
            </w:pPr>
            <w:r>
              <w:rPr>
                <w:rFonts w:ascii="Times New Roman"/>
                <w:b w:val="false"/>
                <w:i w:val="false"/>
                <w:color w:val="000000"/>
                <w:sz w:val="20"/>
              </w:rPr>
              <w:t>
Еуразиялық экономикалық комиссияның</w:t>
            </w:r>
          </w:p>
          <w:bookmarkEnd w:id="458"/>
          <w:p>
            <w:pPr>
              <w:spacing w:after="20"/>
              <w:ind w:left="20"/>
              <w:jc w:val="both"/>
            </w:pPr>
            <w:r>
              <w:rPr>
                <w:rFonts w:ascii="Times New Roman"/>
                <w:b w:val="false"/>
                <w:i w:val="false"/>
                <w:color w:val="000000"/>
                <w:sz w:val="20"/>
              </w:rPr>
              <w:t>
шешімі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2030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ЖИЦДМ, ӨҚМ, КМ, АШМ, ЭМ, Қаржымині, "Атамекен" ҰКП (келісу бойынша), мүдделі мемлекеттік органдар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459"/>
          <w:p>
            <w:pPr>
              <w:spacing w:after="20"/>
              <w:ind w:left="20"/>
              <w:jc w:val="both"/>
            </w:pPr>
            <w:r>
              <w:rPr>
                <w:rFonts w:ascii="Times New Roman"/>
                <w:b w:val="false"/>
                <w:i w:val="false"/>
                <w:color w:val="000000"/>
                <w:sz w:val="20"/>
              </w:rPr>
              <w:t>
талап</w:t>
            </w:r>
          </w:p>
          <w:bookmarkEnd w:id="459"/>
          <w:p>
            <w:pPr>
              <w:spacing w:after="20"/>
              <w:ind w:left="20"/>
              <w:jc w:val="both"/>
            </w:pPr>
            <w:r>
              <w:rPr>
                <w:rFonts w:ascii="Times New Roman"/>
                <w:b w:val="false"/>
                <w:i w:val="false"/>
                <w:color w:val="000000"/>
                <w:sz w:val="20"/>
              </w:rPr>
              <w:t>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Экспорттаушыларды әкімшілік жүктемені азайту мәселелерінде сүйемелдеу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мәселені жедел штаб отырысында қарау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2030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Қаржымині, ЖАО, "Атамекен" ҰКП (келісу бойынша), QazTrade (келісу бойынша), салалық қауымдастықтар (келісу бойынша), мүдделі мемлекеттік органдар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460"/>
          <w:p>
            <w:pPr>
              <w:spacing w:after="20"/>
              <w:ind w:left="20"/>
              <w:jc w:val="both"/>
            </w:pPr>
            <w:r>
              <w:rPr>
                <w:rFonts w:ascii="Times New Roman"/>
                <w:b w:val="false"/>
                <w:i w:val="false"/>
                <w:color w:val="000000"/>
                <w:sz w:val="20"/>
              </w:rPr>
              <w:t>
талап</w:t>
            </w:r>
          </w:p>
          <w:bookmarkEnd w:id="460"/>
          <w:p>
            <w:pPr>
              <w:spacing w:after="20"/>
              <w:ind w:left="20"/>
              <w:jc w:val="both"/>
            </w:pPr>
            <w:r>
              <w:rPr>
                <w:rFonts w:ascii="Times New Roman"/>
                <w:b w:val="false"/>
                <w:i w:val="false"/>
                <w:color w:val="000000"/>
                <w:sz w:val="20"/>
              </w:rPr>
              <w:t>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жөніндегі жедел штабтың үйлестіруші рөлін күшейту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штабтың хаттамасы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ӨҚМ, АШМ, ЭМ, СІМ, ДСМ, ҒЖБМ, МАМ, ТСМ, ЖИЦДМ, ЭМ, МТ, QazTrade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461"/>
          <w:p>
            <w:pPr>
              <w:spacing w:after="20"/>
              <w:ind w:left="20"/>
              <w:jc w:val="both"/>
            </w:pPr>
            <w:r>
              <w:rPr>
                <w:rFonts w:ascii="Times New Roman"/>
                <w:b w:val="false"/>
                <w:i w:val="false"/>
                <w:color w:val="000000"/>
                <w:sz w:val="20"/>
              </w:rPr>
              <w:t>
талап</w:t>
            </w:r>
          </w:p>
          <w:bookmarkEnd w:id="461"/>
          <w:p>
            <w:pPr>
              <w:spacing w:after="20"/>
              <w:ind w:left="20"/>
              <w:jc w:val="both"/>
            </w:pPr>
            <w:r>
              <w:rPr>
                <w:rFonts w:ascii="Times New Roman"/>
                <w:b w:val="false"/>
                <w:i w:val="false"/>
                <w:color w:val="000000"/>
                <w:sz w:val="20"/>
              </w:rPr>
              <w:t>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 акселерация бағдарламасы шеңберінде жаңа экспорттаушыларды іске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экспорттаушылар санын 1400-ге дейін ұлғайту (өсу қорытындысымен)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2030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QazTrade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Сауда-экономикалық миссияларды ұйымдастыру және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250 млн АҚШ долларына жасалған келісімшарттар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2030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QazTrade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2 394,9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Экспорттаушылардың Шанхай қаласында (ҚХР) халықаралық көрмеге қатысуын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туралы қол қойылған келісімдер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2030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QazTrade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Субъектілердің шығындарын өтеу арқылы өнеркәсіпті мемлекеттік ынталандыру шараларын іске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экспорттаушыларға мемлекеттік қолдау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2030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462"/>
          <w:p>
            <w:pPr>
              <w:spacing w:after="20"/>
              <w:ind w:left="20"/>
              <w:jc w:val="both"/>
            </w:pPr>
            <w:r>
              <w:rPr>
                <w:rFonts w:ascii="Times New Roman"/>
                <w:b w:val="false"/>
                <w:i w:val="false"/>
                <w:color w:val="000000"/>
                <w:sz w:val="20"/>
              </w:rPr>
              <w:t>
СИМ, Қаржымині, ҰЭМ, QazTrade (келісу бойынша)</w:t>
            </w:r>
          </w:p>
          <w:bookmarkEnd w:id="462"/>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44 636,5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сауда туралы келісімдерді жасасу және ратификациялау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шарт/ратификациялау туралы заң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2030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СІМ, АШМ, ӨҚМ, ЭМ, ҰЭМ, Қаржымині, ҰБ, ҰКП Атамекен (келісу бойынша), мүдделі мемлекеттік органдар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463"/>
          <w:p>
            <w:pPr>
              <w:spacing w:after="20"/>
              <w:ind w:left="20"/>
              <w:jc w:val="both"/>
            </w:pPr>
            <w:r>
              <w:rPr>
                <w:rFonts w:ascii="Times New Roman"/>
                <w:b w:val="false"/>
                <w:i w:val="false"/>
                <w:color w:val="000000"/>
                <w:sz w:val="20"/>
              </w:rPr>
              <w:t>
талап</w:t>
            </w:r>
          </w:p>
          <w:bookmarkEnd w:id="463"/>
          <w:p>
            <w:pPr>
              <w:spacing w:after="20"/>
              <w:ind w:left="20"/>
              <w:jc w:val="both"/>
            </w:pPr>
            <w:r>
              <w:rPr>
                <w:rFonts w:ascii="Times New Roman"/>
                <w:b w:val="false"/>
                <w:i w:val="false"/>
                <w:color w:val="000000"/>
                <w:sz w:val="20"/>
              </w:rPr>
              <w:t>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бағыт. Тұтынушылардың құқықтарын жан-жақты қорғау, тауарлар мен көрсетілетін қызметтердің қауіпсіздігі мен сапасын арттыру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9-индикатор. Тұтынушылардың құқықтарын қорғау саласындағы мемлекеттік реттеудің тиімділік деңгейі: 2025 жыл – 74,7 %, 2026 жыл – 75,9 %, 2027 жыл – 77,1 %, 2028 жыл – 78,3 %, 2029 жыл –79,5 %, 2030 жыл – 80,7 %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464"/>
          <w:p>
            <w:pPr>
              <w:spacing w:after="20"/>
              <w:ind w:left="20"/>
              <w:jc w:val="both"/>
            </w:pPr>
            <w:r>
              <w:rPr>
                <w:rFonts w:ascii="Times New Roman"/>
                <w:b w:val="false"/>
                <w:i w:val="false"/>
                <w:color w:val="000000"/>
                <w:sz w:val="20"/>
              </w:rPr>
              <w:t>
Тұтынушылардың құқықтарын қорғау саласында жаңа реттеушілік шаралар енгізу:</w:t>
            </w:r>
          </w:p>
          <w:bookmarkEnd w:id="464"/>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тұтынушылардың құқықтарын қорғау жөніндегі омбудсмен институты;</w:t>
            </w:r>
          </w:p>
          <w:p>
            <w:pPr>
              <w:spacing w:after="20"/>
              <w:ind w:left="20"/>
              <w:jc w:val="both"/>
            </w:pPr>
            <w:r>
              <w:rPr>
                <w:rFonts w:ascii="Times New Roman"/>
                <w:b w:val="false"/>
                <w:i w:val="false"/>
                <w:color w:val="000000"/>
                <w:sz w:val="20"/>
              </w:rPr>
              <w:t>
тұтынушылардың шағымдарын беру және қарау рәсімдерін оңтайландыру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редакцияғы "Тұтынушылардың құқықтарын қорғау туралы" Қазақстан Республикасының Заңы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2027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465"/>
          <w:p>
            <w:pPr>
              <w:spacing w:after="20"/>
              <w:ind w:left="20"/>
              <w:jc w:val="both"/>
            </w:pPr>
            <w:r>
              <w:rPr>
                <w:rFonts w:ascii="Times New Roman"/>
                <w:b w:val="false"/>
                <w:i w:val="false"/>
                <w:color w:val="000000"/>
                <w:sz w:val="20"/>
              </w:rPr>
              <w:t>
талап</w:t>
            </w:r>
          </w:p>
          <w:bookmarkEnd w:id="465"/>
          <w:p>
            <w:pPr>
              <w:spacing w:after="20"/>
              <w:ind w:left="20"/>
              <w:jc w:val="both"/>
            </w:pPr>
            <w:r>
              <w:rPr>
                <w:rFonts w:ascii="Times New Roman"/>
                <w:b w:val="false"/>
                <w:i w:val="false"/>
                <w:color w:val="000000"/>
                <w:sz w:val="20"/>
              </w:rPr>
              <w:t>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Тұтынушылардың құқықтары мәселелері бойынша әлеуметтанушылық және талдамалық зерттеулер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тапсырысты іске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2030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466"/>
          <w:p>
            <w:pPr>
              <w:spacing w:after="20"/>
              <w:ind w:left="20"/>
              <w:jc w:val="both"/>
            </w:pPr>
            <w:r>
              <w:rPr>
                <w:rFonts w:ascii="Times New Roman"/>
                <w:b w:val="false"/>
                <w:i w:val="false"/>
                <w:color w:val="000000"/>
                <w:sz w:val="20"/>
              </w:rPr>
              <w:t>
СИМ, мемлекеттік сатып алу нәтижелері жөніндегі үкіметтік емес ұйым</w:t>
            </w:r>
          </w:p>
          <w:bookmarkEnd w:id="466"/>
          <w:p>
            <w:pPr>
              <w:spacing w:after="20"/>
              <w:ind w:left="20"/>
              <w:jc w:val="both"/>
            </w:pPr>
            <w:r>
              <w:rPr>
                <w:rFonts w:ascii="Times New Roman"/>
                <w:b w:val="false"/>
                <w:i w:val="false"/>
                <w:color w:val="000000"/>
                <w:sz w:val="20"/>
              </w:rPr>
              <w:t>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467"/>
          <w:p>
            <w:pPr>
              <w:spacing w:after="20"/>
              <w:ind w:left="20"/>
              <w:jc w:val="both"/>
            </w:pPr>
            <w:r>
              <w:rPr>
                <w:rFonts w:ascii="Times New Roman"/>
                <w:b w:val="false"/>
                <w:i w:val="false"/>
                <w:color w:val="000000"/>
                <w:sz w:val="20"/>
              </w:rPr>
              <w:t>
РБ</w:t>
            </w:r>
          </w:p>
          <w:bookmarkEnd w:id="467"/>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468"/>
          <w:p>
            <w:pPr>
              <w:spacing w:after="20"/>
              <w:ind w:left="20"/>
              <w:jc w:val="both"/>
            </w:pPr>
            <w:r>
              <w:rPr>
                <w:rFonts w:ascii="Times New Roman"/>
                <w:b w:val="false"/>
                <w:i w:val="false"/>
                <w:color w:val="000000"/>
                <w:sz w:val="20"/>
              </w:rPr>
              <w:t>
Ішкі нарықты және тұтынушыларды контрафактілік және қауіпті өнімдерден қорғауға бағытталған</w:t>
            </w:r>
          </w:p>
          <w:bookmarkEnd w:id="468"/>
          <w:p>
            <w:pPr>
              <w:spacing w:after="20"/>
              <w:ind w:left="20"/>
              <w:jc w:val="both"/>
            </w:pPr>
            <w:r>
              <w:rPr>
                <w:rFonts w:ascii="Times New Roman"/>
                <w:b w:val="false"/>
                <w:i w:val="false"/>
                <w:color w:val="000000"/>
                <w:sz w:val="20"/>
              </w:rPr>
              <w:t>
</w:t>
            </w:r>
            <w:r>
              <w:rPr>
                <w:rFonts w:ascii="Times New Roman"/>
                <w:b w:val="false"/>
                <w:i w:val="false"/>
                <w:color w:val="000000"/>
                <w:sz w:val="20"/>
              </w:rPr>
              <w:t>"Сапалы өнім" әлеуметтік жобасын іске асыру</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469"/>
          <w:p>
            <w:pPr>
              <w:spacing w:after="20"/>
              <w:ind w:left="20"/>
              <w:jc w:val="both"/>
            </w:pPr>
            <w:r>
              <w:rPr>
                <w:rFonts w:ascii="Times New Roman"/>
                <w:b w:val="false"/>
                <w:i w:val="false"/>
                <w:color w:val="000000"/>
                <w:sz w:val="20"/>
              </w:rPr>
              <w:t>
жүргізілетін қоғамдық бақылау нәтижелері туралы халықты жыл сайын хабардар ету</w:t>
            </w:r>
          </w:p>
          <w:bookmarkEnd w:id="469"/>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2030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70"/>
          <w:p>
            <w:pPr>
              <w:spacing w:after="20"/>
              <w:ind w:left="20"/>
              <w:jc w:val="both"/>
            </w:pPr>
            <w:r>
              <w:rPr>
                <w:rFonts w:ascii="Times New Roman"/>
                <w:b w:val="false"/>
                <w:i w:val="false"/>
                <w:color w:val="000000"/>
                <w:sz w:val="20"/>
              </w:rPr>
              <w:t>
СИМ, ТҚҚ саласындағы қоғамдық ұйымдар</w:t>
            </w:r>
          </w:p>
          <w:bookmarkEnd w:id="470"/>
          <w:p>
            <w:pPr>
              <w:spacing w:after="20"/>
              <w:ind w:left="20"/>
              <w:jc w:val="both"/>
            </w:pPr>
            <w:r>
              <w:rPr>
                <w:rFonts w:ascii="Times New Roman"/>
                <w:b w:val="false"/>
                <w:i w:val="false"/>
                <w:color w:val="000000"/>
                <w:sz w:val="20"/>
              </w:rPr>
              <w:t>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471"/>
          <w:p>
            <w:pPr>
              <w:spacing w:after="20"/>
              <w:ind w:left="20"/>
              <w:jc w:val="both"/>
            </w:pPr>
            <w:r>
              <w:rPr>
                <w:rFonts w:ascii="Times New Roman"/>
                <w:b w:val="false"/>
                <w:i w:val="false"/>
                <w:color w:val="000000"/>
                <w:sz w:val="20"/>
              </w:rPr>
              <w:t>
талап</w:t>
            </w:r>
          </w:p>
          <w:bookmarkEnd w:id="471"/>
          <w:p>
            <w:pPr>
              <w:spacing w:after="20"/>
              <w:ind w:left="20"/>
              <w:jc w:val="both"/>
            </w:pPr>
            <w:r>
              <w:rPr>
                <w:rFonts w:ascii="Times New Roman"/>
                <w:b w:val="false"/>
                <w:i w:val="false"/>
                <w:color w:val="000000"/>
                <w:sz w:val="20"/>
              </w:rPr>
              <w:t>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10-индикатор. Қазақстан Республикасы эталондарының халықаралық танылған өлшеу мүмкіндіктерінің өсу қарқыны (2023 жылғы деңгейге қарағанда): 2025 жыл – 3,4 %, 2026 жыл – 5,9 %, 2027 жыл – 7,6 %, 2028 жыл – 10,2 %, 2029 жыл – 12,8 %, 2030 жыл – 14,5 %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регламенттерді қабылдау немесе оларға өзгерістер енгізу арқылы өнімнің қауіпсіздігін қамтамасыз ету және ОТӨ-ні қорғау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техникалық регламенттер (өзгерістер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2030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АШМ, ӨҚМ, ДСМ, ТЖМ, Еңбекмині, КМ, ІІМ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472"/>
          <w:p>
            <w:pPr>
              <w:spacing w:after="20"/>
              <w:ind w:left="20"/>
              <w:jc w:val="both"/>
            </w:pPr>
            <w:r>
              <w:rPr>
                <w:rFonts w:ascii="Times New Roman"/>
                <w:b w:val="false"/>
                <w:i w:val="false"/>
                <w:color w:val="000000"/>
                <w:sz w:val="20"/>
              </w:rPr>
              <w:t>
талап</w:t>
            </w:r>
          </w:p>
          <w:bookmarkEnd w:id="472"/>
          <w:p>
            <w:pPr>
              <w:spacing w:after="20"/>
              <w:ind w:left="20"/>
              <w:jc w:val="both"/>
            </w:pPr>
            <w:r>
              <w:rPr>
                <w:rFonts w:ascii="Times New Roman"/>
                <w:b w:val="false"/>
                <w:i w:val="false"/>
                <w:color w:val="000000"/>
                <w:sz w:val="20"/>
              </w:rPr>
              <w:t>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инфрақұрылымына қойылатын заманауи талаптарды көздейтін жаңа ұлттық стандарттарды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ұлттық стандарттар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2030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473"/>
          <w:p>
            <w:pPr>
              <w:spacing w:after="20"/>
              <w:ind w:left="20"/>
              <w:jc w:val="both"/>
            </w:pPr>
            <w:r>
              <w:rPr>
                <w:rFonts w:ascii="Times New Roman"/>
                <w:b w:val="false"/>
                <w:i w:val="false"/>
                <w:color w:val="000000"/>
                <w:sz w:val="20"/>
              </w:rPr>
              <w:t>
РБ</w:t>
            </w:r>
          </w:p>
          <w:bookmarkEnd w:id="473"/>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экспорттық әлеуетін нығайту үшін халықаралық стандарттарды үндестіру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ұлттық стандарттар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2030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мүдделі субъектілер және мемлекеттік органдар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474"/>
          <w:p>
            <w:pPr>
              <w:spacing w:after="20"/>
              <w:ind w:left="20"/>
              <w:jc w:val="both"/>
            </w:pPr>
            <w:r>
              <w:rPr>
                <w:rFonts w:ascii="Times New Roman"/>
                <w:b w:val="false"/>
                <w:i w:val="false"/>
                <w:color w:val="000000"/>
                <w:sz w:val="20"/>
              </w:rPr>
              <w:t>
РБ</w:t>
            </w:r>
          </w:p>
          <w:bookmarkEnd w:id="474"/>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 мемлекеттік органдардың қызметін үйлестіру арқылы ішкі нарықты қауіпті импорттық өнімдерден қорғау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ахуалдық штаб отырыстарының хаттамалары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2030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475"/>
          <w:p>
            <w:pPr>
              <w:spacing w:after="20"/>
              <w:ind w:left="20"/>
              <w:jc w:val="both"/>
            </w:pPr>
            <w:r>
              <w:rPr>
                <w:rFonts w:ascii="Times New Roman"/>
                <w:b w:val="false"/>
                <w:i w:val="false"/>
                <w:color w:val="000000"/>
                <w:sz w:val="20"/>
              </w:rPr>
              <w:t>
СИМ, ДСМ, АШМ, Қаржымині, ӨҚМ, ЭТРМ, ІІМ, ТЖМ, КМ, ЖАО, "ҚазСтандарт" РМК</w:t>
            </w:r>
          </w:p>
          <w:bookmarkEnd w:id="475"/>
          <w:p>
            <w:pPr>
              <w:spacing w:after="20"/>
              <w:ind w:left="20"/>
              <w:jc w:val="both"/>
            </w:pPr>
            <w:r>
              <w:rPr>
                <w:rFonts w:ascii="Times New Roman"/>
                <w:b w:val="false"/>
                <w:i w:val="false"/>
                <w:color w:val="000000"/>
                <w:sz w:val="20"/>
              </w:rPr>
              <w:t>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476"/>
          <w:p>
            <w:pPr>
              <w:spacing w:after="20"/>
              <w:ind w:left="20"/>
              <w:jc w:val="both"/>
            </w:pPr>
            <w:r>
              <w:rPr>
                <w:rFonts w:ascii="Times New Roman"/>
                <w:b w:val="false"/>
                <w:i w:val="false"/>
                <w:color w:val="000000"/>
                <w:sz w:val="20"/>
              </w:rPr>
              <w:t>
талап</w:t>
            </w:r>
          </w:p>
          <w:bookmarkEnd w:id="476"/>
          <w:p>
            <w:pPr>
              <w:spacing w:after="20"/>
              <w:ind w:left="20"/>
              <w:jc w:val="both"/>
            </w:pPr>
            <w:r>
              <w:rPr>
                <w:rFonts w:ascii="Times New Roman"/>
                <w:b w:val="false"/>
                <w:i w:val="false"/>
                <w:color w:val="000000"/>
                <w:sz w:val="20"/>
              </w:rPr>
              <w:t>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477"/>
          <w:p>
            <w:pPr>
              <w:spacing w:after="20"/>
              <w:ind w:left="20"/>
              <w:jc w:val="both"/>
            </w:pPr>
            <w:r>
              <w:rPr>
                <w:rFonts w:ascii="Times New Roman"/>
                <w:b w:val="false"/>
                <w:i w:val="false"/>
                <w:color w:val="000000"/>
                <w:sz w:val="20"/>
              </w:rPr>
              <w:t>
Қолданыстағы заңнаманы жетілдіру арқылы ішкі нарықта сауда жасау кезінде өнімдердің тұтынушылар үшін қауіпсіздігін қамтамасыз ету жөніндегі шараларды күшейту</w:t>
            </w:r>
          </w:p>
          <w:bookmarkEnd w:id="477"/>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478"/>
          <w:p>
            <w:pPr>
              <w:spacing w:after="20"/>
              <w:ind w:left="20"/>
              <w:jc w:val="both"/>
            </w:pPr>
            <w:r>
              <w:rPr>
                <w:rFonts w:ascii="Times New Roman"/>
                <w:b w:val="false"/>
                <w:i w:val="false"/>
                <w:color w:val="000000"/>
                <w:sz w:val="20"/>
              </w:rPr>
              <w:t>
"Тұтынушылардың құқықтарын қорғау туралы" Заңға өзгерістер енгізу</w:t>
            </w:r>
          </w:p>
          <w:bookmarkEnd w:id="478"/>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 2030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479"/>
          <w:p>
            <w:pPr>
              <w:spacing w:after="20"/>
              <w:ind w:left="20"/>
              <w:jc w:val="both"/>
            </w:pPr>
            <w:r>
              <w:rPr>
                <w:rFonts w:ascii="Times New Roman"/>
                <w:b w:val="false"/>
                <w:i w:val="false"/>
                <w:color w:val="000000"/>
                <w:sz w:val="20"/>
              </w:rPr>
              <w:t>
СИМ, ДСМ, АШМ, Қаржымині, ӨҚМ, ЭТРМ, ІІМ, ТЖМ, КМ, ЖАО, "ҚазСтандарт" РМК</w:t>
            </w:r>
          </w:p>
          <w:bookmarkEnd w:id="479"/>
          <w:p>
            <w:pPr>
              <w:spacing w:after="20"/>
              <w:ind w:left="20"/>
              <w:jc w:val="both"/>
            </w:pPr>
            <w:r>
              <w:rPr>
                <w:rFonts w:ascii="Times New Roman"/>
                <w:b w:val="false"/>
                <w:i w:val="false"/>
                <w:color w:val="000000"/>
                <w:sz w:val="20"/>
              </w:rPr>
              <w:t>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480"/>
          <w:p>
            <w:pPr>
              <w:spacing w:after="20"/>
              <w:ind w:left="20"/>
              <w:jc w:val="both"/>
            </w:pPr>
            <w:r>
              <w:rPr>
                <w:rFonts w:ascii="Times New Roman"/>
                <w:b w:val="false"/>
                <w:i w:val="false"/>
                <w:color w:val="000000"/>
                <w:sz w:val="20"/>
              </w:rPr>
              <w:t>
талап</w:t>
            </w:r>
          </w:p>
          <w:bookmarkEnd w:id="480"/>
          <w:p>
            <w:pPr>
              <w:spacing w:after="20"/>
              <w:ind w:left="20"/>
              <w:jc w:val="both"/>
            </w:pPr>
            <w:r>
              <w:rPr>
                <w:rFonts w:ascii="Times New Roman"/>
                <w:b w:val="false"/>
                <w:i w:val="false"/>
                <w:color w:val="000000"/>
                <w:sz w:val="20"/>
              </w:rPr>
              <w:t>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және сәйкестікті бағалау саласындағы жалпы өлшемшарттар мен қағидаларды белгілейтін мамандандырылған халықаралық ұйымдардың құжаттарын қолдануды ендіру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аккредиттеу субъектілерін аккредиттеу / қолданыстағыларын аккредиттеу саласын кеңейту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2027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481"/>
          <w:p>
            <w:pPr>
              <w:spacing w:after="20"/>
              <w:ind w:left="20"/>
              <w:jc w:val="both"/>
            </w:pPr>
            <w:r>
              <w:rPr>
                <w:rFonts w:ascii="Times New Roman"/>
                <w:b w:val="false"/>
                <w:i w:val="false"/>
                <w:color w:val="000000"/>
                <w:sz w:val="20"/>
              </w:rPr>
              <w:t>
СИМ,</w:t>
            </w:r>
          </w:p>
          <w:bookmarkEnd w:id="481"/>
          <w:p>
            <w:pPr>
              <w:spacing w:after="20"/>
              <w:ind w:left="20"/>
              <w:jc w:val="both"/>
            </w:pPr>
            <w:r>
              <w:rPr>
                <w:rFonts w:ascii="Times New Roman"/>
                <w:b w:val="false"/>
                <w:i w:val="false"/>
                <w:color w:val="000000"/>
                <w:sz w:val="20"/>
              </w:rPr>
              <w:t>
"Ұлттық аккредиттеу орталығы" РМК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482"/>
          <w:p>
            <w:pPr>
              <w:spacing w:after="20"/>
              <w:ind w:left="20"/>
              <w:jc w:val="both"/>
            </w:pPr>
            <w:r>
              <w:rPr>
                <w:rFonts w:ascii="Times New Roman"/>
                <w:b w:val="false"/>
                <w:i w:val="false"/>
                <w:color w:val="000000"/>
                <w:sz w:val="20"/>
              </w:rPr>
              <w:t>
РБ</w:t>
            </w:r>
          </w:p>
          <w:bookmarkEnd w:id="482"/>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APAC MRA-ны өзара тану туралы келісім шеңберінде аккредиттеу жөніндегі органның тану саласын кеңейту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жөніндегі орган мен халықаралық аккредиттеу ұйымы арасында қол қойылған келісім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2029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483"/>
          <w:p>
            <w:pPr>
              <w:spacing w:after="20"/>
              <w:ind w:left="20"/>
              <w:jc w:val="both"/>
            </w:pPr>
            <w:r>
              <w:rPr>
                <w:rFonts w:ascii="Times New Roman"/>
                <w:b w:val="false"/>
                <w:i w:val="false"/>
                <w:color w:val="000000"/>
                <w:sz w:val="20"/>
              </w:rPr>
              <w:t>
СИМ,</w:t>
            </w:r>
          </w:p>
          <w:bookmarkEnd w:id="483"/>
          <w:p>
            <w:pPr>
              <w:spacing w:after="20"/>
              <w:ind w:left="20"/>
              <w:jc w:val="both"/>
            </w:pPr>
            <w:r>
              <w:rPr>
                <w:rFonts w:ascii="Times New Roman"/>
                <w:b w:val="false"/>
                <w:i w:val="false"/>
                <w:color w:val="000000"/>
                <w:sz w:val="20"/>
              </w:rPr>
              <w:t>
"Ұлттық аккредиттеу орталығы" РМК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484"/>
          <w:p>
            <w:pPr>
              <w:spacing w:after="20"/>
              <w:ind w:left="20"/>
              <w:jc w:val="both"/>
            </w:pPr>
            <w:r>
              <w:rPr>
                <w:rFonts w:ascii="Times New Roman"/>
                <w:b w:val="false"/>
                <w:i w:val="false"/>
                <w:color w:val="000000"/>
                <w:sz w:val="20"/>
              </w:rPr>
              <w:t>
талап</w:t>
            </w:r>
          </w:p>
          <w:bookmarkEnd w:id="484"/>
          <w:p>
            <w:pPr>
              <w:spacing w:after="20"/>
              <w:ind w:left="20"/>
              <w:jc w:val="both"/>
            </w:pPr>
            <w:r>
              <w:rPr>
                <w:rFonts w:ascii="Times New Roman"/>
                <w:b w:val="false"/>
                <w:i w:val="false"/>
                <w:color w:val="000000"/>
                <w:sz w:val="20"/>
              </w:rPr>
              <w:t>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Халықаралық заңдық метрология ұйымының өлшем құралдарын сертификаттаудың халықаралық жүйесіне кіруін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Аппаратына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2030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485"/>
          <w:p>
            <w:pPr>
              <w:spacing w:after="20"/>
              <w:ind w:left="20"/>
              <w:jc w:val="both"/>
            </w:pPr>
            <w:r>
              <w:rPr>
                <w:rFonts w:ascii="Times New Roman"/>
                <w:b w:val="false"/>
                <w:i w:val="false"/>
                <w:color w:val="000000"/>
                <w:sz w:val="20"/>
              </w:rPr>
              <w:t>
СИМ, "ҚазСтандарт" РМК</w:t>
            </w:r>
          </w:p>
          <w:bookmarkEnd w:id="485"/>
          <w:p>
            <w:pPr>
              <w:spacing w:after="20"/>
              <w:ind w:left="20"/>
              <w:jc w:val="both"/>
            </w:pPr>
            <w:r>
              <w:rPr>
                <w:rFonts w:ascii="Times New Roman"/>
                <w:b w:val="false"/>
                <w:i w:val="false"/>
                <w:color w:val="000000"/>
                <w:sz w:val="20"/>
              </w:rPr>
              <w:t>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486"/>
          <w:p>
            <w:pPr>
              <w:spacing w:after="20"/>
              <w:ind w:left="20"/>
              <w:jc w:val="both"/>
            </w:pPr>
            <w:r>
              <w:rPr>
                <w:rFonts w:ascii="Times New Roman"/>
                <w:b w:val="false"/>
                <w:i w:val="false"/>
                <w:color w:val="000000"/>
                <w:sz w:val="20"/>
              </w:rPr>
              <w:t>
талап</w:t>
            </w:r>
          </w:p>
          <w:bookmarkEnd w:id="486"/>
          <w:p>
            <w:pPr>
              <w:spacing w:after="20"/>
              <w:ind w:left="20"/>
              <w:jc w:val="both"/>
            </w:pPr>
            <w:r>
              <w:rPr>
                <w:rFonts w:ascii="Times New Roman"/>
                <w:b w:val="false"/>
                <w:i w:val="false"/>
                <w:color w:val="000000"/>
                <w:sz w:val="20"/>
              </w:rPr>
              <w:t>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487"/>
          <w:p>
            <w:pPr>
              <w:spacing w:after="20"/>
              <w:ind w:left="20"/>
              <w:jc w:val="both"/>
            </w:pPr>
            <w:r>
              <w:rPr>
                <w:rFonts w:ascii="Times New Roman"/>
                <w:b w:val="false"/>
                <w:i w:val="false"/>
                <w:color w:val="000000"/>
                <w:sz w:val="20"/>
              </w:rPr>
              <w:t>
Қазақстанның метрологиядағы ынтымақтастығын дамыту және ұлттық жүйенің беделін нығайту</w:t>
            </w:r>
          </w:p>
          <w:bookmarkEnd w:id="487"/>
          <w:p>
            <w:pPr>
              <w:spacing w:after="20"/>
              <w:ind w:left="20"/>
              <w:jc w:val="both"/>
            </w:pPr>
            <w:r>
              <w:rPr>
                <w:rFonts w:ascii="Times New Roman"/>
                <w:b w:val="false"/>
                <w:i w:val="false"/>
                <w:color w:val="000000"/>
                <w:sz w:val="20"/>
              </w:rPr>
              <w:t>
(БелММИ, Қытайдың, Ресей Федерациясының, Өзбекстанның, Әзербайжанның ҰМИ)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туралы меморандумдар мен келісімдер жасасу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2030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488"/>
          <w:p>
            <w:pPr>
              <w:spacing w:after="20"/>
              <w:ind w:left="20"/>
              <w:jc w:val="both"/>
            </w:pPr>
            <w:r>
              <w:rPr>
                <w:rFonts w:ascii="Times New Roman"/>
                <w:b w:val="false"/>
                <w:i w:val="false"/>
                <w:color w:val="000000"/>
                <w:sz w:val="20"/>
              </w:rPr>
              <w:t>
СИМ, "ҚазСтандарт" РМК</w:t>
            </w:r>
          </w:p>
          <w:bookmarkEnd w:id="488"/>
          <w:p>
            <w:pPr>
              <w:spacing w:after="20"/>
              <w:ind w:left="20"/>
              <w:jc w:val="both"/>
            </w:pPr>
            <w:r>
              <w:rPr>
                <w:rFonts w:ascii="Times New Roman"/>
                <w:b w:val="false"/>
                <w:i w:val="false"/>
                <w:color w:val="000000"/>
                <w:sz w:val="20"/>
              </w:rPr>
              <w:t>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489"/>
          <w:p>
            <w:pPr>
              <w:spacing w:after="20"/>
              <w:ind w:left="20"/>
              <w:jc w:val="both"/>
            </w:pPr>
            <w:r>
              <w:rPr>
                <w:rFonts w:ascii="Times New Roman"/>
                <w:b w:val="false"/>
                <w:i w:val="false"/>
                <w:color w:val="000000"/>
                <w:sz w:val="20"/>
              </w:rPr>
              <w:t>
талап</w:t>
            </w:r>
          </w:p>
          <w:bookmarkEnd w:id="489"/>
          <w:p>
            <w:pPr>
              <w:spacing w:after="20"/>
              <w:ind w:left="20"/>
              <w:jc w:val="both"/>
            </w:pPr>
            <w:r>
              <w:rPr>
                <w:rFonts w:ascii="Times New Roman"/>
                <w:b w:val="false"/>
                <w:i w:val="false"/>
                <w:color w:val="000000"/>
                <w:sz w:val="20"/>
              </w:rPr>
              <w:t>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стандарттарға сәйкес келетін жаңа эталондық орталық салу мәселесін пысықтау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техникалық-экономикалық және қаржы-экономикалық негіздемені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2028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490"/>
          <w:p>
            <w:pPr>
              <w:spacing w:after="20"/>
              <w:ind w:left="20"/>
              <w:jc w:val="both"/>
            </w:pPr>
            <w:r>
              <w:rPr>
                <w:rFonts w:ascii="Times New Roman"/>
                <w:b w:val="false"/>
                <w:i w:val="false"/>
                <w:color w:val="000000"/>
                <w:sz w:val="20"/>
              </w:rPr>
              <w:t>
СИМ, Қаржымині, ҰЭМ, "ҚазСтандарт" РМК</w:t>
            </w:r>
          </w:p>
          <w:bookmarkEnd w:id="490"/>
          <w:p>
            <w:pPr>
              <w:spacing w:after="20"/>
              <w:ind w:left="20"/>
              <w:jc w:val="both"/>
            </w:pPr>
            <w:r>
              <w:rPr>
                <w:rFonts w:ascii="Times New Roman"/>
                <w:b w:val="false"/>
                <w:i w:val="false"/>
                <w:color w:val="000000"/>
                <w:sz w:val="20"/>
              </w:rPr>
              <w:t>
(келісу бойынша), Астана қаласының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r>
    </w:tbl>
    <w:bookmarkStart w:name="z521" w:id="491"/>
    <w:p>
      <w:pPr>
        <w:spacing w:after="0"/>
        <w:ind w:left="0"/>
        <w:jc w:val="both"/>
      </w:pPr>
      <w:r>
        <w:rPr>
          <w:rFonts w:ascii="Times New Roman"/>
          <w:b w:val="false"/>
          <w:i w:val="false"/>
          <w:color w:val="000000"/>
          <w:sz w:val="28"/>
        </w:rPr>
        <w:t xml:space="preserve">
      Ескертпе: аббревиатуралардың толық жазылуы: </w:t>
      </w:r>
    </w:p>
    <w:bookmarkEnd w:id="491"/>
    <w:bookmarkStart w:name="z522" w:id="492"/>
    <w:p>
      <w:pPr>
        <w:spacing w:after="0"/>
        <w:ind w:left="0"/>
        <w:jc w:val="both"/>
      </w:pPr>
      <w:r>
        <w:rPr>
          <w:rFonts w:ascii="Times New Roman"/>
          <w:b w:val="false"/>
          <w:i w:val="false"/>
          <w:color w:val="000000"/>
          <w:sz w:val="28"/>
        </w:rPr>
        <w:t>
      АШМ – Қазақстан Республикасының Ауыл шаруашылығы министрлігі;</w:t>
      </w:r>
    </w:p>
    <w:bookmarkEnd w:id="492"/>
    <w:bookmarkStart w:name="z523" w:id="493"/>
    <w:p>
      <w:pPr>
        <w:spacing w:after="0"/>
        <w:ind w:left="0"/>
        <w:jc w:val="both"/>
      </w:pPr>
      <w:r>
        <w:rPr>
          <w:rFonts w:ascii="Times New Roman"/>
          <w:b w:val="false"/>
          <w:i w:val="false"/>
          <w:color w:val="000000"/>
          <w:sz w:val="28"/>
        </w:rPr>
        <w:t>
      АТМЭӘК – Азия мен Тынық мұхитқа арналған экономикалық және әлеуметтік комиссия;</w:t>
      </w:r>
    </w:p>
    <w:bookmarkEnd w:id="493"/>
    <w:bookmarkStart w:name="z524" w:id="494"/>
    <w:p>
      <w:pPr>
        <w:spacing w:after="0"/>
        <w:ind w:left="0"/>
        <w:jc w:val="both"/>
      </w:pPr>
      <w:r>
        <w:rPr>
          <w:rFonts w:ascii="Times New Roman"/>
          <w:b w:val="false"/>
          <w:i w:val="false"/>
          <w:color w:val="000000"/>
          <w:sz w:val="28"/>
        </w:rPr>
        <w:t>
      БҚДА – Қазақстан Республикасының Бәсекелестікті қорғау және дамыту агенттігі</w:t>
      </w:r>
    </w:p>
    <w:bookmarkEnd w:id="494"/>
    <w:bookmarkStart w:name="z525" w:id="495"/>
    <w:p>
      <w:pPr>
        <w:spacing w:after="0"/>
        <w:ind w:left="0"/>
        <w:jc w:val="both"/>
      </w:pPr>
      <w:r>
        <w:rPr>
          <w:rFonts w:ascii="Times New Roman"/>
          <w:b w:val="false"/>
          <w:i w:val="false"/>
          <w:color w:val="000000"/>
          <w:sz w:val="28"/>
        </w:rPr>
        <w:t>
      "Бәйтерек" ҰБХ" АҚ – "Бәйтерек" ұлттық басқарушы холдингі" акционерлік қоғамы;</w:t>
      </w:r>
    </w:p>
    <w:bookmarkEnd w:id="495"/>
    <w:bookmarkStart w:name="z526" w:id="496"/>
    <w:p>
      <w:pPr>
        <w:spacing w:after="0"/>
        <w:ind w:left="0"/>
        <w:jc w:val="both"/>
      </w:pPr>
      <w:r>
        <w:rPr>
          <w:rFonts w:ascii="Times New Roman"/>
          <w:b w:val="false"/>
          <w:i w:val="false"/>
          <w:color w:val="000000"/>
          <w:sz w:val="28"/>
        </w:rPr>
        <w:t xml:space="preserve">
      БҰҰ ЕЭК – Біріккен Ұлттар Ұйымының Еуропалық экономикалық комиссиясы; </w:t>
      </w:r>
    </w:p>
    <w:bookmarkEnd w:id="496"/>
    <w:bookmarkStart w:name="z527" w:id="497"/>
    <w:p>
      <w:pPr>
        <w:spacing w:after="0"/>
        <w:ind w:left="0"/>
        <w:jc w:val="both"/>
      </w:pPr>
      <w:r>
        <w:rPr>
          <w:rFonts w:ascii="Times New Roman"/>
          <w:b w:val="false"/>
          <w:i w:val="false"/>
          <w:color w:val="000000"/>
          <w:sz w:val="28"/>
        </w:rPr>
        <w:t>
      ДСМ – Қазақстан Республикасының Денсаулық сақтау министрлігі;</w:t>
      </w:r>
    </w:p>
    <w:bookmarkEnd w:id="497"/>
    <w:bookmarkStart w:name="z528" w:id="498"/>
    <w:p>
      <w:pPr>
        <w:spacing w:after="0"/>
        <w:ind w:left="0"/>
        <w:jc w:val="both"/>
      </w:pPr>
      <w:r>
        <w:rPr>
          <w:rFonts w:ascii="Times New Roman"/>
          <w:b w:val="false"/>
          <w:i w:val="false"/>
          <w:color w:val="000000"/>
          <w:sz w:val="28"/>
        </w:rPr>
        <w:t>
      "Даму" КДҚ" АҚ – "Даму" кәсіпкерлікті дамыту қоры" акционерлік қоғамы;</w:t>
      </w:r>
    </w:p>
    <w:bookmarkEnd w:id="498"/>
    <w:bookmarkStart w:name="z529" w:id="499"/>
    <w:p>
      <w:pPr>
        <w:spacing w:after="0"/>
        <w:ind w:left="0"/>
        <w:jc w:val="both"/>
      </w:pPr>
      <w:r>
        <w:rPr>
          <w:rFonts w:ascii="Times New Roman"/>
          <w:b w:val="false"/>
          <w:i w:val="false"/>
          <w:color w:val="000000"/>
          <w:sz w:val="28"/>
        </w:rPr>
        <w:t>
      ЖИЦДМ – Қазақстан Республикасының Жасанды интеллект және цифрлық даму министрлігі;</w:t>
      </w:r>
    </w:p>
    <w:bookmarkEnd w:id="499"/>
    <w:bookmarkStart w:name="z530" w:id="500"/>
    <w:p>
      <w:pPr>
        <w:spacing w:after="0"/>
        <w:ind w:left="0"/>
        <w:jc w:val="both"/>
      </w:pPr>
      <w:r>
        <w:rPr>
          <w:rFonts w:ascii="Times New Roman"/>
          <w:b w:val="false"/>
          <w:i w:val="false"/>
          <w:color w:val="000000"/>
          <w:sz w:val="28"/>
        </w:rPr>
        <w:t>
      ЖАО – жергілікті атқарушы органдар;</w:t>
      </w:r>
    </w:p>
    <w:bookmarkEnd w:id="500"/>
    <w:bookmarkStart w:name="z531" w:id="501"/>
    <w:p>
      <w:pPr>
        <w:spacing w:after="0"/>
        <w:ind w:left="0"/>
        <w:jc w:val="both"/>
      </w:pPr>
      <w:r>
        <w:rPr>
          <w:rFonts w:ascii="Times New Roman"/>
          <w:b w:val="false"/>
          <w:i w:val="false"/>
          <w:color w:val="000000"/>
          <w:sz w:val="28"/>
        </w:rPr>
        <w:t>
      ИА – индустриялық аймақ;</w:t>
      </w:r>
    </w:p>
    <w:bookmarkEnd w:id="501"/>
    <w:bookmarkStart w:name="z532" w:id="502"/>
    <w:p>
      <w:pPr>
        <w:spacing w:after="0"/>
        <w:ind w:left="0"/>
        <w:jc w:val="both"/>
      </w:pPr>
      <w:r>
        <w:rPr>
          <w:rFonts w:ascii="Times New Roman"/>
          <w:b w:val="false"/>
          <w:i w:val="false"/>
          <w:color w:val="000000"/>
          <w:sz w:val="28"/>
        </w:rPr>
        <w:t>
      КМ – Қазақстан Республикасының Көлік министрлігі;</w:t>
      </w:r>
    </w:p>
    <w:bookmarkEnd w:id="502"/>
    <w:bookmarkStart w:name="z533" w:id="503"/>
    <w:p>
      <w:pPr>
        <w:spacing w:after="0"/>
        <w:ind w:left="0"/>
        <w:jc w:val="both"/>
      </w:pPr>
      <w:r>
        <w:rPr>
          <w:rFonts w:ascii="Times New Roman"/>
          <w:b w:val="false"/>
          <w:i w:val="false"/>
          <w:color w:val="000000"/>
          <w:sz w:val="28"/>
        </w:rPr>
        <w:t>
      "ҚТЖ" АҚ – "Қазақстан темір жолы" акционерлік қоғамы;</w:t>
      </w:r>
    </w:p>
    <w:bookmarkEnd w:id="503"/>
    <w:bookmarkStart w:name="z534" w:id="504"/>
    <w:p>
      <w:pPr>
        <w:spacing w:after="0"/>
        <w:ind w:left="0"/>
        <w:jc w:val="both"/>
      </w:pPr>
      <w:r>
        <w:rPr>
          <w:rFonts w:ascii="Times New Roman"/>
          <w:b w:val="false"/>
          <w:i w:val="false"/>
          <w:color w:val="000000"/>
          <w:sz w:val="28"/>
        </w:rPr>
        <w:t>
      Қаржымині – Қазақстан Республикасының Қаржы министрлігі;</w:t>
      </w:r>
    </w:p>
    <w:bookmarkEnd w:id="504"/>
    <w:bookmarkStart w:name="z535" w:id="505"/>
    <w:p>
      <w:pPr>
        <w:spacing w:after="0"/>
        <w:ind w:left="0"/>
        <w:jc w:val="both"/>
      </w:pPr>
      <w:r>
        <w:rPr>
          <w:rFonts w:ascii="Times New Roman"/>
          <w:b w:val="false"/>
          <w:i w:val="false"/>
          <w:color w:val="000000"/>
          <w:sz w:val="28"/>
        </w:rPr>
        <w:t>
      "ҚазСтандарт" РМК – "ҚазСтандарт" республикалық мемлекеттік кәсіпорны;</w:t>
      </w:r>
    </w:p>
    <w:bookmarkEnd w:id="505"/>
    <w:bookmarkStart w:name="z536" w:id="506"/>
    <w:p>
      <w:pPr>
        <w:spacing w:after="0"/>
        <w:ind w:left="0"/>
        <w:jc w:val="both"/>
      </w:pPr>
      <w:r>
        <w:rPr>
          <w:rFonts w:ascii="Times New Roman"/>
          <w:b w:val="false"/>
          <w:i w:val="false"/>
          <w:color w:val="000000"/>
          <w:sz w:val="28"/>
        </w:rPr>
        <w:t>
      МКК – Қазақстан Республикасы Қаржы министрлігінің Мемлекеттік кірістер комитеті;</w:t>
      </w:r>
    </w:p>
    <w:bookmarkEnd w:id="506"/>
    <w:bookmarkStart w:name="z537" w:id="507"/>
    <w:p>
      <w:pPr>
        <w:spacing w:after="0"/>
        <w:ind w:left="0"/>
        <w:jc w:val="both"/>
      </w:pPr>
      <w:r>
        <w:rPr>
          <w:rFonts w:ascii="Times New Roman"/>
          <w:b w:val="false"/>
          <w:i w:val="false"/>
          <w:color w:val="000000"/>
          <w:sz w:val="28"/>
        </w:rPr>
        <w:t>
      МО – мемлекеттік органдар;</w:t>
      </w:r>
    </w:p>
    <w:bookmarkEnd w:id="507"/>
    <w:bookmarkStart w:name="z538" w:id="508"/>
    <w:p>
      <w:pPr>
        <w:spacing w:after="0"/>
        <w:ind w:left="0"/>
        <w:jc w:val="both"/>
      </w:pPr>
      <w:r>
        <w:rPr>
          <w:rFonts w:ascii="Times New Roman"/>
          <w:b w:val="false"/>
          <w:i w:val="false"/>
          <w:color w:val="000000"/>
          <w:sz w:val="28"/>
        </w:rPr>
        <w:t>
      ОМО – орталық мемлекеттік органдар;</w:t>
      </w:r>
    </w:p>
    <w:bookmarkEnd w:id="508"/>
    <w:bookmarkStart w:name="z539" w:id="509"/>
    <w:p>
      <w:pPr>
        <w:spacing w:after="0"/>
        <w:ind w:left="0"/>
        <w:jc w:val="both"/>
      </w:pPr>
      <w:r>
        <w:rPr>
          <w:rFonts w:ascii="Times New Roman"/>
          <w:b w:val="false"/>
          <w:i w:val="false"/>
          <w:color w:val="000000"/>
          <w:sz w:val="28"/>
        </w:rPr>
        <w:t>
      ӨҚМ – Қазақстан Республикасының Өнеркәсіп және құрылыс министрлігі;</w:t>
      </w:r>
    </w:p>
    <w:bookmarkEnd w:id="509"/>
    <w:bookmarkStart w:name="z540" w:id="510"/>
    <w:p>
      <w:pPr>
        <w:spacing w:after="0"/>
        <w:ind w:left="0"/>
        <w:jc w:val="both"/>
      </w:pPr>
      <w:r>
        <w:rPr>
          <w:rFonts w:ascii="Times New Roman"/>
          <w:b w:val="false"/>
          <w:i w:val="false"/>
          <w:color w:val="000000"/>
          <w:sz w:val="28"/>
        </w:rPr>
        <w:t xml:space="preserve">
      СИМ – Қазақстан Республикасының Сауда және интеграция министрлігі; </w:t>
      </w:r>
    </w:p>
    <w:bookmarkEnd w:id="510"/>
    <w:bookmarkStart w:name="z541" w:id="511"/>
    <w:p>
      <w:pPr>
        <w:spacing w:after="0"/>
        <w:ind w:left="0"/>
        <w:jc w:val="both"/>
      </w:pPr>
      <w:r>
        <w:rPr>
          <w:rFonts w:ascii="Times New Roman"/>
          <w:b w:val="false"/>
          <w:i w:val="false"/>
          <w:color w:val="000000"/>
          <w:sz w:val="28"/>
        </w:rPr>
        <w:t>
      СІМ – Қазақстан Республикасының Сыртқы істер министрлігі;</w:t>
      </w:r>
    </w:p>
    <w:bookmarkEnd w:id="511"/>
    <w:bookmarkStart w:name="z542" w:id="512"/>
    <w:p>
      <w:pPr>
        <w:spacing w:after="0"/>
        <w:ind w:left="0"/>
        <w:jc w:val="both"/>
      </w:pPr>
      <w:r>
        <w:rPr>
          <w:rFonts w:ascii="Times New Roman"/>
          <w:b w:val="false"/>
          <w:i w:val="false"/>
          <w:color w:val="000000"/>
          <w:sz w:val="28"/>
        </w:rPr>
        <w:t>
      ТСМ – Қазақстан Республикасының Туризм және спорт министрлігі;</w:t>
      </w:r>
    </w:p>
    <w:bookmarkEnd w:id="512"/>
    <w:bookmarkStart w:name="z543" w:id="513"/>
    <w:p>
      <w:pPr>
        <w:spacing w:after="0"/>
        <w:ind w:left="0"/>
        <w:jc w:val="both"/>
      </w:pPr>
      <w:r>
        <w:rPr>
          <w:rFonts w:ascii="Times New Roman"/>
          <w:b w:val="false"/>
          <w:i w:val="false"/>
          <w:color w:val="000000"/>
          <w:sz w:val="28"/>
        </w:rPr>
        <w:t>
      "ҰАТ" АҚ – "Ұлттық ақпараттық технологиялар" акционерлік қоғамы;</w:t>
      </w:r>
    </w:p>
    <w:bookmarkEnd w:id="513"/>
    <w:bookmarkStart w:name="z544" w:id="514"/>
    <w:p>
      <w:pPr>
        <w:spacing w:after="0"/>
        <w:ind w:left="0"/>
        <w:jc w:val="both"/>
      </w:pPr>
      <w:r>
        <w:rPr>
          <w:rFonts w:ascii="Times New Roman"/>
          <w:b w:val="false"/>
          <w:i w:val="false"/>
          <w:color w:val="000000"/>
          <w:sz w:val="28"/>
        </w:rPr>
        <w:t>
      ҰБ – Қазақстан Республикасының Ұлттық Банкі;</w:t>
      </w:r>
    </w:p>
    <w:bookmarkEnd w:id="514"/>
    <w:bookmarkStart w:name="z545" w:id="515"/>
    <w:p>
      <w:pPr>
        <w:spacing w:after="0"/>
        <w:ind w:left="0"/>
        <w:jc w:val="both"/>
      </w:pPr>
      <w:r>
        <w:rPr>
          <w:rFonts w:ascii="Times New Roman"/>
          <w:b w:val="false"/>
          <w:i w:val="false"/>
          <w:color w:val="000000"/>
          <w:sz w:val="28"/>
        </w:rPr>
        <w:t>
      ҰЭМ – Қазақстан Республикасының Ұлттық экономика министрлігі;</w:t>
      </w:r>
    </w:p>
    <w:bookmarkEnd w:id="515"/>
    <w:bookmarkStart w:name="z546" w:id="516"/>
    <w:p>
      <w:pPr>
        <w:spacing w:after="0"/>
        <w:ind w:left="0"/>
        <w:jc w:val="both"/>
      </w:pPr>
      <w:r>
        <w:rPr>
          <w:rFonts w:ascii="Times New Roman"/>
          <w:b w:val="false"/>
          <w:i w:val="false"/>
          <w:color w:val="000000"/>
          <w:sz w:val="28"/>
        </w:rPr>
        <w:t>
      ҰКП – "Атамекен" Қазақстан Республикасының Ұлттық кәсіпкерлер палатасы;</w:t>
      </w:r>
    </w:p>
    <w:bookmarkEnd w:id="516"/>
    <w:bookmarkStart w:name="z547" w:id="517"/>
    <w:p>
      <w:pPr>
        <w:spacing w:after="0"/>
        <w:ind w:left="0"/>
        <w:jc w:val="both"/>
      </w:pPr>
      <w:r>
        <w:rPr>
          <w:rFonts w:ascii="Times New Roman"/>
          <w:b w:val="false"/>
          <w:i w:val="false"/>
          <w:color w:val="000000"/>
          <w:sz w:val="28"/>
        </w:rPr>
        <w:t>
      ХЗМҰ – Халықаралық заңдық метрология ұйымы;</w:t>
      </w:r>
    </w:p>
    <w:bookmarkEnd w:id="517"/>
    <w:bookmarkStart w:name="z548" w:id="518"/>
    <w:p>
      <w:pPr>
        <w:spacing w:after="0"/>
        <w:ind w:left="0"/>
        <w:jc w:val="both"/>
      </w:pPr>
      <w:r>
        <w:rPr>
          <w:rFonts w:ascii="Times New Roman"/>
          <w:b w:val="false"/>
          <w:i w:val="false"/>
          <w:color w:val="000000"/>
          <w:sz w:val="28"/>
        </w:rPr>
        <w:t>
      ШОБ – шағын және орта бизнес;</w:t>
      </w:r>
    </w:p>
    <w:bookmarkEnd w:id="518"/>
    <w:bookmarkStart w:name="z549" w:id="519"/>
    <w:p>
      <w:pPr>
        <w:spacing w:after="0"/>
        <w:ind w:left="0"/>
        <w:jc w:val="both"/>
      </w:pPr>
      <w:r>
        <w:rPr>
          <w:rFonts w:ascii="Times New Roman"/>
          <w:b w:val="false"/>
          <w:i w:val="false"/>
          <w:color w:val="000000"/>
          <w:sz w:val="28"/>
        </w:rPr>
        <w:t>
      ІІМ – Қазақстан Республикасының Ішкі істер министрлігі;</w:t>
      </w:r>
    </w:p>
    <w:bookmarkEnd w:id="519"/>
    <w:bookmarkStart w:name="z550" w:id="520"/>
    <w:p>
      <w:pPr>
        <w:spacing w:after="0"/>
        <w:ind w:left="0"/>
        <w:jc w:val="both"/>
      </w:pPr>
      <w:r>
        <w:rPr>
          <w:rFonts w:ascii="Times New Roman"/>
          <w:b w:val="false"/>
          <w:i w:val="false"/>
          <w:color w:val="000000"/>
          <w:sz w:val="28"/>
        </w:rPr>
        <w:t>
      ЭМ – Қазақстан Республикасының Энергетика министрлігі;</w:t>
      </w:r>
    </w:p>
    <w:bookmarkEnd w:id="520"/>
    <w:bookmarkStart w:name="z551" w:id="521"/>
    <w:p>
      <w:pPr>
        <w:spacing w:after="0"/>
        <w:ind w:left="0"/>
        <w:jc w:val="both"/>
      </w:pPr>
      <w:r>
        <w:rPr>
          <w:rFonts w:ascii="Times New Roman"/>
          <w:b w:val="false"/>
          <w:i w:val="false"/>
          <w:color w:val="000000"/>
          <w:sz w:val="28"/>
        </w:rPr>
        <w:t>
      ЭЫДҰ – Экономикалық ынтымақтастық және даму ұйымы;</w:t>
      </w:r>
    </w:p>
    <w:bookmarkEnd w:id="521"/>
    <w:bookmarkStart w:name="z552" w:id="522"/>
    <w:p>
      <w:pPr>
        <w:spacing w:after="0"/>
        <w:ind w:left="0"/>
        <w:jc w:val="both"/>
      </w:pPr>
      <w:r>
        <w:rPr>
          <w:rFonts w:ascii="Times New Roman"/>
          <w:b w:val="false"/>
          <w:i w:val="false"/>
          <w:color w:val="000000"/>
          <w:sz w:val="28"/>
        </w:rPr>
        <w:t xml:space="preserve">
      Astana Hub – "Astana Hub" халықаралық IT-стартаптар технопаркі" корпоративтік қоры; </w:t>
      </w:r>
    </w:p>
    <w:bookmarkEnd w:id="522"/>
    <w:bookmarkStart w:name="z553" w:id="523"/>
    <w:p>
      <w:pPr>
        <w:spacing w:after="0"/>
        <w:ind w:left="0"/>
        <w:jc w:val="both"/>
      </w:pPr>
      <w:r>
        <w:rPr>
          <w:rFonts w:ascii="Times New Roman"/>
          <w:b w:val="false"/>
          <w:i w:val="false"/>
          <w:color w:val="000000"/>
          <w:sz w:val="28"/>
        </w:rPr>
        <w:t>
      СМС – калибрлеу және өлшеу мүмкіндіктері;</w:t>
      </w:r>
    </w:p>
    <w:bookmarkEnd w:id="523"/>
    <w:bookmarkStart w:name="z554" w:id="524"/>
    <w:p>
      <w:pPr>
        <w:spacing w:after="0"/>
        <w:ind w:left="0"/>
        <w:jc w:val="both"/>
      </w:pPr>
      <w:r>
        <w:rPr>
          <w:rFonts w:ascii="Times New Roman"/>
          <w:b w:val="false"/>
          <w:i w:val="false"/>
          <w:color w:val="000000"/>
          <w:sz w:val="28"/>
        </w:rPr>
        <w:t>
      Halyk – "Қазақстанның Халық Банкі" акционерлік қоғамы;</w:t>
      </w:r>
    </w:p>
    <w:bookmarkEnd w:id="524"/>
    <w:bookmarkStart w:name="z555" w:id="525"/>
    <w:p>
      <w:pPr>
        <w:spacing w:after="0"/>
        <w:ind w:left="0"/>
        <w:jc w:val="both"/>
      </w:pPr>
      <w:r>
        <w:rPr>
          <w:rFonts w:ascii="Times New Roman"/>
          <w:b w:val="false"/>
          <w:i w:val="false"/>
          <w:color w:val="000000"/>
          <w:sz w:val="28"/>
        </w:rPr>
        <w:t>
      "Kazakh Export" АҚ – "Қазақстанның Экспорттық-кредиттік агенттігі" акционерлік қоғамы;</w:t>
      </w:r>
    </w:p>
    <w:bookmarkEnd w:id="525"/>
    <w:bookmarkStart w:name="z556" w:id="526"/>
    <w:p>
      <w:pPr>
        <w:spacing w:after="0"/>
        <w:ind w:left="0"/>
        <w:jc w:val="both"/>
      </w:pPr>
      <w:r>
        <w:rPr>
          <w:rFonts w:ascii="Times New Roman"/>
          <w:b w:val="false"/>
          <w:i w:val="false"/>
          <w:color w:val="000000"/>
          <w:sz w:val="28"/>
        </w:rPr>
        <w:t>
      Kaspi АҚ – "Kaspi Bank" акционерлік қоғамы;</w:t>
      </w:r>
    </w:p>
    <w:bookmarkEnd w:id="526"/>
    <w:bookmarkStart w:name="z557" w:id="527"/>
    <w:p>
      <w:pPr>
        <w:spacing w:after="0"/>
        <w:ind w:left="0"/>
        <w:jc w:val="both"/>
      </w:pPr>
      <w:r>
        <w:rPr>
          <w:rFonts w:ascii="Times New Roman"/>
          <w:b w:val="false"/>
          <w:i w:val="false"/>
          <w:color w:val="000000"/>
          <w:sz w:val="28"/>
        </w:rPr>
        <w:t>
      KCDB BIPM – Халықаралық өлшем және салмақ бюросының түйінді салғастыру дерекқоры;</w:t>
      </w:r>
    </w:p>
    <w:bookmarkEnd w:id="527"/>
    <w:bookmarkStart w:name="z558" w:id="528"/>
    <w:p>
      <w:pPr>
        <w:spacing w:after="0"/>
        <w:ind w:left="0"/>
        <w:jc w:val="both"/>
      </w:pPr>
      <w:r>
        <w:rPr>
          <w:rFonts w:ascii="Times New Roman"/>
          <w:b w:val="false"/>
          <w:i w:val="false"/>
          <w:color w:val="000000"/>
          <w:sz w:val="28"/>
        </w:rPr>
        <w:t>
      "QazExportPromotion" ҚҚ – "QazExportPromotion" корпоративтік қоры;</w:t>
      </w:r>
    </w:p>
    <w:bookmarkEnd w:id="528"/>
    <w:bookmarkStart w:name="z559" w:id="529"/>
    <w:p>
      <w:pPr>
        <w:spacing w:after="0"/>
        <w:ind w:left="0"/>
        <w:jc w:val="both"/>
      </w:pPr>
      <w:r>
        <w:rPr>
          <w:rFonts w:ascii="Times New Roman"/>
          <w:b w:val="false"/>
          <w:i w:val="false"/>
          <w:color w:val="000000"/>
          <w:sz w:val="28"/>
        </w:rPr>
        <w:t xml:space="preserve">
      QazTrade – "QazTrade" сауда саясатын дамыту орталығы" акционерлік қоғамы;  </w:t>
      </w:r>
    </w:p>
    <w:bookmarkEnd w:id="529"/>
    <w:bookmarkStart w:name="z560" w:id="530"/>
    <w:p>
      <w:pPr>
        <w:spacing w:after="0"/>
        <w:ind w:left="0"/>
        <w:jc w:val="both"/>
      </w:pPr>
      <w:r>
        <w:rPr>
          <w:rFonts w:ascii="Times New Roman"/>
          <w:b w:val="false"/>
          <w:i w:val="false"/>
          <w:color w:val="000000"/>
          <w:sz w:val="28"/>
        </w:rPr>
        <w:t>
      QazExpo Congress – "QazExpo Congress" ұлттық компаниясы" акционерлік қоғамы.</w:t>
      </w:r>
    </w:p>
    <w:bookmarkEnd w:id="5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