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bdaf" w14:textId="610b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Өнеркәсіп және құрылыс министрлігінің кейбір мәселелері" туралы Қазақстан Республикасы Үкіметінің 2023 жылғы 4 қазандағы № 864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27 қарашадағы № 1011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Өнеркәсіп және құрылыс министрлігінің кейбір мәселелері" туралы Қазақстан Республикасы Үкіметінің 2023 жылғы 4 қазандағы № 864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Өнеркәсіп және құрылыс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370-1) және 370-2) тармақшалармен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"370-1) бюджеттік саясат жөніндегі орталық уәкілетті орган айқындайтын "толық бітіріп берілетін" құрылыс жобалары бойынша мемлекеттік инвестициялық жобаларды жоспарлау және іске асыру тәртібін келісу;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"370-2) техникалық-экономикалық негіздемені әзірлеуді талап етпейтін жобалардың тізбесін әзірлеу;"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"375) аумақтық дамудың өңіраралық схемаларын әзірлеу және келісу;";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382-1), 382-2) және 382-3) тармақшалармен толықтырылсын: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"382-1) Сумен жабдықтау және (немесе) су бұру саласындағы ақпараттық қауіпсіздікті қамтамасыз ету тәртібін белгілеу;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382-2) Сумен жабдықтау және (немесе) су бұру саласындағы ақпараттық қауіпсіздіктің салалық орталығын айқындау;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382-3) Сумен жабдықтауды және су бұруды басқарудың бірыңғай мемлекеттік ақпараттық жүйесін ұйымдастыру, қалыптастыру және оның жұмыс істеуі қағидаларын әзірлеу және бекіту;";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421-1) тармақшамен толықтырылсын: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"421-1) төтенше жағдай салдарынан тұрғынжайсыз қалған азаматтарға салынған тұрғын үй беру қағидаларын айқындау;";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452-11), 452-12), 452-13), 452-14), 452-15), 452-16) және 452-17) тармақшалармен толықтырылсын: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"452-11) энергетикалық және коммуналдық секторларды жаңғырту жөніндегі ұлттық жобаны іске асыру шеңберінде тұрғын үй қатынастары және тұрғын үй-коммуналдық шаруашылық саласындағы жобаларды жоспарлау, іріктеу, келісу, жобалау, салу және (немесе) пайдалану процестерін мониторингтеу қағидаларын әзірлеу және бекіту;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452-12)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асыру, жобалар мен өнім берушілерді іріктеу, шарттар жасасу қағидаларын әзірлеу және бекіту;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452-13) энергетикалық және коммуналдық секторларды жаңғырту жөніндегі ұлттық жобаның электрондық сатып алу платформасының жұмыс істеу қағидаларын әзірлеу және бекіту;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452-14) энергетикалық және коммуналдық секторларды жаңғырту жөніндегі ұлттық жобаның электрондық сатып алу платформасының әкімшісін айқындау;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452-15)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жобаларының үлгілік конкурстық құжаттамасын әзірлеу және бекіту;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452-16) энергетикалық және коммуналдық секторларды жаңғырту жөніндегі ұлттық жоба шеңберінде қазақстандық тауар өндірушілерден тауарларды сатып алу және офтейк-келісімшарттар жасасу қағидаларын әзірлеу және бекіту;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452-17) бірыңғай есеп айырысу орталығының жұмыс істеу талаптары мен тәртібін айқындау;";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"456) коммуналдық көрсетілетін қызметтер тізбесін, бірыңғай төлем құжатына қойылатын талаптарды және коммуналдық көрсетілетін қызметтерді ұсынудың үлгілік қағидаларын әзірлеу және бекіту;";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478-3) тармақшамен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"478-3) сәулет, қала құрылысы және құрылыс саласындағы мемлекеттік ақпараттық жүйелерді қолдануды айқындау;".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