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169c" w14:textId="3571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итбалығының популяциясын сақтау жөніндегі 2026 – 2029 жылдарға арналған іс-қимыл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қарашадағы № 1009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итбалығының популяциясын сақтау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Каспий итбалығының популяциясын сақтау жөніндегі 2026 – 2029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іс-қимыл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итбалығының популяциясын сақтау жөніндегі 2026 – 2029 жылдарға арналған іс-қимыл жоспары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индикаторлары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Қаржыландыру, оның ішінде жылдар бойынша, мың теңге (ЖБ)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итбалығының популяциясын және олар мекендейтін жерлерді сақтау жөніндегі өзара іс-қимылдың бірлескен жоспарын әзірлеу және бекіту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ЕҚТА өзара іс-қимыл бағдарламасы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МТР-дың, "Каспий итбалығы" МТР-дың,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"Адамтас" мемлекеттік табиғи қаумалының өзара іс-қимыл жоспарын келісуі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Итбалықтарға қауіп төнген және (немесе) олардың жаппай қырылуы  кезінде уәкілетті және жергілікті атқарушы органдардың өзара іс-қимылын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бұйрығы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қараша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және жергілікті атқарушы органдардың іс-қимыл алгоритмін әзірлеу және жауапкершілігінің аражігін ажырату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 облыстарының әкімдіктері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итбалықтардың жағалауға шығып қалуына байланысты эпизоотияның алдын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қаңтар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итбалықтардың ұшаларын көмуге арналған полигон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 жинауға арналған контейнерлер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жылдар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 (иесі жоқ балық аулау торлары, ҚТҚ және т.б. қалдықтар) жинау үшін орнатылған контейнерлер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халық пен балықшылардың теңіз қоқыстарымен ластанудың зияны туралы хабардар болуын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және әлеуметтік желілерде сөз сөйлеу, дөңгелек үстелдер, кеңестер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жылдар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қоқыстарының зияны туралы жарияланымдар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"Каспий итбалығы" МТР (келісу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қоқыстарды жинау үшін жағалау бойында аншлагтар мен контейнерлер орнату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ақпарат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аншлагтар мен контейнерлер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Ветеринарлардың ауру және әлсіреген итбалықтарды оңалту бойынша біліктілігін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туралы сертификат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құрамында оңалту орталығы құрылған кезден  бастап (жыл сайын)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ветеринарлардың "Каспий итбалығы" МТР-дың оңалту орталығында тағылымдамадан өтуі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Картада және нақтылы жерде "Каспий итбалығы" МТР координаттарын белгілеу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шекараларының картасы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қазан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координаттарын картада және нақтылы жерде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Маңғыстау облысының әкімдігі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кордондары үшін жер учаскелерін  бөлу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актілері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табиғатты қорғау ұйымын басқару жоспарын (бұдан әрі – Жоспар)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үйлестіру кеңесін құру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БШК бұйрығы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кеңесі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үшін "Каспий институты" ҚазҒЗИ ғимаратынан офисті жалға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институты" ҚазҒЗИ мен "Каспий итбалығы" МТР арасындағы өтеусіз жалға алу шарты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ақпан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офисі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МТР-ды материалдық-техникалық жарақтандырумен қамтамасыз ету үшін бюджеттен тыс қаражат тарту мәселесін пысықтау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МТР-ды материалдық-техникалық жарақтандыру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ұйымдардың (ЖЭҚ, БҰҰДБ, ДБ) қаржыландыру бойынша оң шешімі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БШК – Қазақстан Республикасы Ауыл шаруашылығы министрлігінің Балық шаруашылығы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БҰҰДБ – Біріккен Ұлттар Ұйымының Даму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Дүниежүзілік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ЕҚТА – ерекше қорғалатын табиғи аумақ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ЖЭҚ – Жаһандық экологиялық 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 итбалығы" МТР – "Каспий итбалығы" мемлекеттік табиғи резерваты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ҚазҒЗИ – Қазақ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