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791b" w14:textId="3ee7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Қалааралық және (немесе) халықаралық телефон байланысын, сондай-ақ ұялы байланысты беру үшін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25 қарашадағы № 1006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қалааралық және (немесе) халықаралық телефон байланысын, сондай-ақ ұялы байланысты беру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"Қалааралық және (немесе) халықаралық телефон байланысын, сондай-ақ ұялы байланысты ұсынғаны үшін төлемақының мөлшерлемелерін бекіту туралы" Қазақстан Республикасы Үкіметінің 2018 жылғы 9 қарашадағы № 736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Қалааралық және (немесе) халықаралық телефон байланысын, сондай-ақ ұялы байланысты беру үшін төлемақы 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Төлеушілер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Төлемақы мөлшерлемелері, %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және (немесе) халықаралық телефон байланысының операторлары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операторлары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Қазақстан Республикасы Салық кодексінің 650-бабына сәйкес жылдық төлемақыны есептеу үшін 1 қаңтар – 31 желтоқсан аралығындағы күнтізбелік жыл салықтық кезең болып табылады.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