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7ea8" w14:textId="2da7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республикалық бюджеттің көрсеткіштерін түзету және "2025 – 2027 жылдарға арналған республикалық бюджет туралы" Қазақстан Республикасының Заңын іске асыру туралы" Қазақстан Республикасы Үкіметінің 2024 жылғы 10 желтоқсандағы № 1046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21 қарашадағы № 999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01.01.2025 ж.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98-баптарына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2025 жылға арналған республикалық бюджеттің көрсеткіштерін түзету жүзеге асырылсын.</w:t>
      </w:r>
    </w:p>
    <w:bookmarkEnd w:id="1"/>
    <w:bookmarkStart w:name="z6" w:id="2"/>
    <w:p>
      <w:pPr>
        <w:spacing w:after="0"/>
        <w:ind w:left="0"/>
        <w:jc w:val="both"/>
      </w:pPr>
      <w:r>
        <w:rPr>
          <w:rFonts w:ascii="Times New Roman"/>
          <w:b w:val="false"/>
          <w:i w:val="false"/>
          <w:color w:val="000000"/>
          <w:sz w:val="28"/>
        </w:rPr>
        <w:t xml:space="preserve">
      2. "2025 – 2027 жылдарға арналған республикалық бюджет туралы" Қазақстан Республикасының Заңын іске асыру туралы" Қазақстан Республикасы Үкіметінің 2024 жылғы 10 желтоқсандағы № 1046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2"/>
    <w:bookmarkStart w:name="z7" w:id="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мына:</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1 981 243 545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394 693 716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171 680 964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189 742 316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226 108 448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122 551 966</w:t>
            </w:r>
          </w:p>
        </w:tc>
      </w:tr>
    </w:tbl>
    <w:bookmarkStart w:name="z10" w:id="6"/>
    <w:p>
      <w:pPr>
        <w:spacing w:after="0"/>
        <w:ind w:left="0"/>
        <w:jc w:val="both"/>
      </w:pPr>
      <w:r>
        <w:rPr>
          <w:rFonts w:ascii="Times New Roman"/>
          <w:b w:val="false"/>
          <w:i w:val="false"/>
          <w:color w:val="000000"/>
          <w:sz w:val="28"/>
        </w:rPr>
        <w:t>
      "</w:t>
      </w:r>
    </w:p>
    <w:bookmarkEnd w:id="6"/>
    <w:bookmarkStart w:name="z11" w:id="7"/>
    <w:p>
      <w:pPr>
        <w:spacing w:after="0"/>
        <w:ind w:left="0"/>
        <w:jc w:val="both"/>
      </w:pPr>
      <w:r>
        <w:rPr>
          <w:rFonts w:ascii="Times New Roman"/>
          <w:b w:val="false"/>
          <w:i w:val="false"/>
          <w:color w:val="000000"/>
          <w:sz w:val="28"/>
        </w:rPr>
        <w:t xml:space="preserve">
      деген жолдар мынадай редакцияда жазылсын: </w:t>
      </w:r>
    </w:p>
    <w:bookmarkEnd w:id="7"/>
    <w:bookmarkStart w:name="z12"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1 982 792 850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394 693 716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171 680 964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187 595 274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226 108 448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122 551 966</w:t>
            </w:r>
          </w:p>
        </w:tc>
      </w:tr>
    </w:tbl>
    <w:bookmarkStart w:name="z13" w:id="9"/>
    <w:p>
      <w:pPr>
        <w:spacing w:after="0"/>
        <w:ind w:left="0"/>
        <w:jc w:val="both"/>
      </w:pPr>
      <w:r>
        <w:rPr>
          <w:rFonts w:ascii="Times New Roman"/>
          <w:b w:val="false"/>
          <w:i w:val="false"/>
          <w:color w:val="000000"/>
          <w:sz w:val="28"/>
        </w:rPr>
        <w:t>
      ";</w:t>
      </w:r>
    </w:p>
    <w:bookmarkEnd w:id="9"/>
    <w:bookmarkStart w:name="z14" w:id="10"/>
    <w:p>
      <w:pPr>
        <w:spacing w:after="0"/>
        <w:ind w:left="0"/>
        <w:jc w:val="both"/>
      </w:pPr>
      <w:r>
        <w:rPr>
          <w:rFonts w:ascii="Times New Roman"/>
          <w:b w:val="false"/>
          <w:i w:val="false"/>
          <w:color w:val="000000"/>
          <w:sz w:val="28"/>
        </w:rPr>
        <w:t>
      "Қорғаныс" деген 2-функционалдық топта:</w:t>
      </w:r>
    </w:p>
    <w:bookmarkEnd w:id="10"/>
    <w:bookmarkStart w:name="z15" w:id="11"/>
    <w:p>
      <w:pPr>
        <w:spacing w:after="0"/>
        <w:ind w:left="0"/>
        <w:jc w:val="both"/>
      </w:pPr>
      <w:r>
        <w:rPr>
          <w:rFonts w:ascii="Times New Roman"/>
          <w:b w:val="false"/>
          <w:i w:val="false"/>
          <w:color w:val="000000"/>
          <w:sz w:val="28"/>
        </w:rPr>
        <w:t>
      202 "Қазақстан Республикасының Төтенше жағдайлар министрлігі" деген әкімші бойынша:</w:t>
      </w:r>
    </w:p>
    <w:bookmarkEnd w:id="11"/>
    <w:bookmarkStart w:name="z16" w:id="12"/>
    <w:p>
      <w:pPr>
        <w:spacing w:after="0"/>
        <w:ind w:left="0"/>
        <w:jc w:val="both"/>
      </w:pPr>
      <w:r>
        <w:rPr>
          <w:rFonts w:ascii="Times New Roman"/>
          <w:b w:val="false"/>
          <w:i w:val="false"/>
          <w:color w:val="000000"/>
          <w:sz w:val="28"/>
        </w:rPr>
        <w:t>
      006 "Табиғи және техногендік сипаттағы төтенше жағдайлардан қорғау объектілерін салу және реконструкциялау" деген бюджеттік бағдарламада:</w:t>
      </w:r>
    </w:p>
    <w:bookmarkEnd w:id="12"/>
    <w:bookmarkStart w:name="z17" w:id="13"/>
    <w:p>
      <w:pPr>
        <w:spacing w:after="0"/>
        <w:ind w:left="0"/>
        <w:jc w:val="both"/>
      </w:pPr>
      <w:r>
        <w:rPr>
          <w:rFonts w:ascii="Times New Roman"/>
          <w:b w:val="false"/>
          <w:i w:val="false"/>
          <w:color w:val="000000"/>
          <w:sz w:val="28"/>
        </w:rPr>
        <w:t>
      100 "Табиғи және техногендік сипаттағы төтенше жағдайлардан қорғау объектілерін салу және реконструкциялау" деген бюджеттік кіші бағдарламада:</w:t>
      </w:r>
    </w:p>
    <w:bookmarkEnd w:id="13"/>
    <w:bookmarkStart w:name="z18" w:id="14"/>
    <w:p>
      <w:pPr>
        <w:spacing w:after="0"/>
        <w:ind w:left="0"/>
        <w:jc w:val="both"/>
      </w:pPr>
      <w:r>
        <w:rPr>
          <w:rFonts w:ascii="Times New Roman"/>
          <w:b w:val="false"/>
          <w:i w:val="false"/>
          <w:color w:val="000000"/>
          <w:sz w:val="28"/>
        </w:rPr>
        <w:t>
      мына:</w:t>
      </w:r>
    </w:p>
    <w:bookmarkEnd w:id="14"/>
    <w:bookmarkStart w:name="z19"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791 632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 w:id="16"/>
    <w:p>
      <w:pPr>
        <w:spacing w:after="0"/>
        <w:ind w:left="0"/>
        <w:jc w:val="both"/>
      </w:pPr>
      <w:r>
        <w:rPr>
          <w:rFonts w:ascii="Times New Roman"/>
          <w:b w:val="false"/>
          <w:i w:val="false"/>
          <w:color w:val="000000"/>
          <w:sz w:val="28"/>
        </w:rPr>
        <w:t>
      "</w:t>
      </w:r>
    </w:p>
    <w:bookmarkEnd w:id="16"/>
    <w:bookmarkStart w:name="z21" w:id="17"/>
    <w:p>
      <w:pPr>
        <w:spacing w:after="0"/>
        <w:ind w:left="0"/>
        <w:jc w:val="both"/>
      </w:pPr>
      <w:r>
        <w:rPr>
          <w:rFonts w:ascii="Times New Roman"/>
          <w:b w:val="false"/>
          <w:i w:val="false"/>
          <w:color w:val="000000"/>
          <w:sz w:val="28"/>
        </w:rPr>
        <w:t xml:space="preserve">
      деген жолдар мынадай редакцияда жазылсын: </w:t>
      </w:r>
    </w:p>
    <w:bookmarkEnd w:id="17"/>
    <w:bookmarkStart w:name="z22"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2 902 511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19"/>
    <w:p>
      <w:pPr>
        <w:spacing w:after="0"/>
        <w:ind w:left="0"/>
        <w:jc w:val="both"/>
      </w:pPr>
      <w:r>
        <w:rPr>
          <w:rFonts w:ascii="Times New Roman"/>
          <w:b w:val="false"/>
          <w:i w:val="false"/>
          <w:color w:val="000000"/>
          <w:sz w:val="28"/>
        </w:rPr>
        <w:t>
      ";</w:t>
      </w:r>
    </w:p>
    <w:bookmarkEnd w:id="19"/>
    <w:bookmarkStart w:name="z24" w:id="20"/>
    <w:p>
      <w:pPr>
        <w:spacing w:after="0"/>
        <w:ind w:left="0"/>
        <w:jc w:val="both"/>
      </w:pPr>
      <w:r>
        <w:rPr>
          <w:rFonts w:ascii="Times New Roman"/>
          <w:b w:val="false"/>
          <w:i w:val="false"/>
          <w:color w:val="000000"/>
          <w:sz w:val="28"/>
        </w:rPr>
        <w:t>
      мына:</w:t>
      </w:r>
    </w:p>
    <w:bookmarkEnd w:id="20"/>
    <w:bookmarkStart w:name="z25"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791 632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791 632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22"/>
    <w:p>
      <w:pPr>
        <w:spacing w:after="0"/>
        <w:ind w:left="0"/>
        <w:jc w:val="both"/>
      </w:pPr>
      <w:r>
        <w:rPr>
          <w:rFonts w:ascii="Times New Roman"/>
          <w:b w:val="false"/>
          <w:i w:val="false"/>
          <w:color w:val="000000"/>
          <w:sz w:val="28"/>
        </w:rPr>
        <w:t>
      "</w:t>
      </w:r>
    </w:p>
    <w:bookmarkEnd w:id="22"/>
    <w:bookmarkStart w:name="z27" w:id="23"/>
    <w:p>
      <w:pPr>
        <w:spacing w:after="0"/>
        <w:ind w:left="0"/>
        <w:jc w:val="both"/>
      </w:pPr>
      <w:r>
        <w:rPr>
          <w:rFonts w:ascii="Times New Roman"/>
          <w:b w:val="false"/>
          <w:i w:val="false"/>
          <w:color w:val="000000"/>
          <w:sz w:val="28"/>
        </w:rPr>
        <w:t xml:space="preserve">
      деген жолдар мынадай редакцияда жазылсын: </w:t>
      </w:r>
    </w:p>
    <w:bookmarkEnd w:id="23"/>
    <w:bookmarkStart w:name="z28"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5"/>
          <w:p>
            <w:pPr>
              <w:spacing w:after="20"/>
              <w:ind w:left="20"/>
              <w:jc w:val="both"/>
            </w:pPr>
            <w:r>
              <w:rPr>
                <w:rFonts w:ascii="Times New Roman"/>
                <w:b w:val="false"/>
                <w:i w:val="false"/>
                <w:color w:val="000000"/>
                <w:sz w:val="20"/>
              </w:rPr>
              <w:t>
3</w:t>
            </w:r>
          </w:p>
          <w:bookmarkEnd w:id="25"/>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26"/>
    <w:p>
      <w:pPr>
        <w:spacing w:after="0"/>
        <w:ind w:left="0"/>
        <w:jc w:val="both"/>
      </w:pPr>
      <w:r>
        <w:rPr>
          <w:rFonts w:ascii="Times New Roman"/>
          <w:b w:val="false"/>
          <w:i w:val="false"/>
          <w:color w:val="000000"/>
          <w:sz w:val="28"/>
        </w:rPr>
        <w:t>
      ";</w:t>
      </w:r>
    </w:p>
    <w:bookmarkEnd w:id="26"/>
    <w:bookmarkStart w:name="z31" w:id="27"/>
    <w:p>
      <w:pPr>
        <w:spacing w:after="0"/>
        <w:ind w:left="0"/>
        <w:jc w:val="both"/>
      </w:pPr>
      <w:r>
        <w:rPr>
          <w:rFonts w:ascii="Times New Roman"/>
          <w:b w:val="false"/>
          <w:i w:val="false"/>
          <w:color w:val="000000"/>
          <w:sz w:val="28"/>
        </w:rPr>
        <w:t>
      мына:</w:t>
      </w:r>
    </w:p>
    <w:bookmarkEnd w:id="27"/>
    <w:bookmarkStart w:name="z32"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9"/>
    <w:p>
      <w:pPr>
        <w:spacing w:after="0"/>
        <w:ind w:left="0"/>
        <w:jc w:val="both"/>
      </w:pPr>
      <w:r>
        <w:rPr>
          <w:rFonts w:ascii="Times New Roman"/>
          <w:b w:val="false"/>
          <w:i w:val="false"/>
          <w:color w:val="000000"/>
          <w:sz w:val="28"/>
        </w:rPr>
        <w:t>
      ";</w:t>
      </w:r>
    </w:p>
    <w:bookmarkEnd w:id="29"/>
    <w:bookmarkStart w:name="z34" w:id="30"/>
    <w:p>
      <w:pPr>
        <w:spacing w:after="0"/>
        <w:ind w:left="0"/>
        <w:jc w:val="both"/>
      </w:pPr>
      <w:r>
        <w:rPr>
          <w:rFonts w:ascii="Times New Roman"/>
          <w:b w:val="false"/>
          <w:i w:val="false"/>
          <w:color w:val="000000"/>
          <w:sz w:val="28"/>
        </w:rPr>
        <w:t xml:space="preserve">
      деген жол мынадай редакцияда жазылсын: </w:t>
      </w:r>
    </w:p>
    <w:bookmarkEnd w:id="30"/>
    <w:bookmarkStart w:name="z35"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32"/>
    <w:p>
      <w:pPr>
        <w:spacing w:after="0"/>
        <w:ind w:left="0"/>
        <w:jc w:val="both"/>
      </w:pPr>
      <w:r>
        <w:rPr>
          <w:rFonts w:ascii="Times New Roman"/>
          <w:b w:val="false"/>
          <w:i w:val="false"/>
          <w:color w:val="000000"/>
          <w:sz w:val="28"/>
        </w:rPr>
        <w:t>
      ";</w:t>
      </w:r>
    </w:p>
    <w:bookmarkEnd w:id="32"/>
    <w:bookmarkStart w:name="z37" w:id="33"/>
    <w:p>
      <w:pPr>
        <w:spacing w:after="0"/>
        <w:ind w:left="0"/>
        <w:jc w:val="both"/>
      </w:pPr>
      <w:r>
        <w:rPr>
          <w:rFonts w:ascii="Times New Roman"/>
          <w:b w:val="false"/>
          <w:i w:val="false"/>
          <w:color w:val="000000"/>
          <w:sz w:val="28"/>
        </w:rPr>
        <w:t>
      мына:</w:t>
      </w:r>
    </w:p>
    <w:bookmarkEnd w:id="33"/>
    <w:bookmarkStart w:name="z38"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құтқару станциясының құрылысы (түзету) мекенжайы бойынша: Ақмола облысы, Бурабай ауданы, Бурабай көлінің жағасы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"МҰТП Бурабай" ММ, Боровское орман шаруашылығы, 109 квартал, 3 учаске, Үлкен Шабақты көлдері мекенжайы бойынша "Үлкен Шабақты көлінің жағасында суда құтқару станциясының құрылысы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35"/>
    <w:p>
      <w:pPr>
        <w:spacing w:after="0"/>
        <w:ind w:left="0"/>
        <w:jc w:val="both"/>
      </w:pPr>
      <w:r>
        <w:rPr>
          <w:rFonts w:ascii="Times New Roman"/>
          <w:b w:val="false"/>
          <w:i w:val="false"/>
          <w:color w:val="000000"/>
          <w:sz w:val="28"/>
        </w:rPr>
        <w:t>
      "</w:t>
      </w:r>
    </w:p>
    <w:bookmarkEnd w:id="35"/>
    <w:bookmarkStart w:name="z40" w:id="36"/>
    <w:p>
      <w:pPr>
        <w:spacing w:after="0"/>
        <w:ind w:left="0"/>
        <w:jc w:val="both"/>
      </w:pPr>
      <w:r>
        <w:rPr>
          <w:rFonts w:ascii="Times New Roman"/>
          <w:b w:val="false"/>
          <w:i w:val="false"/>
          <w:color w:val="000000"/>
          <w:sz w:val="28"/>
        </w:rPr>
        <w:t>
      деген жолдар мынадай редакцияда жазылсын:</w:t>
      </w:r>
    </w:p>
    <w:bookmarkEnd w:id="36"/>
    <w:bookmarkStart w:name="z41"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құтқару станциясының құрылысы (түзету) мекенжайы бойынша: Ақмола облысы, Бурабай ауданы, Бурабай көлінің жағасы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"МҰТП Бурабай" ММ, Боровское орман шаруашылығы, 109 квартал, 3 учаске, Үлкен Шабақты көлдері мекенжайы бойынша "Үлкен Шабақты көлінің жағасында суда құтқару станциясының құрылысы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38"/>
    <w:p>
      <w:pPr>
        <w:spacing w:after="0"/>
        <w:ind w:left="0"/>
        <w:jc w:val="both"/>
      </w:pPr>
      <w:r>
        <w:rPr>
          <w:rFonts w:ascii="Times New Roman"/>
          <w:b w:val="false"/>
          <w:i w:val="false"/>
          <w:color w:val="000000"/>
          <w:sz w:val="28"/>
        </w:rPr>
        <w:t>
      ";</w:t>
      </w:r>
    </w:p>
    <w:bookmarkEnd w:id="38"/>
    <w:bookmarkStart w:name="z43" w:id="39"/>
    <w:p>
      <w:pPr>
        <w:spacing w:after="0"/>
        <w:ind w:left="0"/>
        <w:jc w:val="both"/>
      </w:pPr>
      <w:r>
        <w:rPr>
          <w:rFonts w:ascii="Times New Roman"/>
          <w:b w:val="false"/>
          <w:i w:val="false"/>
          <w:color w:val="000000"/>
          <w:sz w:val="28"/>
        </w:rPr>
        <w:t>
      мына:</w:t>
      </w:r>
    </w:p>
    <w:bookmarkEnd w:id="39"/>
    <w:bookmarkStart w:name="z44"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41"/>
    <w:p>
      <w:pPr>
        <w:spacing w:after="0"/>
        <w:ind w:left="0"/>
        <w:jc w:val="both"/>
      </w:pPr>
      <w:r>
        <w:rPr>
          <w:rFonts w:ascii="Times New Roman"/>
          <w:b w:val="false"/>
          <w:i w:val="false"/>
          <w:color w:val="000000"/>
          <w:sz w:val="28"/>
        </w:rPr>
        <w:t>
      ";</w:t>
      </w:r>
    </w:p>
    <w:bookmarkEnd w:id="41"/>
    <w:bookmarkStart w:name="z46" w:id="42"/>
    <w:p>
      <w:pPr>
        <w:spacing w:after="0"/>
        <w:ind w:left="0"/>
        <w:jc w:val="both"/>
      </w:pPr>
      <w:r>
        <w:rPr>
          <w:rFonts w:ascii="Times New Roman"/>
          <w:b w:val="false"/>
          <w:i w:val="false"/>
          <w:color w:val="000000"/>
          <w:sz w:val="28"/>
        </w:rPr>
        <w:t xml:space="preserve">
      деген жол мынадай редакцияда жазылсын: </w:t>
      </w:r>
    </w:p>
    <w:bookmarkEnd w:id="42"/>
    <w:bookmarkStart w:name="z47" w:id="43"/>
    <w:p>
      <w:pPr>
        <w:spacing w:after="0"/>
        <w:ind w:left="0"/>
        <w:jc w:val="both"/>
      </w:pP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44"/>
    <w:p>
      <w:pPr>
        <w:spacing w:after="0"/>
        <w:ind w:left="0"/>
        <w:jc w:val="both"/>
      </w:pPr>
      <w:r>
        <w:rPr>
          <w:rFonts w:ascii="Times New Roman"/>
          <w:b w:val="false"/>
          <w:i w:val="false"/>
          <w:color w:val="000000"/>
          <w:sz w:val="28"/>
        </w:rPr>
        <w:t>
      ";</w:t>
      </w:r>
    </w:p>
    <w:bookmarkEnd w:id="44"/>
    <w:bookmarkStart w:name="z49" w:id="45"/>
    <w:p>
      <w:pPr>
        <w:spacing w:after="0"/>
        <w:ind w:left="0"/>
        <w:jc w:val="both"/>
      </w:pPr>
      <w:r>
        <w:rPr>
          <w:rFonts w:ascii="Times New Roman"/>
          <w:b w:val="false"/>
          <w:i w:val="false"/>
          <w:color w:val="000000"/>
          <w:sz w:val="28"/>
        </w:rPr>
        <w:t>
      мына:</w:t>
      </w:r>
    </w:p>
    <w:bookmarkEnd w:id="45"/>
    <w:bookmarkStart w:name="z50"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Кентау трассасы, 048-орам мекенжайында сейсмикалық белсенділігі 7 балл болатын IV IVГ климаттық кіші аудандары үшін ІІ типті 4 автомобильге арналған өрт сөндіру депосы кешенін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47"/>
    <w:p>
      <w:pPr>
        <w:spacing w:after="0"/>
        <w:ind w:left="0"/>
        <w:jc w:val="both"/>
      </w:pPr>
      <w:r>
        <w:rPr>
          <w:rFonts w:ascii="Times New Roman"/>
          <w:b w:val="false"/>
          <w:i w:val="false"/>
          <w:color w:val="000000"/>
          <w:sz w:val="28"/>
        </w:rPr>
        <w:t>
      ";</w:t>
      </w:r>
    </w:p>
    <w:bookmarkEnd w:id="47"/>
    <w:bookmarkStart w:name="z52" w:id="48"/>
    <w:p>
      <w:pPr>
        <w:spacing w:after="0"/>
        <w:ind w:left="0"/>
        <w:jc w:val="both"/>
      </w:pPr>
      <w:r>
        <w:rPr>
          <w:rFonts w:ascii="Times New Roman"/>
          <w:b w:val="false"/>
          <w:i w:val="false"/>
          <w:color w:val="000000"/>
          <w:sz w:val="28"/>
        </w:rPr>
        <w:t xml:space="preserve">
      деген жол мынадай редакцияда жазылсын: </w:t>
      </w:r>
    </w:p>
    <w:bookmarkEnd w:id="48"/>
    <w:bookmarkStart w:name="z53" w:id="49"/>
    <w:p>
      <w:pPr>
        <w:spacing w:after="0"/>
        <w:ind w:left="0"/>
        <w:jc w:val="both"/>
      </w:pP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Кентау трассасы, 048-орам мекенжайында сейсмикалық белсенділігі 7 балл болатын IV IVГ климаттық кіші аудандары үшін ІІ типті 4 автомобильге арналған өрт сөндіру депосы кешенін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50"/>
    <w:p>
      <w:pPr>
        <w:spacing w:after="0"/>
        <w:ind w:left="0"/>
        <w:jc w:val="both"/>
      </w:pPr>
      <w:r>
        <w:rPr>
          <w:rFonts w:ascii="Times New Roman"/>
          <w:b w:val="false"/>
          <w:i w:val="false"/>
          <w:color w:val="000000"/>
          <w:sz w:val="28"/>
        </w:rPr>
        <w:t>
      ";</w:t>
      </w:r>
    </w:p>
    <w:bookmarkEnd w:id="50"/>
    <w:bookmarkStart w:name="z55" w:id="51"/>
    <w:p>
      <w:pPr>
        <w:spacing w:after="0"/>
        <w:ind w:left="0"/>
        <w:jc w:val="both"/>
      </w:pPr>
      <w:r>
        <w:rPr>
          <w:rFonts w:ascii="Times New Roman"/>
          <w:b w:val="false"/>
          <w:i w:val="false"/>
          <w:color w:val="000000"/>
          <w:sz w:val="28"/>
        </w:rPr>
        <w:t>
      мына:</w:t>
      </w:r>
    </w:p>
    <w:bookmarkEnd w:id="51"/>
    <w:bookmarkStart w:name="z56" w:id="52"/>
    <w:p>
      <w:pPr>
        <w:spacing w:after="0"/>
        <w:ind w:left="0"/>
        <w:jc w:val="both"/>
      </w:pPr>
      <w:r>
        <w:rPr>
          <w:rFonts w:ascii="Times New Roman"/>
          <w:b w:val="false"/>
          <w:i w:val="false"/>
          <w:color w:val="000000"/>
          <w:sz w:val="28"/>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қауiпсiздiк комитетi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11 741 768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9 371 202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11 741 768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9 371 202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11 741 768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9 371 202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11 741 768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9 371 202</w:t>
            </w:r>
          </w:p>
        </w:tc>
      </w:tr>
    </w:tbl>
    <w:bookmarkStart w:name="z57" w:id="53"/>
    <w:p>
      <w:pPr>
        <w:spacing w:after="0"/>
        <w:ind w:left="0"/>
        <w:jc w:val="both"/>
      </w:pPr>
      <w:r>
        <w:rPr>
          <w:rFonts w:ascii="Times New Roman"/>
          <w:b w:val="false"/>
          <w:i w:val="false"/>
          <w:color w:val="000000"/>
          <w:sz w:val="28"/>
        </w:rPr>
        <w:t>
      "</w:t>
      </w:r>
    </w:p>
    <w:bookmarkEnd w:id="53"/>
    <w:bookmarkStart w:name="z58" w:id="54"/>
    <w:p>
      <w:pPr>
        <w:spacing w:after="0"/>
        <w:ind w:left="0"/>
        <w:jc w:val="both"/>
      </w:pPr>
      <w:r>
        <w:rPr>
          <w:rFonts w:ascii="Times New Roman"/>
          <w:b w:val="false"/>
          <w:i w:val="false"/>
          <w:color w:val="000000"/>
          <w:sz w:val="28"/>
        </w:rPr>
        <w:t xml:space="preserve">
      деген жолдар мынадай редакцияда жазылсын: </w:t>
      </w:r>
    </w:p>
    <w:bookmarkEnd w:id="54"/>
    <w:bookmarkStart w:name="z59" w:id="55"/>
    <w:p>
      <w:pPr>
        <w:spacing w:after="0"/>
        <w:ind w:left="0"/>
        <w:jc w:val="both"/>
      </w:pP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қауiпсiздiк комитетi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9 371 202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9 371 202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9 371 202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9 371 202</w:t>
            </w:r>
          </w:p>
        </w:tc>
      </w:tr>
    </w:tbl>
    <w:bookmarkStart w:name="z60" w:id="56"/>
    <w:p>
      <w:pPr>
        <w:spacing w:after="0"/>
        <w:ind w:left="0"/>
        <w:jc w:val="both"/>
      </w:pPr>
      <w:r>
        <w:rPr>
          <w:rFonts w:ascii="Times New Roman"/>
          <w:b w:val="false"/>
          <w:i w:val="false"/>
          <w:color w:val="000000"/>
          <w:sz w:val="28"/>
        </w:rPr>
        <w:t>
      ";</w:t>
      </w:r>
    </w:p>
    <w:bookmarkEnd w:id="56"/>
    <w:bookmarkStart w:name="z61" w:id="57"/>
    <w:p>
      <w:pPr>
        <w:spacing w:after="0"/>
        <w:ind w:left="0"/>
        <w:jc w:val="both"/>
      </w:pPr>
      <w:r>
        <w:rPr>
          <w:rFonts w:ascii="Times New Roman"/>
          <w:b w:val="false"/>
          <w:i w:val="false"/>
          <w:color w:val="000000"/>
          <w:sz w:val="28"/>
        </w:rPr>
        <w:t>
      мына:</w:t>
      </w:r>
    </w:p>
    <w:bookmarkEnd w:id="57"/>
    <w:bookmarkStart w:name="z62" w:id="58"/>
    <w:p>
      <w:pPr>
        <w:spacing w:after="0"/>
        <w:ind w:left="0"/>
        <w:jc w:val="both"/>
      </w:pP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ақпараттық талдау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ақпараттық талдау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59"/>
    <w:p>
      <w:pPr>
        <w:spacing w:after="0"/>
        <w:ind w:left="0"/>
        <w:jc w:val="both"/>
      </w:pPr>
      <w:r>
        <w:rPr>
          <w:rFonts w:ascii="Times New Roman"/>
          <w:b w:val="false"/>
          <w:i w:val="false"/>
          <w:color w:val="000000"/>
          <w:sz w:val="28"/>
        </w:rPr>
        <w:t>
      "</w:t>
      </w:r>
    </w:p>
    <w:bookmarkEnd w:id="59"/>
    <w:bookmarkStart w:name="z64" w:id="60"/>
    <w:p>
      <w:pPr>
        <w:spacing w:after="0"/>
        <w:ind w:left="0"/>
        <w:jc w:val="both"/>
      </w:pPr>
      <w:r>
        <w:rPr>
          <w:rFonts w:ascii="Times New Roman"/>
          <w:b w:val="false"/>
          <w:i w:val="false"/>
          <w:color w:val="000000"/>
          <w:sz w:val="28"/>
        </w:rPr>
        <w:t xml:space="preserve">
      деген жолдар мынадай редакцияда жазылсын: </w:t>
      </w:r>
    </w:p>
    <w:bookmarkEnd w:id="60"/>
    <w:bookmarkStart w:name="z65" w:id="61"/>
    <w:p>
      <w:pPr>
        <w:spacing w:after="0"/>
        <w:ind w:left="0"/>
        <w:jc w:val="both"/>
      </w:pP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ақпараттық талдау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ақпараттық талдау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62"/>
    <w:p>
      <w:pPr>
        <w:spacing w:after="0"/>
        <w:ind w:left="0"/>
        <w:jc w:val="both"/>
      </w:pPr>
      <w:r>
        <w:rPr>
          <w:rFonts w:ascii="Times New Roman"/>
          <w:b w:val="false"/>
          <w:i w:val="false"/>
          <w:color w:val="000000"/>
          <w:sz w:val="28"/>
        </w:rPr>
        <w:t>
      ";</w:t>
      </w:r>
    </w:p>
    <w:bookmarkEnd w:id="62"/>
    <w:bookmarkStart w:name="z67" w:id="63"/>
    <w:p>
      <w:pPr>
        <w:spacing w:after="0"/>
        <w:ind w:left="0"/>
        <w:jc w:val="both"/>
      </w:pPr>
      <w:r>
        <w:rPr>
          <w:rFonts w:ascii="Times New Roman"/>
          <w:b w:val="false"/>
          <w:i w:val="false"/>
          <w:color w:val="000000"/>
          <w:sz w:val="28"/>
        </w:rPr>
        <w:t>
      мына:</w:t>
      </w:r>
    </w:p>
    <w:bookmarkEnd w:id="63"/>
    <w:bookmarkStart w:name="z68" w:id="64"/>
    <w:p>
      <w:pPr>
        <w:spacing w:after="0"/>
        <w:ind w:left="0"/>
        <w:jc w:val="both"/>
      </w:pPr>
      <w:r>
        <w:rPr>
          <w:rFonts w:ascii="Times New Roman"/>
          <w:b w:val="false"/>
          <w:i w:val="false"/>
          <w:color w:val="000000"/>
          <w:sz w:val="28"/>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2 113 207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2 113 207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2 113 207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2 113 207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65"/>
    <w:p>
      <w:pPr>
        <w:spacing w:after="0"/>
        <w:ind w:left="0"/>
        <w:jc w:val="both"/>
      </w:pPr>
      <w:r>
        <w:rPr>
          <w:rFonts w:ascii="Times New Roman"/>
          <w:b w:val="false"/>
          <w:i w:val="false"/>
          <w:color w:val="000000"/>
          <w:sz w:val="28"/>
        </w:rPr>
        <w:t>
      "</w:t>
      </w:r>
    </w:p>
    <w:bookmarkEnd w:id="65"/>
    <w:bookmarkStart w:name="z70" w:id="66"/>
    <w:p>
      <w:pPr>
        <w:spacing w:after="0"/>
        <w:ind w:left="0"/>
        <w:jc w:val="both"/>
      </w:pPr>
      <w:r>
        <w:rPr>
          <w:rFonts w:ascii="Times New Roman"/>
          <w:b w:val="false"/>
          <w:i w:val="false"/>
          <w:color w:val="000000"/>
          <w:sz w:val="28"/>
        </w:rPr>
        <w:t xml:space="preserve">
      деген жолдар мынадай редакцияда жазылсын: </w:t>
      </w:r>
    </w:p>
    <w:bookmarkEnd w:id="66"/>
    <w:bookmarkStart w:name="z71" w:id="67"/>
    <w:p>
      <w:pPr>
        <w:spacing w:after="0"/>
        <w:ind w:left="0"/>
        <w:jc w:val="both"/>
      </w:pP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68"/>
    <w:p>
      <w:pPr>
        <w:spacing w:after="0"/>
        <w:ind w:left="0"/>
        <w:jc w:val="both"/>
      </w:pPr>
      <w:r>
        <w:rPr>
          <w:rFonts w:ascii="Times New Roman"/>
          <w:b w:val="false"/>
          <w:i w:val="false"/>
          <w:color w:val="000000"/>
          <w:sz w:val="28"/>
        </w:rPr>
        <w:t>
      ";</w:t>
      </w:r>
    </w:p>
    <w:bookmarkEnd w:id="68"/>
    <w:bookmarkStart w:name="z73" w:id="69"/>
    <w:p>
      <w:pPr>
        <w:spacing w:after="0"/>
        <w:ind w:left="0"/>
        <w:jc w:val="both"/>
      </w:pPr>
      <w:r>
        <w:rPr>
          <w:rFonts w:ascii="Times New Roman"/>
          <w:b w:val="false"/>
          <w:i w:val="false"/>
          <w:color w:val="000000"/>
          <w:sz w:val="28"/>
        </w:rPr>
        <w:t>
      мына:</w:t>
      </w:r>
    </w:p>
    <w:bookmarkEnd w:id="69"/>
    <w:bookmarkStart w:name="z74" w:id="70"/>
    <w:p>
      <w:pPr>
        <w:spacing w:after="0"/>
        <w:ind w:left="0"/>
        <w:jc w:val="both"/>
      </w:pPr>
      <w:r>
        <w:rPr>
          <w:rFonts w:ascii="Times New Roman"/>
          <w:b w:val="false"/>
          <w:i w:val="false"/>
          <w:color w:val="000000"/>
          <w:sz w:val="28"/>
        </w:rPr>
        <w:t>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71"/>
    <w:p>
      <w:pPr>
        <w:spacing w:after="0"/>
        <w:ind w:left="0"/>
        <w:jc w:val="both"/>
      </w:pPr>
      <w:r>
        <w:rPr>
          <w:rFonts w:ascii="Times New Roman"/>
          <w:b w:val="false"/>
          <w:i w:val="false"/>
          <w:color w:val="000000"/>
          <w:sz w:val="28"/>
        </w:rPr>
        <w:t>
      "</w:t>
      </w:r>
    </w:p>
    <w:bookmarkEnd w:id="71"/>
    <w:bookmarkStart w:name="z76" w:id="72"/>
    <w:p>
      <w:pPr>
        <w:spacing w:after="0"/>
        <w:ind w:left="0"/>
        <w:jc w:val="both"/>
      </w:pPr>
      <w:r>
        <w:rPr>
          <w:rFonts w:ascii="Times New Roman"/>
          <w:b w:val="false"/>
          <w:i w:val="false"/>
          <w:color w:val="000000"/>
          <w:sz w:val="28"/>
        </w:rPr>
        <w:t xml:space="preserve">
      деген жол мынадай редакцияда жазылсын: </w:t>
      </w:r>
    </w:p>
    <w:bookmarkEnd w:id="72"/>
    <w:bookmarkStart w:name="z77" w:id="73"/>
    <w:p>
      <w:pPr>
        <w:spacing w:after="0"/>
        <w:ind w:left="0"/>
        <w:jc w:val="both"/>
      </w:pPr>
      <w:r>
        <w:rPr>
          <w:rFonts w:ascii="Times New Roman"/>
          <w:b w:val="false"/>
          <w:i w:val="false"/>
          <w:color w:val="000000"/>
          <w:sz w:val="28"/>
        </w:rPr>
        <w:t>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2 618 887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74"/>
    <w:p>
      <w:pPr>
        <w:spacing w:after="0"/>
        <w:ind w:left="0"/>
        <w:jc w:val="both"/>
      </w:pPr>
      <w:r>
        <w:rPr>
          <w:rFonts w:ascii="Times New Roman"/>
          <w:b w:val="false"/>
          <w:i w:val="false"/>
          <w:color w:val="000000"/>
          <w:sz w:val="28"/>
        </w:rPr>
        <w:t>
      ";</w:t>
      </w:r>
    </w:p>
    <w:bookmarkEnd w:id="74"/>
    <w:bookmarkStart w:name="z79" w:id="75"/>
    <w:p>
      <w:pPr>
        <w:spacing w:after="0"/>
        <w:ind w:left="0"/>
        <w:jc w:val="both"/>
      </w:pPr>
      <w:r>
        <w:rPr>
          <w:rFonts w:ascii="Times New Roman"/>
          <w:b w:val="false"/>
          <w:i w:val="false"/>
          <w:color w:val="000000"/>
          <w:sz w:val="28"/>
        </w:rPr>
        <w:t>
      мына:</w:t>
      </w:r>
    </w:p>
    <w:bookmarkEnd w:id="75"/>
    <w:bookmarkStart w:name="z80" w:id="76"/>
    <w:p>
      <w:pPr>
        <w:spacing w:after="0"/>
        <w:ind w:left="0"/>
        <w:jc w:val="both"/>
      </w:pPr>
      <w:r>
        <w:rPr>
          <w:rFonts w:ascii="Times New Roman"/>
          <w:b w:val="false"/>
          <w:i w:val="false"/>
          <w:color w:val="000000"/>
          <w:sz w:val="28"/>
        </w:rPr>
        <w:t>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"AQBURA" курорттық аймағынан "Бурабай" көліне дейін Үлкен Шабақты көлінің жағалауы бойынша велосипед және жаяу жүргіншілер жолын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77"/>
    <w:p>
      <w:pPr>
        <w:spacing w:after="0"/>
        <w:ind w:left="0"/>
        <w:jc w:val="both"/>
      </w:pPr>
      <w:r>
        <w:rPr>
          <w:rFonts w:ascii="Times New Roman"/>
          <w:b w:val="false"/>
          <w:i w:val="false"/>
          <w:color w:val="000000"/>
          <w:sz w:val="28"/>
        </w:rPr>
        <w:t>
      "</w:t>
      </w:r>
    </w:p>
    <w:bookmarkEnd w:id="77"/>
    <w:bookmarkStart w:name="z82" w:id="78"/>
    <w:p>
      <w:pPr>
        <w:spacing w:after="0"/>
        <w:ind w:left="0"/>
        <w:jc w:val="both"/>
      </w:pPr>
      <w:r>
        <w:rPr>
          <w:rFonts w:ascii="Times New Roman"/>
          <w:b w:val="false"/>
          <w:i w:val="false"/>
          <w:color w:val="000000"/>
          <w:sz w:val="28"/>
        </w:rPr>
        <w:t xml:space="preserve">
      деген жолдар мынадай редакцияда жазылсын: </w:t>
      </w:r>
    </w:p>
    <w:bookmarkEnd w:id="78"/>
    <w:bookmarkStart w:name="z83" w:id="79"/>
    <w:p>
      <w:pPr>
        <w:spacing w:after="0"/>
        <w:ind w:left="0"/>
        <w:jc w:val="both"/>
      </w:pPr>
      <w:r>
        <w:rPr>
          <w:rFonts w:ascii="Times New Roman"/>
          <w:b w:val="false"/>
          <w:i w:val="false"/>
          <w:color w:val="000000"/>
          <w:sz w:val="28"/>
        </w:rPr>
        <w:t>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"AQBURA" курорттық аймағынан "Бурабай" көліне дейін Үлкен Шабақты көлінің жағалауы бойынша велосипед және жаяу жүргіншілер жолын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80"/>
    <w:p>
      <w:pPr>
        <w:spacing w:after="0"/>
        <w:ind w:left="0"/>
        <w:jc w:val="both"/>
      </w:pPr>
      <w:r>
        <w:rPr>
          <w:rFonts w:ascii="Times New Roman"/>
          <w:b w:val="false"/>
          <w:i w:val="false"/>
          <w:color w:val="000000"/>
          <w:sz w:val="28"/>
        </w:rPr>
        <w:t>
      ";</w:t>
      </w:r>
    </w:p>
    <w:bookmarkEnd w:id="80"/>
    <w:bookmarkStart w:name="z85" w:id="81"/>
    <w:p>
      <w:pPr>
        <w:spacing w:after="0"/>
        <w:ind w:left="0"/>
        <w:jc w:val="both"/>
      </w:pPr>
      <w:r>
        <w:rPr>
          <w:rFonts w:ascii="Times New Roman"/>
          <w:b w:val="false"/>
          <w:i w:val="false"/>
          <w:color w:val="000000"/>
          <w:sz w:val="28"/>
        </w:rPr>
        <w:t>
      мына:</w:t>
      </w:r>
    </w:p>
    <w:bookmarkEnd w:id="81"/>
    <w:bookmarkStart w:name="z86" w:id="82"/>
    <w:p>
      <w:pPr>
        <w:spacing w:after="0"/>
        <w:ind w:left="0"/>
        <w:jc w:val="both"/>
      </w:pPr>
      <w:r>
        <w:rPr>
          <w:rFonts w:ascii="Times New Roman"/>
          <w:b w:val="false"/>
          <w:i w:val="false"/>
          <w:color w:val="000000"/>
          <w:sz w:val="28"/>
        </w:rPr>
        <w:t>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90 334 863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49 487 855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774 907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81 110 106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47 027 879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83"/>
    <w:p>
      <w:pPr>
        <w:spacing w:after="0"/>
        <w:ind w:left="0"/>
        <w:jc w:val="both"/>
      </w:pPr>
      <w:r>
        <w:rPr>
          <w:rFonts w:ascii="Times New Roman"/>
          <w:b w:val="false"/>
          <w:i w:val="false"/>
          <w:color w:val="000000"/>
          <w:sz w:val="28"/>
        </w:rPr>
        <w:t>
      "</w:t>
      </w:r>
    </w:p>
    <w:bookmarkEnd w:id="83"/>
    <w:bookmarkStart w:name="z88" w:id="84"/>
    <w:p>
      <w:pPr>
        <w:spacing w:after="0"/>
        <w:ind w:left="0"/>
        <w:jc w:val="both"/>
      </w:pPr>
      <w:r>
        <w:rPr>
          <w:rFonts w:ascii="Times New Roman"/>
          <w:b w:val="false"/>
          <w:i w:val="false"/>
          <w:color w:val="000000"/>
          <w:sz w:val="28"/>
        </w:rPr>
        <w:t>
      деген жолдар мынадай редакцияда жазылсын:</w:t>
      </w:r>
    </w:p>
    <w:bookmarkEnd w:id="84"/>
    <w:bookmarkStart w:name="z89" w:id="85"/>
    <w:p>
      <w:pPr>
        <w:spacing w:after="0"/>
        <w:ind w:left="0"/>
        <w:jc w:val="both"/>
      </w:pPr>
      <w:r>
        <w:rPr>
          <w:rFonts w:ascii="Times New Roman"/>
          <w:b w:val="false"/>
          <w:i w:val="false"/>
          <w:color w:val="000000"/>
          <w:sz w:val="28"/>
        </w:rPr>
        <w:t>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89 734 863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49 487 855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774 907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80 510 106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47 027 879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86"/>
    <w:p>
      <w:pPr>
        <w:spacing w:after="0"/>
        <w:ind w:left="0"/>
        <w:jc w:val="both"/>
      </w:pPr>
      <w:r>
        <w:rPr>
          <w:rFonts w:ascii="Times New Roman"/>
          <w:b w:val="false"/>
          <w:i w:val="false"/>
          <w:color w:val="000000"/>
          <w:sz w:val="28"/>
        </w:rPr>
        <w:t>
      ";</w:t>
      </w:r>
    </w:p>
    <w:bookmarkEnd w:id="86"/>
    <w:bookmarkStart w:name="z91" w:id="87"/>
    <w:p>
      <w:pPr>
        <w:spacing w:after="0"/>
        <w:ind w:left="0"/>
        <w:jc w:val="both"/>
      </w:pPr>
      <w:r>
        <w:rPr>
          <w:rFonts w:ascii="Times New Roman"/>
          <w:b w:val="false"/>
          <w:i w:val="false"/>
          <w:color w:val="000000"/>
          <w:sz w:val="28"/>
        </w:rPr>
        <w:t>
      мына:</w:t>
      </w:r>
    </w:p>
    <w:bookmarkEnd w:id="87"/>
    <w:bookmarkStart w:name="z92" w:id="88"/>
    <w:p>
      <w:pPr>
        <w:spacing w:after="0"/>
        <w:ind w:left="0"/>
        <w:jc w:val="both"/>
      </w:pPr>
      <w:r>
        <w:rPr>
          <w:rFonts w:ascii="Times New Roman"/>
          <w:b w:val="false"/>
          <w:i w:val="false"/>
          <w:color w:val="000000"/>
          <w:sz w:val="28"/>
        </w:rPr>
        <w:t>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"Әйке"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"Қиялы"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"Байтурасай"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"Жайсаң"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"Орталасты"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"Хамир"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"Балықты бұлақ"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"Қаракөл"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"Ақбалшық"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"Желқуар"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"Хозрет"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"Кенерал"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"Ұзынағаш"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"Қайрақ"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"Бірлік"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 "Жезкент"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 "Қызыл ауыл"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 "Ақсақал"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 "Қоянбай"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 "Шағантоғай"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"Рахат"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"Баянауыл"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"Амангелді"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"Шарбақты"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"Арлан"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"Ұялы"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"Якуш"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"Аткөл"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"Есіл"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"Жамбыл"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"Жаңажол"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"Талсай"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"Ақ көл"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"Қызыл ту"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"Арал ағаш"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"Ашикен"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"Баян батыр атындағы"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"Қарақұдық"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"Каскад"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"Келтесай"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89"/>
    <w:p>
      <w:pPr>
        <w:spacing w:after="0"/>
        <w:ind w:left="0"/>
        <w:jc w:val="both"/>
      </w:pPr>
      <w:r>
        <w:rPr>
          <w:rFonts w:ascii="Times New Roman"/>
          <w:b w:val="false"/>
          <w:i w:val="false"/>
          <w:color w:val="000000"/>
          <w:sz w:val="28"/>
        </w:rPr>
        <w:t>
      "</w:t>
      </w:r>
    </w:p>
    <w:bookmarkEnd w:id="89"/>
    <w:bookmarkStart w:name="z94" w:id="90"/>
    <w:p>
      <w:pPr>
        <w:spacing w:after="0"/>
        <w:ind w:left="0"/>
        <w:jc w:val="both"/>
      </w:pPr>
      <w:r>
        <w:rPr>
          <w:rFonts w:ascii="Times New Roman"/>
          <w:b w:val="false"/>
          <w:i w:val="false"/>
          <w:color w:val="000000"/>
          <w:sz w:val="28"/>
        </w:rPr>
        <w:t>
      деген жолдар мынадай редакцияда жазылсын:</w:t>
      </w:r>
    </w:p>
    <w:bookmarkEnd w:id="90"/>
    <w:bookmarkStart w:name="z95" w:id="91"/>
    <w:p>
      <w:pPr>
        <w:spacing w:after="0"/>
        <w:ind w:left="0"/>
        <w:jc w:val="both"/>
      </w:pPr>
      <w:r>
        <w:rPr>
          <w:rFonts w:ascii="Times New Roman"/>
          <w:b w:val="false"/>
          <w:i w:val="false"/>
          <w:color w:val="000000"/>
          <w:sz w:val="28"/>
        </w:rPr>
        <w:t>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"Әйке"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"Қиялы"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"Орталасты"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"Хамир"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"Балықты бұлақ"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"Қаракөл"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"Ақбалшық"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"Желқуар"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"Хозрет"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"Кенерал"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"Ұзынағаш"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"Қайрақ"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"Бірлік"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 "Жезкент"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 "Қызыл ауыл"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 "Ақсақал"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 "Қоянбай"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 "Шағантоғай"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"Рахат"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"Баянауыл"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"Амангелді"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"Шарбақты"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"Арлан"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"Ұялы"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"Якуш"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"Аткөл"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"Есіл"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"Жамбыл"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"Жаңажол"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"Талсай"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"Ақ көл"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"Қызыл ту"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"Арал ағаш"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"Ашикен"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"Баян батыр атындағы"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"Қарақұдық"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"Каскад"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"Келтесай"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 w:id="92"/>
    <w:p>
      <w:pPr>
        <w:spacing w:after="0"/>
        <w:ind w:left="0"/>
        <w:jc w:val="both"/>
      </w:pPr>
      <w:r>
        <w:rPr>
          <w:rFonts w:ascii="Times New Roman"/>
          <w:b w:val="false"/>
          <w:i w:val="false"/>
          <w:color w:val="000000"/>
          <w:sz w:val="28"/>
        </w:rPr>
        <w:t>
      ";</w:t>
      </w:r>
    </w:p>
    <w:bookmarkEnd w:id="92"/>
    <w:bookmarkStart w:name="z97" w:id="93"/>
    <w:p>
      <w:pPr>
        <w:spacing w:after="0"/>
        <w:ind w:left="0"/>
        <w:jc w:val="both"/>
      </w:pPr>
      <w:r>
        <w:rPr>
          <w:rFonts w:ascii="Times New Roman"/>
          <w:b w:val="false"/>
          <w:i w:val="false"/>
          <w:color w:val="000000"/>
          <w:sz w:val="28"/>
        </w:rPr>
        <w:t>
      мына:</w:t>
      </w:r>
    </w:p>
    <w:bookmarkEnd w:id="93"/>
    <w:bookmarkStart w:name="z98" w:id="94"/>
    <w:p>
      <w:pPr>
        <w:spacing w:after="0"/>
        <w:ind w:left="0"/>
        <w:jc w:val="both"/>
      </w:pPr>
      <w:r>
        <w:rPr>
          <w:rFonts w:ascii="Times New Roman"/>
          <w:b w:val="false"/>
          <w:i w:val="false"/>
          <w:color w:val="000000"/>
          <w:sz w:val="28"/>
        </w:rPr>
        <w:t>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"Байтурасай"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"Жайсаң" шекара бөлімшесінің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130 513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95"/>
    <w:p>
      <w:pPr>
        <w:spacing w:after="0"/>
        <w:ind w:left="0"/>
        <w:jc w:val="both"/>
      </w:pPr>
      <w:r>
        <w:rPr>
          <w:rFonts w:ascii="Times New Roman"/>
          <w:b w:val="false"/>
          <w:i w:val="false"/>
          <w:color w:val="000000"/>
          <w:sz w:val="28"/>
        </w:rPr>
        <w:t>
      "</w:t>
      </w:r>
    </w:p>
    <w:bookmarkEnd w:id="95"/>
    <w:bookmarkStart w:name="z100" w:id="96"/>
    <w:p>
      <w:pPr>
        <w:spacing w:after="0"/>
        <w:ind w:left="0"/>
        <w:jc w:val="both"/>
      </w:pPr>
      <w:r>
        <w:rPr>
          <w:rFonts w:ascii="Times New Roman"/>
          <w:b w:val="false"/>
          <w:i w:val="false"/>
          <w:color w:val="000000"/>
          <w:sz w:val="28"/>
        </w:rPr>
        <w:t>
      деген жолдар алып тасталсын;</w:t>
      </w:r>
    </w:p>
    <w:bookmarkEnd w:id="96"/>
    <w:bookmarkStart w:name="z101" w:id="97"/>
    <w:p>
      <w:pPr>
        <w:spacing w:after="0"/>
        <w:ind w:left="0"/>
        <w:jc w:val="both"/>
      </w:pPr>
      <w:r>
        <w:rPr>
          <w:rFonts w:ascii="Times New Roman"/>
          <w:b w:val="false"/>
          <w:i w:val="false"/>
          <w:color w:val="000000"/>
          <w:sz w:val="28"/>
        </w:rPr>
        <w:t>
      мына:</w:t>
      </w:r>
    </w:p>
    <w:bookmarkEnd w:id="97"/>
    <w:bookmarkStart w:name="z102" w:id="98"/>
    <w:p>
      <w:pPr>
        <w:spacing w:after="0"/>
        <w:ind w:left="0"/>
        <w:jc w:val="both"/>
      </w:pPr>
      <w:r>
        <w:rPr>
          <w:rFonts w:ascii="Times New Roman"/>
          <w:b w:val="false"/>
          <w:i w:val="false"/>
          <w:color w:val="000000"/>
          <w:sz w:val="28"/>
        </w:rPr>
        <w:t>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20 431 757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7 249 922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20 431 757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7 249 922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20 431 757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7 249 922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20 431 757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7 249 922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16 354 751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Ыстықкөл ауданы, Бостері айылнык аймактың айыл окмоту аумағында (курорттық-рекреациялық аймақ) санаторий мен тазарту құрылысын жобалау мен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Медициналық орталығының "Қарлығаш балабақшасы" РМК-ге арналған 160 орындық балабақшаны реконструкциялау. Түзету" ЖСҚ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М.Жұмабаев даңғылының шығысына қарай А.Байтұрсынов көшесі бойында балабақша салу. Түзету" ЖСҚ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99"/>
    <w:p>
      <w:pPr>
        <w:spacing w:after="0"/>
        <w:ind w:left="0"/>
        <w:jc w:val="both"/>
      </w:pPr>
      <w:r>
        <w:rPr>
          <w:rFonts w:ascii="Times New Roman"/>
          <w:b w:val="false"/>
          <w:i w:val="false"/>
          <w:color w:val="000000"/>
          <w:sz w:val="28"/>
        </w:rPr>
        <w:t>
      "</w:t>
      </w:r>
    </w:p>
    <w:bookmarkEnd w:id="99"/>
    <w:bookmarkStart w:name="z104" w:id="100"/>
    <w:p>
      <w:pPr>
        <w:spacing w:after="0"/>
        <w:ind w:left="0"/>
        <w:jc w:val="both"/>
      </w:pPr>
      <w:r>
        <w:rPr>
          <w:rFonts w:ascii="Times New Roman"/>
          <w:b w:val="false"/>
          <w:i w:val="false"/>
          <w:color w:val="000000"/>
          <w:sz w:val="28"/>
        </w:rPr>
        <w:t xml:space="preserve">
      деген жолдар мынадай редакцияда жазылсын: </w:t>
      </w:r>
    </w:p>
    <w:bookmarkEnd w:id="100"/>
    <w:bookmarkStart w:name="z105" w:id="101"/>
    <w:p>
      <w:pPr>
        <w:spacing w:after="0"/>
        <w:ind w:left="0"/>
        <w:jc w:val="both"/>
      </w:pPr>
      <w:r>
        <w:rPr>
          <w:rFonts w:ascii="Times New Roman"/>
          <w:b w:val="false"/>
          <w:i w:val="false"/>
          <w:color w:val="000000"/>
          <w:sz w:val="28"/>
        </w:rPr>
        <w:t>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18 931 568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7 249 922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18 931 568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7 249 922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18 931 568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7 249 922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18 931 568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7 249 922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17 233 617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Ыстықкөл ауданы, Бостері айылнык аймактың айыл окмоту аумағында (курорттық-рекреациялық аймақ) санаторий мен тазарту құрылысын жобалау мен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1 621 737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Медициналық орталығының "Қарлығаш балабақшасы" РМК-ге арналған 160 орындық балабақшаны реконструкциялау. Түзету" жобалық-сметалық құжаттаманы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М.Жұмабаев даңғылының шығысына қарай А.Байтұрсынов көшесі бойында балабақша салу. Түзету" жобалық-сметалық құжаттаманы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102"/>
    <w:p>
      <w:pPr>
        <w:spacing w:after="0"/>
        <w:ind w:left="0"/>
        <w:jc w:val="both"/>
      </w:pPr>
      <w:r>
        <w:rPr>
          <w:rFonts w:ascii="Times New Roman"/>
          <w:b w:val="false"/>
          <w:i w:val="false"/>
          <w:color w:val="000000"/>
          <w:sz w:val="28"/>
        </w:rPr>
        <w:t>
      ";</w:t>
      </w:r>
    </w:p>
    <w:bookmarkEnd w:id="102"/>
    <w:bookmarkStart w:name="z107" w:id="103"/>
    <w:p>
      <w:pPr>
        <w:spacing w:after="0"/>
        <w:ind w:left="0"/>
        <w:jc w:val="both"/>
      </w:pPr>
      <w:r>
        <w:rPr>
          <w:rFonts w:ascii="Times New Roman"/>
          <w:b w:val="false"/>
          <w:i w:val="false"/>
          <w:color w:val="000000"/>
          <w:sz w:val="28"/>
        </w:rPr>
        <w:t>
      мына:</w:t>
      </w:r>
    </w:p>
    <w:bookmarkEnd w:id="103"/>
    <w:bookmarkStart w:name="z108" w:id="104"/>
    <w:p>
      <w:pPr>
        <w:spacing w:after="0"/>
        <w:ind w:left="0"/>
        <w:jc w:val="both"/>
      </w:pPr>
      <w:r>
        <w:rPr>
          <w:rFonts w:ascii="Times New Roman"/>
          <w:b w:val="false"/>
          <w:i w:val="false"/>
          <w:color w:val="000000"/>
          <w:sz w:val="28"/>
        </w:rPr>
        <w:t>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114 609 929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150 486 443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30 558 236</w:t>
            </w:r>
          </w:p>
        </w:tc>
      </w:tr>
    </w:tbl>
    <w:bookmarkStart w:name="z109" w:id="105"/>
    <w:p>
      <w:pPr>
        <w:spacing w:after="0"/>
        <w:ind w:left="0"/>
        <w:jc w:val="both"/>
      </w:pPr>
      <w:r>
        <w:rPr>
          <w:rFonts w:ascii="Times New Roman"/>
          <w:b w:val="false"/>
          <w:i w:val="false"/>
          <w:color w:val="000000"/>
          <w:sz w:val="28"/>
        </w:rPr>
        <w:t>
      "</w:t>
      </w:r>
    </w:p>
    <w:bookmarkEnd w:id="105"/>
    <w:bookmarkStart w:name="z110" w:id="106"/>
    <w:p>
      <w:pPr>
        <w:spacing w:after="0"/>
        <w:ind w:left="0"/>
        <w:jc w:val="both"/>
      </w:pPr>
      <w:r>
        <w:rPr>
          <w:rFonts w:ascii="Times New Roman"/>
          <w:b w:val="false"/>
          <w:i w:val="false"/>
          <w:color w:val="000000"/>
          <w:sz w:val="28"/>
        </w:rPr>
        <w:t>
      деген жол мынадай редакцияда жазылсын:</w:t>
      </w:r>
    </w:p>
    <w:bookmarkEnd w:id="106"/>
    <w:bookmarkStart w:name="z111" w:id="107"/>
    <w:p>
      <w:pPr>
        <w:spacing w:after="0"/>
        <w:ind w:left="0"/>
        <w:jc w:val="both"/>
      </w:pPr>
      <w:r>
        <w:rPr>
          <w:rFonts w:ascii="Times New Roman"/>
          <w:b w:val="false"/>
          <w:i w:val="false"/>
          <w:color w:val="000000"/>
          <w:sz w:val="28"/>
        </w:rPr>
        <w:t>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118 306 276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150 486 443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30 558 236</w:t>
            </w:r>
          </w:p>
        </w:tc>
      </w:tr>
    </w:tbl>
    <w:bookmarkStart w:name="z112" w:id="108"/>
    <w:p>
      <w:pPr>
        <w:spacing w:after="0"/>
        <w:ind w:left="0"/>
        <w:jc w:val="both"/>
      </w:pPr>
      <w:r>
        <w:rPr>
          <w:rFonts w:ascii="Times New Roman"/>
          <w:b w:val="false"/>
          <w:i w:val="false"/>
          <w:color w:val="000000"/>
          <w:sz w:val="28"/>
        </w:rPr>
        <w:t>
      ";</w:t>
      </w:r>
    </w:p>
    <w:bookmarkEnd w:id="108"/>
    <w:bookmarkStart w:name="z113" w:id="109"/>
    <w:p>
      <w:pPr>
        <w:spacing w:after="0"/>
        <w:ind w:left="0"/>
        <w:jc w:val="both"/>
      </w:pPr>
      <w:r>
        <w:rPr>
          <w:rFonts w:ascii="Times New Roman"/>
          <w:b w:val="false"/>
          <w:i w:val="false"/>
          <w:color w:val="000000"/>
          <w:sz w:val="28"/>
        </w:rPr>
        <w:t>
      мына:</w:t>
      </w:r>
    </w:p>
    <w:bookmarkEnd w:id="109"/>
    <w:bookmarkStart w:name="z114" w:id="110"/>
    <w:p>
      <w:pPr>
        <w:spacing w:after="0"/>
        <w:ind w:left="0"/>
        <w:jc w:val="both"/>
      </w:pPr>
      <w:r>
        <w:rPr>
          <w:rFonts w:ascii="Times New Roman"/>
          <w:b w:val="false"/>
          <w:i w:val="false"/>
          <w:color w:val="000000"/>
          <w:sz w:val="28"/>
        </w:rPr>
        <w:t>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52 480 619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38 438 462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7 173 367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46 483 369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31 737 437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7 173 367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41 007 389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23 989 673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3 235 191</w:t>
            </w:r>
          </w:p>
        </w:tc>
      </w:tr>
    </w:tbl>
    <w:bookmarkStart w:name="z115" w:id="111"/>
    <w:p>
      <w:pPr>
        <w:spacing w:after="0"/>
        <w:ind w:left="0"/>
        <w:jc w:val="both"/>
      </w:pPr>
      <w:r>
        <w:rPr>
          <w:rFonts w:ascii="Times New Roman"/>
          <w:b w:val="false"/>
          <w:i w:val="false"/>
          <w:color w:val="000000"/>
          <w:sz w:val="28"/>
        </w:rPr>
        <w:t>
      "</w:t>
      </w:r>
    </w:p>
    <w:bookmarkEnd w:id="111"/>
    <w:bookmarkStart w:name="z116" w:id="112"/>
    <w:p>
      <w:pPr>
        <w:spacing w:after="0"/>
        <w:ind w:left="0"/>
        <w:jc w:val="both"/>
      </w:pPr>
      <w:r>
        <w:rPr>
          <w:rFonts w:ascii="Times New Roman"/>
          <w:b w:val="false"/>
          <w:i w:val="false"/>
          <w:color w:val="000000"/>
          <w:sz w:val="28"/>
        </w:rPr>
        <w:t>
      деген жолдар мынадай редакцияда жазылсын:</w:t>
      </w:r>
    </w:p>
    <w:bookmarkEnd w:id="112"/>
    <w:bookmarkStart w:name="z117" w:id="113"/>
    <w:p>
      <w:pPr>
        <w:spacing w:after="0"/>
        <w:ind w:left="0"/>
        <w:jc w:val="both"/>
      </w:pPr>
      <w:r>
        <w:rPr>
          <w:rFonts w:ascii="Times New Roman"/>
          <w:b w:val="false"/>
          <w:i w:val="false"/>
          <w:color w:val="000000"/>
          <w:sz w:val="28"/>
        </w:rPr>
        <w:t>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52 387 002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38 438 462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7 173 367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47 020 012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31 737 437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7 173 367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41 544 032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23 989 673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3 235 191</w:t>
            </w:r>
          </w:p>
        </w:tc>
      </w:tr>
    </w:tbl>
    <w:bookmarkStart w:name="z118" w:id="114"/>
    <w:p>
      <w:pPr>
        <w:spacing w:after="0"/>
        <w:ind w:left="0"/>
        <w:jc w:val="both"/>
      </w:pPr>
      <w:r>
        <w:rPr>
          <w:rFonts w:ascii="Times New Roman"/>
          <w:b w:val="false"/>
          <w:i w:val="false"/>
          <w:color w:val="000000"/>
          <w:sz w:val="28"/>
        </w:rPr>
        <w:t>
      ";</w:t>
      </w:r>
    </w:p>
    <w:bookmarkEnd w:id="114"/>
    <w:bookmarkStart w:name="z119" w:id="115"/>
    <w:p>
      <w:pPr>
        <w:spacing w:after="0"/>
        <w:ind w:left="0"/>
        <w:jc w:val="both"/>
      </w:pPr>
      <w:r>
        <w:rPr>
          <w:rFonts w:ascii="Times New Roman"/>
          <w:b w:val="false"/>
          <w:i w:val="false"/>
          <w:color w:val="000000"/>
          <w:sz w:val="28"/>
        </w:rPr>
        <w:t>
      мына:</w:t>
      </w:r>
    </w:p>
    <w:bookmarkEnd w:id="115"/>
    <w:bookmarkStart w:name="z120" w:id="116"/>
    <w:p>
      <w:pPr>
        <w:spacing w:after="0"/>
        <w:ind w:left="0"/>
        <w:jc w:val="both"/>
      </w:pPr>
      <w:r>
        <w:rPr>
          <w:rFonts w:ascii="Times New Roman"/>
          <w:b w:val="false"/>
          <w:i w:val="false"/>
          <w:color w:val="000000"/>
          <w:sz w:val="28"/>
        </w:rPr>
        <w:t>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9 341 889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16 210 945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2 313 454</w:t>
            </w:r>
          </w:p>
        </w:tc>
      </w:tr>
    </w:tbl>
    <w:bookmarkStart w:name="z121" w:id="117"/>
    <w:p>
      <w:pPr>
        <w:spacing w:after="0"/>
        <w:ind w:left="0"/>
        <w:jc w:val="both"/>
      </w:pPr>
      <w:r>
        <w:rPr>
          <w:rFonts w:ascii="Times New Roman"/>
          <w:b w:val="false"/>
          <w:i w:val="false"/>
          <w:color w:val="000000"/>
          <w:sz w:val="28"/>
        </w:rPr>
        <w:t>
      "</w:t>
      </w:r>
    </w:p>
    <w:bookmarkEnd w:id="117"/>
    <w:bookmarkStart w:name="z122" w:id="118"/>
    <w:p>
      <w:pPr>
        <w:spacing w:after="0"/>
        <w:ind w:left="0"/>
        <w:jc w:val="both"/>
      </w:pPr>
      <w:r>
        <w:rPr>
          <w:rFonts w:ascii="Times New Roman"/>
          <w:b w:val="false"/>
          <w:i w:val="false"/>
          <w:color w:val="000000"/>
          <w:sz w:val="28"/>
        </w:rPr>
        <w:t>
      деген жол алып тасталсын;</w:t>
      </w:r>
    </w:p>
    <w:bookmarkEnd w:id="118"/>
    <w:bookmarkStart w:name="z123" w:id="119"/>
    <w:p>
      <w:pPr>
        <w:spacing w:after="0"/>
        <w:ind w:left="0"/>
        <w:jc w:val="both"/>
      </w:pPr>
      <w:r>
        <w:rPr>
          <w:rFonts w:ascii="Times New Roman"/>
          <w:b w:val="false"/>
          <w:i w:val="false"/>
          <w:color w:val="000000"/>
          <w:sz w:val="28"/>
        </w:rPr>
        <w:t>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8 876 786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16 210 945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2 313 454</w:t>
            </w:r>
          </w:p>
        </w:tc>
      </w:tr>
    </w:tbl>
    <w:bookmarkStart w:name="z124" w:id="120"/>
    <w:p>
      <w:pPr>
        <w:spacing w:after="0"/>
        <w:ind w:left="0"/>
        <w:jc w:val="both"/>
      </w:pPr>
      <w:r>
        <w:rPr>
          <w:rFonts w:ascii="Times New Roman"/>
          <w:b w:val="false"/>
          <w:i w:val="false"/>
          <w:color w:val="000000"/>
          <w:sz w:val="28"/>
        </w:rPr>
        <w:t>
      ";</w:t>
      </w:r>
    </w:p>
    <w:bookmarkEnd w:id="120"/>
    <w:bookmarkStart w:name="z125" w:id="121"/>
    <w:p>
      <w:pPr>
        <w:spacing w:after="0"/>
        <w:ind w:left="0"/>
        <w:jc w:val="both"/>
      </w:pPr>
      <w:r>
        <w:rPr>
          <w:rFonts w:ascii="Times New Roman"/>
          <w:b w:val="false"/>
          <w:i w:val="false"/>
          <w:color w:val="000000"/>
          <w:sz w:val="28"/>
        </w:rPr>
        <w:t>
      мына:</w:t>
      </w:r>
    </w:p>
    <w:bookmarkEnd w:id="121"/>
    <w:bookmarkStart w:name="z126" w:id="122"/>
    <w:p>
      <w:pPr>
        <w:spacing w:after="0"/>
        <w:ind w:left="0"/>
        <w:jc w:val="both"/>
      </w:pPr>
      <w:r>
        <w:rPr>
          <w:rFonts w:ascii="Times New Roman"/>
          <w:b w:val="false"/>
          <w:i w:val="false"/>
          <w:color w:val="000000"/>
          <w:sz w:val="28"/>
        </w:rPr>
        <w:t>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123"/>
    <w:p>
      <w:pPr>
        <w:spacing w:after="0"/>
        <w:ind w:left="0"/>
        <w:jc w:val="both"/>
      </w:pPr>
      <w:r>
        <w:rPr>
          <w:rFonts w:ascii="Times New Roman"/>
          <w:b w:val="false"/>
          <w:i w:val="false"/>
          <w:color w:val="000000"/>
          <w:sz w:val="28"/>
        </w:rPr>
        <w:t>
      "</w:t>
      </w:r>
    </w:p>
    <w:bookmarkEnd w:id="123"/>
    <w:bookmarkStart w:name="z128" w:id="124"/>
    <w:p>
      <w:pPr>
        <w:spacing w:after="0"/>
        <w:ind w:left="0"/>
        <w:jc w:val="both"/>
      </w:pPr>
      <w:r>
        <w:rPr>
          <w:rFonts w:ascii="Times New Roman"/>
          <w:b w:val="false"/>
          <w:i w:val="false"/>
          <w:color w:val="000000"/>
          <w:sz w:val="28"/>
        </w:rPr>
        <w:t>
      деген жол алып тасталсын;</w:t>
      </w:r>
    </w:p>
    <w:bookmarkEnd w:id="124"/>
    <w:bookmarkStart w:name="z129" w:id="125"/>
    <w:p>
      <w:pPr>
        <w:spacing w:after="0"/>
        <w:ind w:left="0"/>
        <w:jc w:val="both"/>
      </w:pPr>
      <w:r>
        <w:rPr>
          <w:rFonts w:ascii="Times New Roman"/>
          <w:b w:val="false"/>
          <w:i w:val="false"/>
          <w:color w:val="000000"/>
          <w:sz w:val="28"/>
        </w:rPr>
        <w:t>
      мына:</w:t>
      </w:r>
    </w:p>
    <w:bookmarkEnd w:id="125"/>
    <w:bookmarkStart w:name="z130" w:id="126"/>
    <w:p>
      <w:pPr>
        <w:spacing w:after="0"/>
        <w:ind w:left="0"/>
        <w:jc w:val="both"/>
      </w:pPr>
      <w:r>
        <w:rPr>
          <w:rFonts w:ascii="Times New Roman"/>
          <w:b w:val="false"/>
          <w:i w:val="false"/>
          <w:color w:val="000000"/>
          <w:sz w:val="28"/>
        </w:rPr>
        <w:t>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1 021 346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412 654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609 893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2 231 532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27"/>
    <w:p>
      <w:pPr>
        <w:spacing w:after="0"/>
        <w:ind w:left="0"/>
        <w:jc w:val="both"/>
      </w:pPr>
      <w:r>
        <w:rPr>
          <w:rFonts w:ascii="Times New Roman"/>
          <w:b w:val="false"/>
          <w:i w:val="false"/>
          <w:color w:val="000000"/>
          <w:sz w:val="28"/>
        </w:rPr>
        <w:t>
      "</w:t>
      </w:r>
    </w:p>
    <w:bookmarkEnd w:id="127"/>
    <w:bookmarkStart w:name="z132" w:id="128"/>
    <w:p>
      <w:pPr>
        <w:spacing w:after="0"/>
        <w:ind w:left="0"/>
        <w:jc w:val="both"/>
      </w:pPr>
      <w:r>
        <w:rPr>
          <w:rFonts w:ascii="Times New Roman"/>
          <w:b w:val="false"/>
          <w:i w:val="false"/>
          <w:color w:val="000000"/>
          <w:sz w:val="28"/>
        </w:rPr>
        <w:t>
      деген жолдар мынадай редакцияда жазылсын:</w:t>
      </w:r>
    </w:p>
    <w:bookmarkEnd w:id="128"/>
    <w:bookmarkStart w:name="z133" w:id="129"/>
    <w:p>
      <w:pPr>
        <w:spacing w:after="0"/>
        <w:ind w:left="0"/>
        <w:jc w:val="both"/>
      </w:pPr>
      <w:r>
        <w:rPr>
          <w:rFonts w:ascii="Times New Roman"/>
          <w:b w:val="false"/>
          <w:i w:val="false"/>
          <w:color w:val="000000"/>
          <w:sz w:val="28"/>
        </w:rPr>
        <w:t>
      "</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412 654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759 893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2 231 532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30"/>
    <w:p>
      <w:pPr>
        <w:spacing w:after="0"/>
        <w:ind w:left="0"/>
        <w:jc w:val="both"/>
      </w:pPr>
      <w:r>
        <w:rPr>
          <w:rFonts w:ascii="Times New Roman"/>
          <w:b w:val="false"/>
          <w:i w:val="false"/>
          <w:color w:val="000000"/>
          <w:sz w:val="28"/>
        </w:rPr>
        <w:t>
      ";</w:t>
      </w:r>
    </w:p>
    <w:bookmarkEnd w:id="130"/>
    <w:bookmarkStart w:name="z135" w:id="131"/>
    <w:p>
      <w:pPr>
        <w:spacing w:after="0"/>
        <w:ind w:left="0"/>
        <w:jc w:val="both"/>
      </w:pPr>
      <w:r>
        <w:rPr>
          <w:rFonts w:ascii="Times New Roman"/>
          <w:b w:val="false"/>
          <w:i w:val="false"/>
          <w:color w:val="000000"/>
          <w:sz w:val="28"/>
        </w:rPr>
        <w:t>
      мына:</w:t>
      </w:r>
    </w:p>
    <w:bookmarkEnd w:id="131"/>
    <w:bookmarkStart w:name="z136" w:id="132"/>
    <w:p>
      <w:pPr>
        <w:spacing w:after="0"/>
        <w:ind w:left="0"/>
        <w:jc w:val="both"/>
      </w:pPr>
      <w:r>
        <w:rPr>
          <w:rFonts w:ascii="Times New Roman"/>
          <w:b w:val="false"/>
          <w:i w:val="false"/>
          <w:color w:val="000000"/>
          <w:sz w:val="28"/>
        </w:rPr>
        <w:t>
      "</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ауылдық елді мекендерде сумен жабдықтау және су бұру жүйелерін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28 665 500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7 778 728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921 737</w:t>
            </w:r>
          </w:p>
        </w:tc>
      </w:tr>
    </w:tbl>
    <w:bookmarkStart w:name="z137" w:id="133"/>
    <w:p>
      <w:pPr>
        <w:spacing w:after="0"/>
        <w:ind w:left="0"/>
        <w:jc w:val="both"/>
      </w:pPr>
      <w:r>
        <w:rPr>
          <w:rFonts w:ascii="Times New Roman"/>
          <w:b w:val="false"/>
          <w:i w:val="false"/>
          <w:color w:val="000000"/>
          <w:sz w:val="28"/>
        </w:rPr>
        <w:t>
      "</w:t>
      </w:r>
    </w:p>
    <w:bookmarkEnd w:id="133"/>
    <w:bookmarkStart w:name="z138" w:id="134"/>
    <w:p>
      <w:pPr>
        <w:spacing w:after="0"/>
        <w:ind w:left="0"/>
        <w:jc w:val="both"/>
      </w:pPr>
      <w:r>
        <w:rPr>
          <w:rFonts w:ascii="Times New Roman"/>
          <w:b w:val="false"/>
          <w:i w:val="false"/>
          <w:color w:val="000000"/>
          <w:sz w:val="28"/>
        </w:rPr>
        <w:t>
      деген жол мынадай редакцияда жазылсын:</w:t>
      </w:r>
    </w:p>
    <w:bookmarkEnd w:id="134"/>
    <w:bookmarkStart w:name="z139" w:id="135"/>
    <w:p>
      <w:pPr>
        <w:spacing w:after="0"/>
        <w:ind w:left="0"/>
        <w:jc w:val="both"/>
      </w:pPr>
      <w:r>
        <w:rPr>
          <w:rFonts w:ascii="Times New Roman"/>
          <w:b w:val="false"/>
          <w:i w:val="false"/>
          <w:color w:val="000000"/>
          <w:sz w:val="28"/>
        </w:rPr>
        <w:t>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ауылдық елді мекендерде сумен жабдықтау және су бұру жүйелерін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29 667 246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7 778 728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921 737</w:t>
            </w:r>
          </w:p>
        </w:tc>
      </w:tr>
    </w:tbl>
    <w:bookmarkStart w:name="z140" w:id="136"/>
    <w:p>
      <w:pPr>
        <w:spacing w:after="0"/>
        <w:ind w:left="0"/>
        <w:jc w:val="both"/>
      </w:pPr>
      <w:r>
        <w:rPr>
          <w:rFonts w:ascii="Times New Roman"/>
          <w:b w:val="false"/>
          <w:i w:val="false"/>
          <w:color w:val="000000"/>
          <w:sz w:val="28"/>
        </w:rPr>
        <w:t>
      ";</w:t>
      </w:r>
    </w:p>
    <w:bookmarkEnd w:id="136"/>
    <w:bookmarkStart w:name="z141" w:id="137"/>
    <w:p>
      <w:pPr>
        <w:spacing w:after="0"/>
        <w:ind w:left="0"/>
        <w:jc w:val="both"/>
      </w:pPr>
      <w:r>
        <w:rPr>
          <w:rFonts w:ascii="Times New Roman"/>
          <w:b w:val="false"/>
          <w:i w:val="false"/>
          <w:color w:val="000000"/>
          <w:sz w:val="28"/>
        </w:rPr>
        <w:t>
      мына:</w:t>
      </w:r>
    </w:p>
    <w:bookmarkEnd w:id="137"/>
    <w:bookmarkStart w:name="z142" w:id="138"/>
    <w:p>
      <w:pPr>
        <w:spacing w:after="0"/>
        <w:ind w:left="0"/>
        <w:jc w:val="both"/>
      </w:pPr>
      <w:r>
        <w:rPr>
          <w:rFonts w:ascii="Times New Roman"/>
          <w:b w:val="false"/>
          <w:i w:val="false"/>
          <w:color w:val="000000"/>
          <w:sz w:val="28"/>
        </w:rPr>
        <w:t>
      "</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1 405 484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1 916 881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2 161 864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5 205 233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4 049 396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39"/>
    <w:p>
      <w:pPr>
        <w:spacing w:after="0"/>
        <w:ind w:left="0"/>
        <w:jc w:val="both"/>
      </w:pPr>
      <w:r>
        <w:rPr>
          <w:rFonts w:ascii="Times New Roman"/>
          <w:b w:val="false"/>
          <w:i w:val="false"/>
          <w:color w:val="000000"/>
          <w:sz w:val="28"/>
        </w:rPr>
        <w:t>
      "</w:t>
      </w:r>
    </w:p>
    <w:bookmarkEnd w:id="139"/>
    <w:bookmarkStart w:name="z144" w:id="140"/>
    <w:p>
      <w:pPr>
        <w:spacing w:after="0"/>
        <w:ind w:left="0"/>
        <w:jc w:val="both"/>
      </w:pPr>
      <w:r>
        <w:rPr>
          <w:rFonts w:ascii="Times New Roman"/>
          <w:b w:val="false"/>
          <w:i w:val="false"/>
          <w:color w:val="000000"/>
          <w:sz w:val="28"/>
        </w:rPr>
        <w:t>
      деген жолдар мынадай редакцияда жазылсын:</w:t>
      </w:r>
    </w:p>
    <w:bookmarkEnd w:id="140"/>
    <w:bookmarkStart w:name="z145" w:id="141"/>
    <w:p>
      <w:pPr>
        <w:spacing w:after="0"/>
        <w:ind w:left="0"/>
        <w:jc w:val="both"/>
      </w:pPr>
      <w:r>
        <w:rPr>
          <w:rFonts w:ascii="Times New Roman"/>
          <w:b w:val="false"/>
          <w:i w:val="false"/>
          <w:color w:val="000000"/>
          <w:sz w:val="28"/>
        </w:rPr>
        <w:t>
      "</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1 605 484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5 791 468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4 049 396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42"/>
    <w:p>
      <w:pPr>
        <w:spacing w:after="0"/>
        <w:ind w:left="0"/>
        <w:jc w:val="both"/>
      </w:pPr>
      <w:r>
        <w:rPr>
          <w:rFonts w:ascii="Times New Roman"/>
          <w:b w:val="false"/>
          <w:i w:val="false"/>
          <w:color w:val="000000"/>
          <w:sz w:val="28"/>
        </w:rPr>
        <w:t>
      ";</w:t>
      </w:r>
    </w:p>
    <w:bookmarkEnd w:id="142"/>
    <w:bookmarkStart w:name="z147" w:id="143"/>
    <w:p>
      <w:pPr>
        <w:spacing w:after="0"/>
        <w:ind w:left="0"/>
        <w:jc w:val="both"/>
      </w:pPr>
      <w:r>
        <w:rPr>
          <w:rFonts w:ascii="Times New Roman"/>
          <w:b w:val="false"/>
          <w:i w:val="false"/>
          <w:color w:val="000000"/>
          <w:sz w:val="28"/>
        </w:rPr>
        <w:t>
      мына:</w:t>
      </w:r>
    </w:p>
    <w:bookmarkEnd w:id="143"/>
    <w:bookmarkStart w:name="z148" w:id="144"/>
    <w:p>
      <w:pPr>
        <w:spacing w:after="0"/>
        <w:ind w:left="0"/>
        <w:jc w:val="both"/>
      </w:pPr>
      <w:r>
        <w:rPr>
          <w:rFonts w:ascii="Times New Roman"/>
          <w:b w:val="false"/>
          <w:i w:val="false"/>
          <w:color w:val="000000"/>
          <w:sz w:val="28"/>
        </w:rPr>
        <w:t>
      "</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нөсерлі кәріз жүйесін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45"/>
    <w:p>
      <w:pPr>
        <w:spacing w:after="0"/>
        <w:ind w:left="0"/>
        <w:jc w:val="both"/>
      </w:pPr>
      <w:r>
        <w:rPr>
          <w:rFonts w:ascii="Times New Roman"/>
          <w:b w:val="false"/>
          <w:i w:val="false"/>
          <w:color w:val="000000"/>
          <w:sz w:val="28"/>
        </w:rPr>
        <w:t>
      "</w:t>
      </w:r>
    </w:p>
    <w:bookmarkEnd w:id="145"/>
    <w:bookmarkStart w:name="z150" w:id="146"/>
    <w:p>
      <w:pPr>
        <w:spacing w:after="0"/>
        <w:ind w:left="0"/>
        <w:jc w:val="both"/>
      </w:pPr>
      <w:r>
        <w:rPr>
          <w:rFonts w:ascii="Times New Roman"/>
          <w:b w:val="false"/>
          <w:i w:val="false"/>
          <w:color w:val="000000"/>
          <w:sz w:val="28"/>
        </w:rPr>
        <w:t>
      деген жол мынадай редакцияда жазылсын:</w:t>
      </w:r>
    </w:p>
    <w:bookmarkEnd w:id="146"/>
    <w:bookmarkStart w:name="z151" w:id="147"/>
    <w:p>
      <w:pPr>
        <w:spacing w:after="0"/>
        <w:ind w:left="0"/>
        <w:jc w:val="both"/>
      </w:pPr>
      <w:r>
        <w:rPr>
          <w:rFonts w:ascii="Times New Roman"/>
          <w:b w:val="false"/>
          <w:i w:val="false"/>
          <w:color w:val="000000"/>
          <w:sz w:val="28"/>
        </w:rPr>
        <w:t>
      "</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нөсерлі кәріз жүйесін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48"/>
    <w:p>
      <w:pPr>
        <w:spacing w:after="0"/>
        <w:ind w:left="0"/>
        <w:jc w:val="both"/>
      </w:pPr>
      <w:r>
        <w:rPr>
          <w:rFonts w:ascii="Times New Roman"/>
          <w:b w:val="false"/>
          <w:i w:val="false"/>
          <w:color w:val="000000"/>
          <w:sz w:val="28"/>
        </w:rPr>
        <w:t>
      ";</w:t>
      </w:r>
    </w:p>
    <w:bookmarkEnd w:id="148"/>
    <w:bookmarkStart w:name="z153" w:id="149"/>
    <w:p>
      <w:pPr>
        <w:spacing w:after="0"/>
        <w:ind w:left="0"/>
        <w:jc w:val="both"/>
      </w:pPr>
      <w:r>
        <w:rPr>
          <w:rFonts w:ascii="Times New Roman"/>
          <w:b w:val="false"/>
          <w:i w:val="false"/>
          <w:color w:val="000000"/>
          <w:sz w:val="28"/>
        </w:rPr>
        <w:t>
      мына:</w:t>
      </w:r>
    </w:p>
    <w:bookmarkEnd w:id="149"/>
    <w:bookmarkStart w:name="z154" w:id="150"/>
    <w:p>
      <w:pPr>
        <w:spacing w:after="0"/>
        <w:ind w:left="0"/>
        <w:jc w:val="both"/>
      </w:pPr>
      <w:r>
        <w:rPr>
          <w:rFonts w:ascii="Times New Roman"/>
          <w:b w:val="false"/>
          <w:i w:val="false"/>
          <w:color w:val="000000"/>
          <w:sz w:val="28"/>
        </w:rPr>
        <w:t>
      "</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51"/>
    <w:p>
      <w:pPr>
        <w:spacing w:after="0"/>
        <w:ind w:left="0"/>
        <w:jc w:val="both"/>
      </w:pPr>
      <w:r>
        <w:rPr>
          <w:rFonts w:ascii="Times New Roman"/>
          <w:b w:val="false"/>
          <w:i w:val="false"/>
          <w:color w:val="000000"/>
          <w:sz w:val="28"/>
        </w:rPr>
        <w:t>
      "</w:t>
      </w:r>
    </w:p>
    <w:bookmarkEnd w:id="151"/>
    <w:bookmarkStart w:name="z156" w:id="152"/>
    <w:p>
      <w:pPr>
        <w:spacing w:after="0"/>
        <w:ind w:left="0"/>
        <w:jc w:val="both"/>
      </w:pPr>
      <w:r>
        <w:rPr>
          <w:rFonts w:ascii="Times New Roman"/>
          <w:b w:val="false"/>
          <w:i w:val="false"/>
          <w:color w:val="000000"/>
          <w:sz w:val="28"/>
        </w:rPr>
        <w:t>
      деген жол мынадай редакцияда жазылсын:</w:t>
      </w:r>
    </w:p>
    <w:bookmarkEnd w:id="152"/>
    <w:bookmarkStart w:name="z157" w:id="153"/>
    <w:p>
      <w:pPr>
        <w:spacing w:after="0"/>
        <w:ind w:left="0"/>
        <w:jc w:val="both"/>
      </w:pPr>
      <w:r>
        <w:rPr>
          <w:rFonts w:ascii="Times New Roman"/>
          <w:b w:val="false"/>
          <w:i w:val="false"/>
          <w:color w:val="000000"/>
          <w:sz w:val="28"/>
        </w:rPr>
        <w:t>
      "</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54"/>
    <w:p>
      <w:pPr>
        <w:spacing w:after="0"/>
        <w:ind w:left="0"/>
        <w:jc w:val="both"/>
      </w:pPr>
      <w:r>
        <w:rPr>
          <w:rFonts w:ascii="Times New Roman"/>
          <w:b w:val="false"/>
          <w:i w:val="false"/>
          <w:color w:val="000000"/>
          <w:sz w:val="28"/>
        </w:rPr>
        <w:t>
      ";</w:t>
      </w:r>
    </w:p>
    <w:bookmarkEnd w:id="154"/>
    <w:bookmarkStart w:name="z159" w:id="155"/>
    <w:p>
      <w:pPr>
        <w:spacing w:after="0"/>
        <w:ind w:left="0"/>
        <w:jc w:val="both"/>
      </w:pPr>
      <w:r>
        <w:rPr>
          <w:rFonts w:ascii="Times New Roman"/>
          <w:b w:val="false"/>
          <w:i w:val="false"/>
          <w:color w:val="000000"/>
          <w:sz w:val="28"/>
        </w:rPr>
        <w:t>
      мына:</w:t>
      </w:r>
    </w:p>
    <w:bookmarkEnd w:id="155"/>
    <w:bookmarkStart w:name="z160" w:id="156"/>
    <w:p>
      <w:pPr>
        <w:spacing w:after="0"/>
        <w:ind w:left="0"/>
        <w:jc w:val="both"/>
      </w:pPr>
      <w:r>
        <w:rPr>
          <w:rFonts w:ascii="Times New Roman"/>
          <w:b w:val="false"/>
          <w:i w:val="false"/>
          <w:color w:val="000000"/>
          <w:sz w:val="28"/>
        </w:rPr>
        <w:t>
      "</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жабдықтау жүйелерін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57"/>
    <w:p>
      <w:pPr>
        <w:spacing w:after="0"/>
        <w:ind w:left="0"/>
        <w:jc w:val="both"/>
      </w:pPr>
      <w:r>
        <w:rPr>
          <w:rFonts w:ascii="Times New Roman"/>
          <w:b w:val="false"/>
          <w:i w:val="false"/>
          <w:color w:val="000000"/>
          <w:sz w:val="28"/>
        </w:rPr>
        <w:t>
      "</w:t>
      </w:r>
    </w:p>
    <w:bookmarkEnd w:id="157"/>
    <w:bookmarkStart w:name="z162" w:id="158"/>
    <w:p>
      <w:pPr>
        <w:spacing w:after="0"/>
        <w:ind w:left="0"/>
        <w:jc w:val="both"/>
      </w:pPr>
      <w:r>
        <w:rPr>
          <w:rFonts w:ascii="Times New Roman"/>
          <w:b w:val="false"/>
          <w:i w:val="false"/>
          <w:color w:val="000000"/>
          <w:sz w:val="28"/>
        </w:rPr>
        <w:t>
      деген жолдар мынадай редакцияда жазылсын:</w:t>
      </w:r>
    </w:p>
    <w:bookmarkEnd w:id="158"/>
    <w:bookmarkStart w:name="z163" w:id="159"/>
    <w:p>
      <w:pPr>
        <w:spacing w:after="0"/>
        <w:ind w:left="0"/>
        <w:jc w:val="both"/>
      </w:pPr>
      <w:r>
        <w:rPr>
          <w:rFonts w:ascii="Times New Roman"/>
          <w:b w:val="false"/>
          <w:i w:val="false"/>
          <w:color w:val="000000"/>
          <w:sz w:val="28"/>
        </w:rPr>
        <w:t>
      "</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5 366 990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5 366 990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жабдықтау жүйелерін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5 366 990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60"/>
    <w:p>
      <w:pPr>
        <w:spacing w:after="0"/>
        <w:ind w:left="0"/>
        <w:jc w:val="both"/>
      </w:pPr>
      <w:r>
        <w:rPr>
          <w:rFonts w:ascii="Times New Roman"/>
          <w:b w:val="false"/>
          <w:i w:val="false"/>
          <w:color w:val="000000"/>
          <w:sz w:val="28"/>
        </w:rPr>
        <w:t>
      ";</w:t>
      </w:r>
    </w:p>
    <w:bookmarkEnd w:id="160"/>
    <w:bookmarkStart w:name="z165" w:id="161"/>
    <w:p>
      <w:pPr>
        <w:spacing w:after="0"/>
        <w:ind w:left="0"/>
        <w:jc w:val="both"/>
      </w:pPr>
      <w:r>
        <w:rPr>
          <w:rFonts w:ascii="Times New Roman"/>
          <w:b w:val="false"/>
          <w:i w:val="false"/>
          <w:color w:val="000000"/>
          <w:sz w:val="28"/>
        </w:rPr>
        <w:t>
      мына:</w:t>
      </w:r>
    </w:p>
    <w:bookmarkEnd w:id="161"/>
    <w:bookmarkStart w:name="z166" w:id="162"/>
    <w:p>
      <w:pPr>
        <w:spacing w:after="0"/>
        <w:ind w:left="0"/>
        <w:jc w:val="both"/>
      </w:pPr>
      <w:r>
        <w:rPr>
          <w:rFonts w:ascii="Times New Roman"/>
          <w:b w:val="false"/>
          <w:i w:val="false"/>
          <w:color w:val="000000"/>
          <w:sz w:val="28"/>
        </w:rPr>
        <w:t>
      "</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63"/>
    <w:p>
      <w:pPr>
        <w:spacing w:after="0"/>
        <w:ind w:left="0"/>
        <w:jc w:val="both"/>
      </w:pPr>
      <w:r>
        <w:rPr>
          <w:rFonts w:ascii="Times New Roman"/>
          <w:b w:val="false"/>
          <w:i w:val="false"/>
          <w:color w:val="000000"/>
          <w:sz w:val="28"/>
        </w:rPr>
        <w:t>
      "</w:t>
      </w:r>
    </w:p>
    <w:bookmarkEnd w:id="163"/>
    <w:bookmarkStart w:name="z168" w:id="164"/>
    <w:p>
      <w:pPr>
        <w:spacing w:after="0"/>
        <w:ind w:left="0"/>
        <w:jc w:val="both"/>
      </w:pPr>
      <w:r>
        <w:rPr>
          <w:rFonts w:ascii="Times New Roman"/>
          <w:b w:val="false"/>
          <w:i w:val="false"/>
          <w:color w:val="000000"/>
          <w:sz w:val="28"/>
        </w:rPr>
        <w:t>
      деген жол мынадай редакцияда жазылсын:</w:t>
      </w:r>
    </w:p>
    <w:bookmarkEnd w:id="164"/>
    <w:bookmarkStart w:name="z169" w:id="165"/>
    <w:p>
      <w:pPr>
        <w:spacing w:after="0"/>
        <w:ind w:left="0"/>
        <w:jc w:val="both"/>
      </w:pPr>
      <w:r>
        <w:rPr>
          <w:rFonts w:ascii="Times New Roman"/>
          <w:b w:val="false"/>
          <w:i w:val="false"/>
          <w:color w:val="000000"/>
          <w:sz w:val="28"/>
        </w:rPr>
        <w:t>
      "</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66"/>
    <w:p>
      <w:pPr>
        <w:spacing w:after="0"/>
        <w:ind w:left="0"/>
        <w:jc w:val="both"/>
      </w:pPr>
      <w:r>
        <w:rPr>
          <w:rFonts w:ascii="Times New Roman"/>
          <w:b w:val="false"/>
          <w:i w:val="false"/>
          <w:color w:val="000000"/>
          <w:sz w:val="28"/>
        </w:rPr>
        <w:t>
      ";</w:t>
      </w:r>
    </w:p>
    <w:bookmarkEnd w:id="166"/>
    <w:bookmarkStart w:name="z171" w:id="167"/>
    <w:p>
      <w:pPr>
        <w:spacing w:after="0"/>
        <w:ind w:left="0"/>
        <w:jc w:val="both"/>
      </w:pPr>
      <w:r>
        <w:rPr>
          <w:rFonts w:ascii="Times New Roman"/>
          <w:b w:val="false"/>
          <w:i w:val="false"/>
          <w:color w:val="000000"/>
          <w:sz w:val="28"/>
        </w:rPr>
        <w:t>
      мына:</w:t>
      </w:r>
    </w:p>
    <w:bookmarkEnd w:id="167"/>
    <w:bookmarkStart w:name="z172" w:id="168"/>
    <w:p>
      <w:pPr>
        <w:spacing w:after="0"/>
        <w:ind w:left="0"/>
        <w:jc w:val="both"/>
      </w:pPr>
      <w:r>
        <w:rPr>
          <w:rFonts w:ascii="Times New Roman"/>
          <w:b w:val="false"/>
          <w:i w:val="false"/>
          <w:color w:val="000000"/>
          <w:sz w:val="28"/>
        </w:rPr>
        <w:t>
      "</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2 206 849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23 436 436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8 854 294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2 206 849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23 436 436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8 854 294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18 205 790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8 854 294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18 205 790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8 854 294</w:t>
            </w:r>
          </w:p>
        </w:tc>
      </w:tr>
    </w:tbl>
    <w:bookmarkStart w:name="z173" w:id="169"/>
    <w:p>
      <w:pPr>
        <w:spacing w:after="0"/>
        <w:ind w:left="0"/>
        <w:jc w:val="both"/>
      </w:pPr>
      <w:r>
        <w:rPr>
          <w:rFonts w:ascii="Times New Roman"/>
          <w:b w:val="false"/>
          <w:i w:val="false"/>
          <w:color w:val="000000"/>
          <w:sz w:val="28"/>
        </w:rPr>
        <w:t>
      "</w:t>
      </w:r>
    </w:p>
    <w:bookmarkEnd w:id="169"/>
    <w:bookmarkStart w:name="z174" w:id="170"/>
    <w:p>
      <w:pPr>
        <w:spacing w:after="0"/>
        <w:ind w:left="0"/>
        <w:jc w:val="both"/>
      </w:pPr>
      <w:r>
        <w:rPr>
          <w:rFonts w:ascii="Times New Roman"/>
          <w:b w:val="false"/>
          <w:i w:val="false"/>
          <w:color w:val="000000"/>
          <w:sz w:val="28"/>
        </w:rPr>
        <w:t>
      деген жолдар мынадай редакцияда жазылсын:</w:t>
      </w:r>
    </w:p>
    <w:bookmarkEnd w:id="170"/>
    <w:bookmarkStart w:name="z175" w:id="171"/>
    <w:p>
      <w:pPr>
        <w:spacing w:after="0"/>
        <w:ind w:left="0"/>
        <w:jc w:val="both"/>
      </w:pPr>
      <w:r>
        <w:rPr>
          <w:rFonts w:ascii="Times New Roman"/>
          <w:b w:val="false"/>
          <w:i w:val="false"/>
          <w:color w:val="000000"/>
          <w:sz w:val="28"/>
        </w:rPr>
        <w:t>
      "</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23 436 436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8 854 294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23 436 436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8 854 294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1 073 609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18 205 790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8 854 294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1 073 609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18 205 790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8 854 294</w:t>
            </w:r>
          </w:p>
        </w:tc>
      </w:tr>
    </w:tbl>
    <w:bookmarkStart w:name="z176" w:id="172"/>
    <w:p>
      <w:pPr>
        <w:spacing w:after="0"/>
        <w:ind w:left="0"/>
        <w:jc w:val="both"/>
      </w:pPr>
      <w:r>
        <w:rPr>
          <w:rFonts w:ascii="Times New Roman"/>
          <w:b w:val="false"/>
          <w:i w:val="false"/>
          <w:color w:val="000000"/>
          <w:sz w:val="28"/>
        </w:rPr>
        <w:t>
      ";</w:t>
      </w:r>
    </w:p>
    <w:bookmarkEnd w:id="172"/>
    <w:bookmarkStart w:name="z177" w:id="173"/>
    <w:p>
      <w:pPr>
        <w:spacing w:after="0"/>
        <w:ind w:left="0"/>
        <w:jc w:val="both"/>
      </w:pPr>
      <w:r>
        <w:rPr>
          <w:rFonts w:ascii="Times New Roman"/>
          <w:b w:val="false"/>
          <w:i w:val="false"/>
          <w:color w:val="000000"/>
          <w:sz w:val="28"/>
        </w:rPr>
        <w:t>
      мына:</w:t>
      </w:r>
    </w:p>
    <w:bookmarkEnd w:id="173"/>
    <w:bookmarkStart w:name="z178" w:id="174"/>
    <w:p>
      <w:pPr>
        <w:spacing w:after="0"/>
        <w:ind w:left="0"/>
        <w:jc w:val="both"/>
      </w:pPr>
      <w:r>
        <w:rPr>
          <w:rFonts w:ascii="Times New Roman"/>
          <w:b w:val="false"/>
          <w:i w:val="false"/>
          <w:color w:val="000000"/>
          <w:sz w:val="28"/>
        </w:rPr>
        <w:t>
      "</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14 177 746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8 854 294</w:t>
            </w:r>
          </w:p>
        </w:tc>
      </w:tr>
    </w:tbl>
    <w:bookmarkStart w:name="z179" w:id="175"/>
    <w:p>
      <w:pPr>
        <w:spacing w:after="0"/>
        <w:ind w:left="0"/>
        <w:jc w:val="both"/>
      </w:pPr>
      <w:r>
        <w:rPr>
          <w:rFonts w:ascii="Times New Roman"/>
          <w:b w:val="false"/>
          <w:i w:val="false"/>
          <w:color w:val="000000"/>
          <w:sz w:val="28"/>
        </w:rPr>
        <w:t>
      "</w:t>
      </w:r>
    </w:p>
    <w:bookmarkEnd w:id="175"/>
    <w:bookmarkStart w:name="z180" w:id="176"/>
    <w:p>
      <w:pPr>
        <w:spacing w:after="0"/>
        <w:ind w:left="0"/>
        <w:jc w:val="both"/>
      </w:pPr>
      <w:r>
        <w:rPr>
          <w:rFonts w:ascii="Times New Roman"/>
          <w:b w:val="false"/>
          <w:i w:val="false"/>
          <w:color w:val="000000"/>
          <w:sz w:val="28"/>
        </w:rPr>
        <w:t xml:space="preserve">
      деген жолдан кейін мынадай мазмұндағы жолмен толықтырылсын: </w:t>
      </w:r>
    </w:p>
    <w:bookmarkEnd w:id="176"/>
    <w:bookmarkStart w:name="z181" w:id="177"/>
    <w:p>
      <w:pPr>
        <w:spacing w:after="0"/>
        <w:ind w:left="0"/>
        <w:jc w:val="both"/>
      </w:pPr>
      <w:r>
        <w:rPr>
          <w:rFonts w:ascii="Times New Roman"/>
          <w:b w:val="false"/>
          <w:i w:val="false"/>
          <w:color w:val="000000"/>
          <w:sz w:val="28"/>
        </w:rPr>
        <w:t>
      "</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78"/>
    <w:p>
      <w:pPr>
        <w:spacing w:after="0"/>
        <w:ind w:left="0"/>
        <w:jc w:val="both"/>
      </w:pPr>
      <w:r>
        <w:rPr>
          <w:rFonts w:ascii="Times New Roman"/>
          <w:b w:val="false"/>
          <w:i w:val="false"/>
          <w:color w:val="000000"/>
          <w:sz w:val="28"/>
        </w:rPr>
        <w:t>
      ";</w:t>
      </w:r>
    </w:p>
    <w:bookmarkEnd w:id="178"/>
    <w:bookmarkStart w:name="z183" w:id="179"/>
    <w:p>
      <w:pPr>
        <w:spacing w:after="0"/>
        <w:ind w:left="0"/>
        <w:jc w:val="both"/>
      </w:pPr>
      <w:r>
        <w:rPr>
          <w:rFonts w:ascii="Times New Roman"/>
          <w:b w:val="false"/>
          <w:i w:val="false"/>
          <w:color w:val="000000"/>
          <w:sz w:val="28"/>
        </w:rPr>
        <w:t>
      мына:</w:t>
      </w:r>
    </w:p>
    <w:bookmarkEnd w:id="179"/>
    <w:bookmarkStart w:name="z184" w:id="180"/>
    <w:p>
      <w:pPr>
        <w:spacing w:after="0"/>
        <w:ind w:left="0"/>
        <w:jc w:val="both"/>
      </w:pPr>
      <w:r>
        <w:rPr>
          <w:rFonts w:ascii="Times New Roman"/>
          <w:b w:val="false"/>
          <w:i w:val="false"/>
          <w:color w:val="000000"/>
          <w:sz w:val="28"/>
        </w:rPr>
        <w:t>
      "</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28 681 561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48 579 046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28 681 561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48 579 046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көліктік және әлеуметтік инфрақұрылымды дамыту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28 681 561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48 579 046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5 637 335</w:t>
            </w:r>
          </w:p>
        </w:tc>
      </w:tr>
    </w:tbl>
    <w:bookmarkStart w:name="z185" w:id="181"/>
    <w:p>
      <w:pPr>
        <w:spacing w:after="0"/>
        <w:ind w:left="0"/>
        <w:jc w:val="both"/>
      </w:pPr>
      <w:r>
        <w:rPr>
          <w:rFonts w:ascii="Times New Roman"/>
          <w:b w:val="false"/>
          <w:i w:val="false"/>
          <w:color w:val="000000"/>
          <w:sz w:val="28"/>
        </w:rPr>
        <w:t>
      "</w:t>
      </w:r>
    </w:p>
    <w:bookmarkEnd w:id="181"/>
    <w:bookmarkStart w:name="z186" w:id="182"/>
    <w:p>
      <w:pPr>
        <w:spacing w:after="0"/>
        <w:ind w:left="0"/>
        <w:jc w:val="both"/>
      </w:pPr>
      <w:r>
        <w:rPr>
          <w:rFonts w:ascii="Times New Roman"/>
          <w:b w:val="false"/>
          <w:i w:val="false"/>
          <w:color w:val="000000"/>
          <w:sz w:val="28"/>
        </w:rPr>
        <w:t>
      деген жолдар мынадай редакцияда жазылсын:</w:t>
      </w:r>
    </w:p>
    <w:bookmarkEnd w:id="182"/>
    <w:bookmarkStart w:name="z187" w:id="183"/>
    <w:p>
      <w:pPr>
        <w:spacing w:after="0"/>
        <w:ind w:left="0"/>
        <w:jc w:val="both"/>
      </w:pPr>
      <w:r>
        <w:rPr>
          <w:rFonts w:ascii="Times New Roman"/>
          <w:b w:val="false"/>
          <w:i w:val="false"/>
          <w:color w:val="000000"/>
          <w:sz w:val="28"/>
        </w:rPr>
        <w:t>
      "</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33 081 561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48 579 046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33 081 561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48 579 046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көліктік және әлеуметтік инфрақұрылымды дамыту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29 281 561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48 579 046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5 637 335</w:t>
            </w:r>
          </w:p>
        </w:tc>
      </w:tr>
    </w:tbl>
    <w:bookmarkStart w:name="z188" w:id="184"/>
    <w:p>
      <w:pPr>
        <w:spacing w:after="0"/>
        <w:ind w:left="0"/>
        <w:jc w:val="both"/>
      </w:pPr>
      <w:r>
        <w:rPr>
          <w:rFonts w:ascii="Times New Roman"/>
          <w:b w:val="false"/>
          <w:i w:val="false"/>
          <w:color w:val="000000"/>
          <w:sz w:val="28"/>
        </w:rPr>
        <w:t>
      ";</w:t>
      </w:r>
    </w:p>
    <w:bookmarkEnd w:id="184"/>
    <w:bookmarkStart w:name="z189" w:id="185"/>
    <w:p>
      <w:pPr>
        <w:spacing w:after="0"/>
        <w:ind w:left="0"/>
        <w:jc w:val="both"/>
      </w:pPr>
      <w:r>
        <w:rPr>
          <w:rFonts w:ascii="Times New Roman"/>
          <w:b w:val="false"/>
          <w:i w:val="false"/>
          <w:color w:val="000000"/>
          <w:sz w:val="28"/>
        </w:rPr>
        <w:t>
      мына:</w:t>
      </w:r>
    </w:p>
    <w:bookmarkEnd w:id="185"/>
    <w:bookmarkStart w:name="z190" w:id="186"/>
    <w:p>
      <w:pPr>
        <w:spacing w:after="0"/>
        <w:ind w:left="0"/>
        <w:jc w:val="both"/>
      </w:pPr>
      <w:r>
        <w:rPr>
          <w:rFonts w:ascii="Times New Roman"/>
          <w:b w:val="false"/>
          <w:i w:val="false"/>
          <w:color w:val="000000"/>
          <w:sz w:val="28"/>
        </w:rPr>
        <w:t>
      "</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1 311 813</w:t>
            </w:r>
          </w:p>
        </w:tc>
      </w:tr>
    </w:tbl>
    <w:bookmarkStart w:name="z191" w:id="187"/>
    <w:p>
      <w:pPr>
        <w:spacing w:after="0"/>
        <w:ind w:left="0"/>
        <w:jc w:val="both"/>
      </w:pPr>
      <w:r>
        <w:rPr>
          <w:rFonts w:ascii="Times New Roman"/>
          <w:b w:val="false"/>
          <w:i w:val="false"/>
          <w:color w:val="000000"/>
          <w:sz w:val="28"/>
        </w:rPr>
        <w:t>
      "</w:t>
      </w:r>
    </w:p>
    <w:bookmarkEnd w:id="187"/>
    <w:bookmarkStart w:name="z192" w:id="188"/>
    <w:p>
      <w:pPr>
        <w:spacing w:after="0"/>
        <w:ind w:left="0"/>
        <w:jc w:val="both"/>
      </w:pPr>
      <w:r>
        <w:rPr>
          <w:rFonts w:ascii="Times New Roman"/>
          <w:b w:val="false"/>
          <w:i w:val="false"/>
          <w:color w:val="000000"/>
          <w:sz w:val="28"/>
        </w:rPr>
        <w:t>
      деген жол мынадай редакцияда жазылсын:</w:t>
      </w:r>
    </w:p>
    <w:bookmarkEnd w:id="188"/>
    <w:bookmarkStart w:name="z193" w:id="189"/>
    <w:p>
      <w:pPr>
        <w:spacing w:after="0"/>
        <w:ind w:left="0"/>
        <w:jc w:val="both"/>
      </w:pPr>
      <w:r>
        <w:rPr>
          <w:rFonts w:ascii="Times New Roman"/>
          <w:b w:val="false"/>
          <w:i w:val="false"/>
          <w:color w:val="000000"/>
          <w:sz w:val="28"/>
        </w:rPr>
        <w:t>
      "</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1 311 813</w:t>
            </w:r>
          </w:p>
        </w:tc>
      </w:tr>
    </w:tbl>
    <w:bookmarkStart w:name="z194" w:id="190"/>
    <w:p>
      <w:pPr>
        <w:spacing w:after="0"/>
        <w:ind w:left="0"/>
        <w:jc w:val="both"/>
      </w:pPr>
      <w:r>
        <w:rPr>
          <w:rFonts w:ascii="Times New Roman"/>
          <w:b w:val="false"/>
          <w:i w:val="false"/>
          <w:color w:val="000000"/>
          <w:sz w:val="28"/>
        </w:rPr>
        <w:t>
      ";</w:t>
      </w:r>
    </w:p>
    <w:bookmarkEnd w:id="190"/>
    <w:bookmarkStart w:name="z195" w:id="191"/>
    <w:p>
      <w:pPr>
        <w:spacing w:after="0"/>
        <w:ind w:left="0"/>
        <w:jc w:val="both"/>
      </w:pPr>
      <w:r>
        <w:rPr>
          <w:rFonts w:ascii="Times New Roman"/>
          <w:b w:val="false"/>
          <w:i w:val="false"/>
          <w:color w:val="000000"/>
          <w:sz w:val="28"/>
        </w:rPr>
        <w:t>
      мына:</w:t>
      </w:r>
    </w:p>
    <w:bookmarkEnd w:id="191"/>
    <w:bookmarkStart w:name="z196" w:id="192"/>
    <w:p>
      <w:pPr>
        <w:spacing w:after="0"/>
        <w:ind w:left="0"/>
        <w:jc w:val="both"/>
      </w:pPr>
      <w:r>
        <w:rPr>
          <w:rFonts w:ascii="Times New Roman"/>
          <w:b w:val="false"/>
          <w:i w:val="false"/>
          <w:color w:val="000000"/>
          <w:sz w:val="28"/>
        </w:rPr>
        <w:t>
      "</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93"/>
    <w:p>
      <w:pPr>
        <w:spacing w:after="0"/>
        <w:ind w:left="0"/>
        <w:jc w:val="both"/>
      </w:pPr>
      <w:r>
        <w:rPr>
          <w:rFonts w:ascii="Times New Roman"/>
          <w:b w:val="false"/>
          <w:i w:val="false"/>
          <w:color w:val="000000"/>
          <w:sz w:val="28"/>
        </w:rPr>
        <w:t>
      "</w:t>
      </w:r>
    </w:p>
    <w:bookmarkEnd w:id="193"/>
    <w:bookmarkStart w:name="z198" w:id="194"/>
    <w:p>
      <w:pPr>
        <w:spacing w:after="0"/>
        <w:ind w:left="0"/>
        <w:jc w:val="both"/>
      </w:pPr>
      <w:r>
        <w:rPr>
          <w:rFonts w:ascii="Times New Roman"/>
          <w:b w:val="false"/>
          <w:i w:val="false"/>
          <w:color w:val="000000"/>
          <w:sz w:val="28"/>
        </w:rPr>
        <w:t xml:space="preserve">
      деген жолдан кейін мынадай мазмұндағы жолмен толықтырылсын: </w:t>
      </w:r>
    </w:p>
    <w:bookmarkEnd w:id="194"/>
    <w:bookmarkStart w:name="z199" w:id="195"/>
    <w:p>
      <w:pPr>
        <w:spacing w:after="0"/>
        <w:ind w:left="0"/>
        <w:jc w:val="both"/>
      </w:pPr>
      <w:r>
        <w:rPr>
          <w:rFonts w:ascii="Times New Roman"/>
          <w:b w:val="false"/>
          <w:i w:val="false"/>
          <w:color w:val="000000"/>
          <w:sz w:val="28"/>
        </w:rPr>
        <w:t>
      "</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429 447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96"/>
    <w:p>
      <w:pPr>
        <w:spacing w:after="0"/>
        <w:ind w:left="0"/>
        <w:jc w:val="both"/>
      </w:pPr>
      <w:r>
        <w:rPr>
          <w:rFonts w:ascii="Times New Roman"/>
          <w:b w:val="false"/>
          <w:i w:val="false"/>
          <w:color w:val="000000"/>
          <w:sz w:val="28"/>
        </w:rPr>
        <w:t>
      ";</w:t>
      </w:r>
    </w:p>
    <w:bookmarkEnd w:id="196"/>
    <w:bookmarkStart w:name="z201" w:id="197"/>
    <w:p>
      <w:pPr>
        <w:spacing w:after="0"/>
        <w:ind w:left="0"/>
        <w:jc w:val="both"/>
      </w:pPr>
      <w:r>
        <w:rPr>
          <w:rFonts w:ascii="Times New Roman"/>
          <w:b w:val="false"/>
          <w:i w:val="false"/>
          <w:color w:val="000000"/>
          <w:sz w:val="28"/>
        </w:rPr>
        <w:t>
      мына:</w:t>
      </w:r>
    </w:p>
    <w:bookmarkEnd w:id="197"/>
    <w:bookmarkStart w:name="z202" w:id="198"/>
    <w:p>
      <w:pPr>
        <w:spacing w:after="0"/>
        <w:ind w:left="0"/>
        <w:jc w:val="both"/>
      </w:pPr>
      <w:r>
        <w:rPr>
          <w:rFonts w:ascii="Times New Roman"/>
          <w:b w:val="false"/>
          <w:i w:val="false"/>
          <w:color w:val="000000"/>
          <w:sz w:val="28"/>
        </w:rPr>
        <w:t>
      "</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24 255 279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19 169 668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99"/>
    <w:p>
      <w:pPr>
        <w:spacing w:after="0"/>
        <w:ind w:left="0"/>
        <w:jc w:val="both"/>
      </w:pPr>
      <w:r>
        <w:rPr>
          <w:rFonts w:ascii="Times New Roman"/>
          <w:b w:val="false"/>
          <w:i w:val="false"/>
          <w:color w:val="000000"/>
          <w:sz w:val="28"/>
        </w:rPr>
        <w:t>
      "</w:t>
      </w:r>
    </w:p>
    <w:bookmarkEnd w:id="199"/>
    <w:bookmarkStart w:name="z204" w:id="200"/>
    <w:p>
      <w:pPr>
        <w:spacing w:after="0"/>
        <w:ind w:left="0"/>
        <w:jc w:val="both"/>
      </w:pPr>
      <w:r>
        <w:rPr>
          <w:rFonts w:ascii="Times New Roman"/>
          <w:b w:val="false"/>
          <w:i w:val="false"/>
          <w:color w:val="000000"/>
          <w:sz w:val="28"/>
        </w:rPr>
        <w:t>
      деген жол мынадай редакцияда жазылсын:</w:t>
      </w:r>
    </w:p>
    <w:bookmarkEnd w:id="200"/>
    <w:bookmarkStart w:name="z205" w:id="201"/>
    <w:p>
      <w:pPr>
        <w:spacing w:after="0"/>
        <w:ind w:left="0"/>
        <w:jc w:val="both"/>
      </w:pPr>
      <w:r>
        <w:rPr>
          <w:rFonts w:ascii="Times New Roman"/>
          <w:b w:val="false"/>
          <w:i w:val="false"/>
          <w:color w:val="000000"/>
          <w:sz w:val="28"/>
        </w:rPr>
        <w:t>
      "</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24 425 832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19 169 668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202"/>
    <w:p>
      <w:pPr>
        <w:spacing w:after="0"/>
        <w:ind w:left="0"/>
        <w:jc w:val="both"/>
      </w:pPr>
      <w:r>
        <w:rPr>
          <w:rFonts w:ascii="Times New Roman"/>
          <w:b w:val="false"/>
          <w:i w:val="false"/>
          <w:color w:val="000000"/>
          <w:sz w:val="28"/>
        </w:rPr>
        <w:t>
      ";</w:t>
      </w:r>
    </w:p>
    <w:bookmarkEnd w:id="202"/>
    <w:bookmarkStart w:name="z207" w:id="203"/>
    <w:p>
      <w:pPr>
        <w:spacing w:after="0"/>
        <w:ind w:left="0"/>
        <w:jc w:val="both"/>
      </w:pPr>
      <w:r>
        <w:rPr>
          <w:rFonts w:ascii="Times New Roman"/>
          <w:b w:val="false"/>
          <w:i w:val="false"/>
          <w:color w:val="000000"/>
          <w:sz w:val="28"/>
        </w:rPr>
        <w:t>
      мына:</w:t>
      </w:r>
    </w:p>
    <w:bookmarkEnd w:id="203"/>
    <w:bookmarkStart w:name="z208" w:id="204"/>
    <w:p>
      <w:pPr>
        <w:spacing w:after="0"/>
        <w:ind w:left="0"/>
        <w:jc w:val="both"/>
      </w:pPr>
      <w:r>
        <w:rPr>
          <w:rFonts w:ascii="Times New Roman"/>
          <w:b w:val="false"/>
          <w:i w:val="false"/>
          <w:color w:val="000000"/>
          <w:sz w:val="28"/>
        </w:rPr>
        <w:t>
      "</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1 347 842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205"/>
    <w:p>
      <w:pPr>
        <w:spacing w:after="0"/>
        <w:ind w:left="0"/>
        <w:jc w:val="both"/>
      </w:pPr>
      <w:r>
        <w:rPr>
          <w:rFonts w:ascii="Times New Roman"/>
          <w:b w:val="false"/>
          <w:i w:val="false"/>
          <w:color w:val="000000"/>
          <w:sz w:val="28"/>
        </w:rPr>
        <w:t>
      "</w:t>
      </w:r>
    </w:p>
    <w:bookmarkEnd w:id="205"/>
    <w:bookmarkStart w:name="z210" w:id="206"/>
    <w:p>
      <w:pPr>
        <w:spacing w:after="0"/>
        <w:ind w:left="0"/>
        <w:jc w:val="both"/>
      </w:pPr>
      <w:r>
        <w:rPr>
          <w:rFonts w:ascii="Times New Roman"/>
          <w:b w:val="false"/>
          <w:i w:val="false"/>
          <w:color w:val="000000"/>
          <w:sz w:val="28"/>
        </w:rPr>
        <w:t>
      деген жолдар мынадай редакцияда жазылсын:</w:t>
      </w:r>
    </w:p>
    <w:bookmarkEnd w:id="206"/>
    <w:bookmarkStart w:name="z211" w:id="207"/>
    <w:p>
      <w:pPr>
        <w:spacing w:after="0"/>
        <w:ind w:left="0"/>
        <w:jc w:val="both"/>
      </w:pPr>
      <w:r>
        <w:rPr>
          <w:rFonts w:ascii="Times New Roman"/>
          <w:b w:val="false"/>
          <w:i w:val="false"/>
          <w:color w:val="000000"/>
          <w:sz w:val="28"/>
        </w:rPr>
        <w:t>
      "</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1 458 553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1 597 842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208"/>
    <w:p>
      <w:pPr>
        <w:spacing w:after="0"/>
        <w:ind w:left="0"/>
        <w:jc w:val="both"/>
      </w:pPr>
      <w:r>
        <w:rPr>
          <w:rFonts w:ascii="Times New Roman"/>
          <w:b w:val="false"/>
          <w:i w:val="false"/>
          <w:color w:val="000000"/>
          <w:sz w:val="28"/>
        </w:rPr>
        <w:t>
      ";</w:t>
      </w:r>
    </w:p>
    <w:bookmarkEnd w:id="208"/>
    <w:bookmarkStart w:name="z213" w:id="209"/>
    <w:p>
      <w:pPr>
        <w:spacing w:after="0"/>
        <w:ind w:left="0"/>
        <w:jc w:val="both"/>
      </w:pPr>
      <w:r>
        <w:rPr>
          <w:rFonts w:ascii="Times New Roman"/>
          <w:b w:val="false"/>
          <w:i w:val="false"/>
          <w:color w:val="000000"/>
          <w:sz w:val="28"/>
        </w:rPr>
        <w:t>
      мына:</w:t>
      </w:r>
    </w:p>
    <w:bookmarkEnd w:id="209"/>
    <w:bookmarkStart w:name="z214" w:id="210"/>
    <w:p>
      <w:pPr>
        <w:spacing w:after="0"/>
        <w:ind w:left="0"/>
        <w:jc w:val="both"/>
      </w:pPr>
      <w:r>
        <w:rPr>
          <w:rFonts w:ascii="Times New Roman"/>
          <w:b w:val="false"/>
          <w:i w:val="false"/>
          <w:color w:val="000000"/>
          <w:sz w:val="28"/>
        </w:rPr>
        <w:t>
      "</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шараларын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211"/>
    <w:p>
      <w:pPr>
        <w:spacing w:after="0"/>
        <w:ind w:left="0"/>
        <w:jc w:val="both"/>
      </w:pPr>
      <w:r>
        <w:rPr>
          <w:rFonts w:ascii="Times New Roman"/>
          <w:b w:val="false"/>
          <w:i w:val="false"/>
          <w:color w:val="000000"/>
          <w:sz w:val="28"/>
        </w:rPr>
        <w:t>
      "</w:t>
      </w:r>
    </w:p>
    <w:bookmarkEnd w:id="211"/>
    <w:bookmarkStart w:name="z216" w:id="212"/>
    <w:p>
      <w:pPr>
        <w:spacing w:after="0"/>
        <w:ind w:left="0"/>
        <w:jc w:val="both"/>
      </w:pPr>
      <w:r>
        <w:rPr>
          <w:rFonts w:ascii="Times New Roman"/>
          <w:b w:val="false"/>
          <w:i w:val="false"/>
          <w:color w:val="000000"/>
          <w:sz w:val="28"/>
        </w:rPr>
        <w:t>
      деген жолдар мынадай редакцияда жазылсын:</w:t>
      </w:r>
    </w:p>
    <w:bookmarkEnd w:id="212"/>
    <w:bookmarkStart w:name="z217" w:id="213"/>
    <w:p>
      <w:pPr>
        <w:spacing w:after="0"/>
        <w:ind w:left="0"/>
        <w:jc w:val="both"/>
      </w:pPr>
      <w:r>
        <w:rPr>
          <w:rFonts w:ascii="Times New Roman"/>
          <w:b w:val="false"/>
          <w:i w:val="false"/>
          <w:color w:val="000000"/>
          <w:sz w:val="28"/>
        </w:rPr>
        <w:t>
      "</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шараларын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214"/>
    <w:p>
      <w:pPr>
        <w:spacing w:after="0"/>
        <w:ind w:left="0"/>
        <w:jc w:val="both"/>
      </w:pPr>
      <w:r>
        <w:rPr>
          <w:rFonts w:ascii="Times New Roman"/>
          <w:b w:val="false"/>
          <w:i w:val="false"/>
          <w:color w:val="000000"/>
          <w:sz w:val="28"/>
        </w:rPr>
        <w:t>
      ";</w:t>
      </w:r>
    </w:p>
    <w:bookmarkEnd w:id="214"/>
    <w:bookmarkStart w:name="z219" w:id="215"/>
    <w:p>
      <w:pPr>
        <w:spacing w:after="0"/>
        <w:ind w:left="0"/>
        <w:jc w:val="both"/>
      </w:pPr>
      <w:r>
        <w:rPr>
          <w:rFonts w:ascii="Times New Roman"/>
          <w:b w:val="false"/>
          <w:i w:val="false"/>
          <w:color w:val="000000"/>
          <w:sz w:val="28"/>
        </w:rPr>
        <w:t>
      мына:</w:t>
      </w:r>
    </w:p>
    <w:bookmarkEnd w:id="215"/>
    <w:bookmarkStart w:name="z220" w:id="216"/>
    <w:p>
      <w:pPr>
        <w:spacing w:after="0"/>
        <w:ind w:left="0"/>
        <w:jc w:val="both"/>
      </w:pPr>
      <w:r>
        <w:rPr>
          <w:rFonts w:ascii="Times New Roman"/>
          <w:b w:val="false"/>
          <w:i w:val="false"/>
          <w:color w:val="000000"/>
          <w:sz w:val="28"/>
        </w:rPr>
        <w:t>
      "</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217"/>
    <w:p>
      <w:pPr>
        <w:spacing w:after="0"/>
        <w:ind w:left="0"/>
        <w:jc w:val="both"/>
      </w:pPr>
      <w:r>
        <w:rPr>
          <w:rFonts w:ascii="Times New Roman"/>
          <w:b w:val="false"/>
          <w:i w:val="false"/>
          <w:color w:val="000000"/>
          <w:sz w:val="28"/>
        </w:rPr>
        <w:t>
      "</w:t>
      </w:r>
    </w:p>
    <w:bookmarkEnd w:id="217"/>
    <w:bookmarkStart w:name="z222" w:id="218"/>
    <w:p>
      <w:pPr>
        <w:spacing w:after="0"/>
        <w:ind w:left="0"/>
        <w:jc w:val="both"/>
      </w:pPr>
      <w:r>
        <w:rPr>
          <w:rFonts w:ascii="Times New Roman"/>
          <w:b w:val="false"/>
          <w:i w:val="false"/>
          <w:color w:val="000000"/>
          <w:sz w:val="28"/>
        </w:rPr>
        <w:t>
      деген жол мынадай редакцияда жазылсын:</w:t>
      </w:r>
    </w:p>
    <w:bookmarkEnd w:id="218"/>
    <w:bookmarkStart w:name="z223" w:id="219"/>
    <w:p>
      <w:pPr>
        <w:spacing w:after="0"/>
        <w:ind w:left="0"/>
        <w:jc w:val="both"/>
      </w:pPr>
      <w:r>
        <w:rPr>
          <w:rFonts w:ascii="Times New Roman"/>
          <w:b w:val="false"/>
          <w:i w:val="false"/>
          <w:color w:val="000000"/>
          <w:sz w:val="28"/>
        </w:rPr>
        <w:t>
      "</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 w:id="220"/>
    <w:p>
      <w:pPr>
        <w:spacing w:after="0"/>
        <w:ind w:left="0"/>
        <w:jc w:val="both"/>
      </w:pPr>
      <w:r>
        <w:rPr>
          <w:rFonts w:ascii="Times New Roman"/>
          <w:b w:val="false"/>
          <w:i w:val="false"/>
          <w:color w:val="000000"/>
          <w:sz w:val="28"/>
        </w:rPr>
        <w:t>
      ";</w:t>
      </w:r>
    </w:p>
    <w:bookmarkEnd w:id="220"/>
    <w:bookmarkStart w:name="z225" w:id="221"/>
    <w:p>
      <w:pPr>
        <w:spacing w:after="0"/>
        <w:ind w:left="0"/>
        <w:jc w:val="both"/>
      </w:pPr>
      <w:r>
        <w:rPr>
          <w:rFonts w:ascii="Times New Roman"/>
          <w:b w:val="false"/>
          <w:i w:val="false"/>
          <w:color w:val="000000"/>
          <w:sz w:val="28"/>
        </w:rPr>
        <w:t>
      "V. Ұлттық қордан бөлінген нысаналы трансферттер" деген бөлімде:</w:t>
      </w:r>
    </w:p>
    <w:bookmarkEnd w:id="221"/>
    <w:bookmarkStart w:name="z226" w:id="222"/>
    <w:p>
      <w:pPr>
        <w:spacing w:after="0"/>
        <w:ind w:left="0"/>
        <w:jc w:val="both"/>
      </w:pPr>
      <w:r>
        <w:rPr>
          <w:rFonts w:ascii="Times New Roman"/>
          <w:b w:val="false"/>
          <w:i w:val="false"/>
          <w:color w:val="000000"/>
          <w:sz w:val="28"/>
        </w:rPr>
        <w:t>
      мына:</w:t>
      </w:r>
    </w:p>
    <w:bookmarkEnd w:id="222"/>
    <w:bookmarkStart w:name="z227" w:id="223"/>
    <w:p>
      <w:pPr>
        <w:spacing w:after="0"/>
        <w:ind w:left="0"/>
        <w:jc w:val="both"/>
      </w:pPr>
      <w:r>
        <w:rPr>
          <w:rFonts w:ascii="Times New Roman"/>
          <w:b w:val="false"/>
          <w:i w:val="false"/>
          <w:color w:val="000000"/>
          <w:sz w:val="28"/>
        </w:rPr>
        <w:t>
      "</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414 297 581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224"/>
    <w:p>
      <w:pPr>
        <w:spacing w:after="0"/>
        <w:ind w:left="0"/>
        <w:jc w:val="both"/>
      </w:pPr>
      <w:r>
        <w:rPr>
          <w:rFonts w:ascii="Times New Roman"/>
          <w:b w:val="false"/>
          <w:i w:val="false"/>
          <w:color w:val="000000"/>
          <w:sz w:val="28"/>
        </w:rPr>
        <w:t>
      "</w:t>
      </w:r>
    </w:p>
    <w:bookmarkEnd w:id="224"/>
    <w:bookmarkStart w:name="z229" w:id="225"/>
    <w:p>
      <w:pPr>
        <w:spacing w:after="0"/>
        <w:ind w:left="0"/>
        <w:jc w:val="both"/>
      </w:pPr>
      <w:r>
        <w:rPr>
          <w:rFonts w:ascii="Times New Roman"/>
          <w:b w:val="false"/>
          <w:i w:val="false"/>
          <w:color w:val="000000"/>
          <w:sz w:val="28"/>
        </w:rPr>
        <w:t>
      деген жол мынадай редакцияда жазылсын:</w:t>
      </w:r>
    </w:p>
    <w:bookmarkEnd w:id="225"/>
    <w:bookmarkStart w:name="z230" w:id="226"/>
    <w:p>
      <w:pPr>
        <w:spacing w:after="0"/>
        <w:ind w:left="0"/>
        <w:jc w:val="both"/>
      </w:pPr>
      <w:r>
        <w:rPr>
          <w:rFonts w:ascii="Times New Roman"/>
          <w:b w:val="false"/>
          <w:i w:val="false"/>
          <w:color w:val="000000"/>
          <w:sz w:val="28"/>
        </w:rPr>
        <w:t>
      "</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410 828 928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227"/>
    <w:p>
      <w:pPr>
        <w:spacing w:after="0"/>
        <w:ind w:left="0"/>
        <w:jc w:val="both"/>
      </w:pPr>
      <w:r>
        <w:rPr>
          <w:rFonts w:ascii="Times New Roman"/>
          <w:b w:val="false"/>
          <w:i w:val="false"/>
          <w:color w:val="000000"/>
          <w:sz w:val="28"/>
        </w:rPr>
        <w:t>
      ";</w:t>
      </w:r>
    </w:p>
    <w:bookmarkEnd w:id="227"/>
    <w:bookmarkStart w:name="z232" w:id="228"/>
    <w:p>
      <w:pPr>
        <w:spacing w:after="0"/>
        <w:ind w:left="0"/>
        <w:jc w:val="both"/>
      </w:pPr>
      <w:r>
        <w:rPr>
          <w:rFonts w:ascii="Times New Roman"/>
          <w:b w:val="false"/>
          <w:i w:val="false"/>
          <w:color w:val="000000"/>
          <w:sz w:val="28"/>
        </w:rPr>
        <w:t>
      "Қорғаныс" деген 2-функционалдық топта:</w:t>
      </w:r>
    </w:p>
    <w:bookmarkEnd w:id="228"/>
    <w:bookmarkStart w:name="z233" w:id="229"/>
    <w:p>
      <w:pPr>
        <w:spacing w:after="0"/>
        <w:ind w:left="0"/>
        <w:jc w:val="both"/>
      </w:pPr>
      <w:r>
        <w:rPr>
          <w:rFonts w:ascii="Times New Roman"/>
          <w:b w:val="false"/>
          <w:i w:val="false"/>
          <w:color w:val="000000"/>
          <w:sz w:val="28"/>
        </w:rPr>
        <w:t>
      мына:</w:t>
      </w:r>
    </w:p>
    <w:bookmarkEnd w:id="229"/>
    <w:bookmarkStart w:name="z234" w:id="230"/>
    <w:p>
      <w:pPr>
        <w:spacing w:after="0"/>
        <w:ind w:left="0"/>
        <w:jc w:val="both"/>
      </w:pPr>
      <w:r>
        <w:rPr>
          <w:rFonts w:ascii="Times New Roman"/>
          <w:b w:val="false"/>
          <w:i w:val="false"/>
          <w:color w:val="000000"/>
          <w:sz w:val="28"/>
        </w:rPr>
        <w:t>
      "</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31"/>
    <w:p>
      <w:pPr>
        <w:spacing w:after="0"/>
        <w:ind w:left="0"/>
        <w:jc w:val="both"/>
      </w:pPr>
      <w:r>
        <w:rPr>
          <w:rFonts w:ascii="Times New Roman"/>
          <w:b w:val="false"/>
          <w:i w:val="false"/>
          <w:color w:val="000000"/>
          <w:sz w:val="28"/>
        </w:rPr>
        <w:t>
      "</w:t>
      </w:r>
    </w:p>
    <w:bookmarkEnd w:id="231"/>
    <w:bookmarkStart w:name="z236" w:id="232"/>
    <w:p>
      <w:pPr>
        <w:spacing w:after="0"/>
        <w:ind w:left="0"/>
        <w:jc w:val="both"/>
      </w:pPr>
      <w:r>
        <w:rPr>
          <w:rFonts w:ascii="Times New Roman"/>
          <w:b w:val="false"/>
          <w:i w:val="false"/>
          <w:color w:val="000000"/>
          <w:sz w:val="28"/>
        </w:rPr>
        <w:t>
      деген жолдар мынадай редакцияда жазылсын:</w:t>
      </w:r>
    </w:p>
    <w:bookmarkEnd w:id="232"/>
    <w:bookmarkStart w:name="z237" w:id="233"/>
    <w:p>
      <w:pPr>
        <w:spacing w:after="0"/>
        <w:ind w:left="0"/>
        <w:jc w:val="both"/>
      </w:pPr>
      <w:r>
        <w:rPr>
          <w:rFonts w:ascii="Times New Roman"/>
          <w:b w:val="false"/>
          <w:i w:val="false"/>
          <w:color w:val="000000"/>
          <w:sz w:val="28"/>
        </w:rPr>
        <w:t>
      "</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7 727 277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7 727 277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7 727 277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2 677 813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2 677 813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234"/>
    <w:p>
      <w:pPr>
        <w:spacing w:after="0"/>
        <w:ind w:left="0"/>
        <w:jc w:val="both"/>
      </w:pPr>
      <w:r>
        <w:rPr>
          <w:rFonts w:ascii="Times New Roman"/>
          <w:b w:val="false"/>
          <w:i w:val="false"/>
          <w:color w:val="000000"/>
          <w:sz w:val="28"/>
        </w:rPr>
        <w:t>
      ";</w:t>
      </w:r>
    </w:p>
    <w:bookmarkEnd w:id="234"/>
    <w:bookmarkStart w:name="z239" w:id="235"/>
    <w:p>
      <w:pPr>
        <w:spacing w:after="0"/>
        <w:ind w:left="0"/>
        <w:jc w:val="both"/>
      </w:pPr>
      <w:r>
        <w:rPr>
          <w:rFonts w:ascii="Times New Roman"/>
          <w:b w:val="false"/>
          <w:i w:val="false"/>
          <w:color w:val="000000"/>
          <w:sz w:val="28"/>
        </w:rPr>
        <w:t>
      мына:</w:t>
      </w:r>
    </w:p>
    <w:bookmarkEnd w:id="235"/>
    <w:bookmarkStart w:name="z240" w:id="236"/>
    <w:p>
      <w:pPr>
        <w:spacing w:after="0"/>
        <w:ind w:left="0"/>
        <w:jc w:val="both"/>
      </w:pPr>
      <w:r>
        <w:rPr>
          <w:rFonts w:ascii="Times New Roman"/>
          <w:b w:val="false"/>
          <w:i w:val="false"/>
          <w:color w:val="000000"/>
          <w:sz w:val="28"/>
        </w:rPr>
        <w:t>
      "</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халықаралық шекара маңы ынтымақтастығы орталығы ауданындағы Қорғас өзенінде қорғау құрылыстарын және "Қорғас" (Қорғас-1) кедені ғимараттарын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237"/>
    <w:p>
      <w:pPr>
        <w:spacing w:after="0"/>
        <w:ind w:left="0"/>
        <w:jc w:val="both"/>
      </w:pPr>
      <w:r>
        <w:rPr>
          <w:rFonts w:ascii="Times New Roman"/>
          <w:b w:val="false"/>
          <w:i w:val="false"/>
          <w:color w:val="000000"/>
          <w:sz w:val="28"/>
        </w:rPr>
        <w:t>
      "</w:t>
      </w:r>
    </w:p>
    <w:bookmarkEnd w:id="237"/>
    <w:bookmarkStart w:name="z242" w:id="238"/>
    <w:p>
      <w:pPr>
        <w:spacing w:after="0"/>
        <w:ind w:left="0"/>
        <w:jc w:val="both"/>
      </w:pPr>
      <w:r>
        <w:rPr>
          <w:rFonts w:ascii="Times New Roman"/>
          <w:b w:val="false"/>
          <w:i w:val="false"/>
          <w:color w:val="000000"/>
          <w:sz w:val="28"/>
        </w:rPr>
        <w:t xml:space="preserve">
      деген жолдан кейін мынадай мазмұндағы жолмен толықтырылсын: </w:t>
      </w:r>
    </w:p>
    <w:bookmarkEnd w:id="238"/>
    <w:bookmarkStart w:name="z243" w:id="239"/>
    <w:p>
      <w:pPr>
        <w:spacing w:after="0"/>
        <w:ind w:left="0"/>
        <w:jc w:val="both"/>
      </w:pPr>
      <w:r>
        <w:rPr>
          <w:rFonts w:ascii="Times New Roman"/>
          <w:b w:val="false"/>
          <w:i w:val="false"/>
          <w:color w:val="000000"/>
          <w:sz w:val="28"/>
        </w:rPr>
        <w:t>
      "</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қаласында Балапанов көшесі, 45/4 бойынша "Сейсмикалық белсенділігі 8 балл болатын климаттық аудандардың ІІ, ІІІА, ІІІВ, IVГ үшін ІІ типті 4 автокөлікке арналған өрт депосы кешенінің құрылысы" ЖЖ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40"/>
    <w:p>
      <w:pPr>
        <w:spacing w:after="0"/>
        <w:ind w:left="0"/>
        <w:jc w:val="both"/>
      </w:pPr>
      <w:r>
        <w:rPr>
          <w:rFonts w:ascii="Times New Roman"/>
          <w:b w:val="false"/>
          <w:i w:val="false"/>
          <w:color w:val="000000"/>
          <w:sz w:val="28"/>
        </w:rPr>
        <w:t>
      ";</w:t>
      </w:r>
    </w:p>
    <w:bookmarkEnd w:id="240"/>
    <w:bookmarkStart w:name="z245" w:id="241"/>
    <w:p>
      <w:pPr>
        <w:spacing w:after="0"/>
        <w:ind w:left="0"/>
        <w:jc w:val="both"/>
      </w:pPr>
      <w:r>
        <w:rPr>
          <w:rFonts w:ascii="Times New Roman"/>
          <w:b w:val="false"/>
          <w:i w:val="false"/>
          <w:color w:val="000000"/>
          <w:sz w:val="28"/>
        </w:rPr>
        <w:t>
      мына:</w:t>
      </w:r>
    </w:p>
    <w:bookmarkEnd w:id="241"/>
    <w:bookmarkStart w:name="z246" w:id="242"/>
    <w:p>
      <w:pPr>
        <w:spacing w:after="0"/>
        <w:ind w:left="0"/>
        <w:jc w:val="both"/>
      </w:pPr>
      <w:r>
        <w:rPr>
          <w:rFonts w:ascii="Times New Roman"/>
          <w:b w:val="false"/>
          <w:i w:val="false"/>
          <w:color w:val="000000"/>
          <w:sz w:val="28"/>
        </w:rPr>
        <w:t>
      "</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14 844 778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14 844 778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Қарулы Күштердің объектілерін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14 844 778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14 844 778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14 844 778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43"/>
    <w:p>
      <w:pPr>
        <w:spacing w:after="0"/>
        <w:ind w:left="0"/>
        <w:jc w:val="both"/>
      </w:pPr>
      <w:r>
        <w:rPr>
          <w:rFonts w:ascii="Times New Roman"/>
          <w:b w:val="false"/>
          <w:i w:val="false"/>
          <w:color w:val="000000"/>
          <w:sz w:val="28"/>
        </w:rPr>
        <w:t>
      "</w:t>
      </w:r>
    </w:p>
    <w:bookmarkEnd w:id="243"/>
    <w:bookmarkStart w:name="z248" w:id="244"/>
    <w:p>
      <w:pPr>
        <w:spacing w:after="0"/>
        <w:ind w:left="0"/>
        <w:jc w:val="both"/>
      </w:pPr>
      <w:r>
        <w:rPr>
          <w:rFonts w:ascii="Times New Roman"/>
          <w:b w:val="false"/>
          <w:i w:val="false"/>
          <w:color w:val="000000"/>
          <w:sz w:val="28"/>
        </w:rPr>
        <w:t>
      деген жолдар мынадай редакцияда жазылсын:</w:t>
      </w:r>
    </w:p>
    <w:bookmarkEnd w:id="244"/>
    <w:bookmarkStart w:name="z249" w:id="245"/>
    <w:p>
      <w:pPr>
        <w:spacing w:after="0"/>
        <w:ind w:left="0"/>
        <w:jc w:val="both"/>
      </w:pPr>
      <w:r>
        <w:rPr>
          <w:rFonts w:ascii="Times New Roman"/>
          <w:b w:val="false"/>
          <w:i w:val="false"/>
          <w:color w:val="000000"/>
          <w:sz w:val="28"/>
        </w:rPr>
        <w:t>
      "</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11 964 885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11 964 885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Қарулы Күштердің объектілерін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11 964 885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11 964 885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11 964 885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46"/>
    <w:p>
      <w:pPr>
        <w:spacing w:after="0"/>
        <w:ind w:left="0"/>
        <w:jc w:val="both"/>
      </w:pPr>
      <w:r>
        <w:rPr>
          <w:rFonts w:ascii="Times New Roman"/>
          <w:b w:val="false"/>
          <w:i w:val="false"/>
          <w:color w:val="000000"/>
          <w:sz w:val="28"/>
        </w:rPr>
        <w:t>
      ";</w:t>
      </w:r>
    </w:p>
    <w:bookmarkEnd w:id="246"/>
    <w:bookmarkStart w:name="z251" w:id="247"/>
    <w:p>
      <w:pPr>
        <w:spacing w:after="0"/>
        <w:ind w:left="0"/>
        <w:jc w:val="both"/>
      </w:pPr>
      <w:r>
        <w:rPr>
          <w:rFonts w:ascii="Times New Roman"/>
          <w:b w:val="false"/>
          <w:i w:val="false"/>
          <w:color w:val="000000"/>
          <w:sz w:val="28"/>
        </w:rPr>
        <w:t>
      мына:</w:t>
      </w:r>
    </w:p>
    <w:bookmarkEnd w:id="247"/>
    <w:bookmarkStart w:name="z252" w:id="248"/>
    <w:p>
      <w:pPr>
        <w:spacing w:after="0"/>
        <w:ind w:left="0"/>
        <w:jc w:val="both"/>
      </w:pPr>
      <w:r>
        <w:rPr>
          <w:rFonts w:ascii="Times New Roman"/>
          <w:b w:val="false"/>
          <w:i w:val="false"/>
          <w:color w:val="000000"/>
          <w:sz w:val="28"/>
        </w:rPr>
        <w:t>
      "</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216 041 122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155 178 612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104 278 157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104 278 157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249"/>
    <w:p>
      <w:pPr>
        <w:spacing w:after="0"/>
        <w:ind w:left="0"/>
        <w:jc w:val="both"/>
      </w:pPr>
      <w:r>
        <w:rPr>
          <w:rFonts w:ascii="Times New Roman"/>
          <w:b w:val="false"/>
          <w:i w:val="false"/>
          <w:color w:val="000000"/>
          <w:sz w:val="28"/>
        </w:rPr>
        <w:t>
      "</w:t>
      </w:r>
    </w:p>
    <w:bookmarkEnd w:id="249"/>
    <w:bookmarkStart w:name="z254" w:id="250"/>
    <w:p>
      <w:pPr>
        <w:spacing w:after="0"/>
        <w:ind w:left="0"/>
        <w:jc w:val="both"/>
      </w:pPr>
      <w:r>
        <w:rPr>
          <w:rFonts w:ascii="Times New Roman"/>
          <w:b w:val="false"/>
          <w:i w:val="false"/>
          <w:color w:val="000000"/>
          <w:sz w:val="28"/>
        </w:rPr>
        <w:t>
      деген жолдар мынадай редакцияда жазылсын:</w:t>
      </w:r>
    </w:p>
    <w:bookmarkEnd w:id="250"/>
    <w:bookmarkStart w:name="z255" w:id="251"/>
    <w:p>
      <w:pPr>
        <w:spacing w:after="0"/>
        <w:ind w:left="0"/>
        <w:jc w:val="both"/>
      </w:pPr>
      <w:r>
        <w:rPr>
          <w:rFonts w:ascii="Times New Roman"/>
          <w:b w:val="false"/>
          <w:i w:val="false"/>
          <w:color w:val="000000"/>
          <w:sz w:val="28"/>
        </w:rPr>
        <w:t>
      "</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212 572 469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151 709 959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100 809 504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100 809 504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252"/>
    <w:p>
      <w:pPr>
        <w:spacing w:after="0"/>
        <w:ind w:left="0"/>
        <w:jc w:val="both"/>
      </w:pPr>
      <w:r>
        <w:rPr>
          <w:rFonts w:ascii="Times New Roman"/>
          <w:b w:val="false"/>
          <w:i w:val="false"/>
          <w:color w:val="000000"/>
          <w:sz w:val="28"/>
        </w:rPr>
        <w:t>
      ";</w:t>
      </w:r>
    </w:p>
    <w:bookmarkEnd w:id="252"/>
    <w:bookmarkStart w:name="z257" w:id="253"/>
    <w:p>
      <w:pPr>
        <w:spacing w:after="0"/>
        <w:ind w:left="0"/>
        <w:jc w:val="both"/>
      </w:pPr>
      <w:r>
        <w:rPr>
          <w:rFonts w:ascii="Times New Roman"/>
          <w:b w:val="false"/>
          <w:i w:val="false"/>
          <w:color w:val="000000"/>
          <w:sz w:val="28"/>
        </w:rPr>
        <w:t>
      мына:</w:t>
      </w:r>
    </w:p>
    <w:bookmarkEnd w:id="253"/>
    <w:bookmarkStart w:name="z258" w:id="254"/>
    <w:p>
      <w:pPr>
        <w:spacing w:after="0"/>
        <w:ind w:left="0"/>
        <w:jc w:val="both"/>
      </w:pPr>
      <w:r>
        <w:rPr>
          <w:rFonts w:ascii="Times New Roman"/>
          <w:b w:val="false"/>
          <w:i w:val="false"/>
          <w:color w:val="000000"/>
          <w:sz w:val="28"/>
        </w:rPr>
        <w:t>
      "</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Қарабұтақ – Ұлғайсын" автомобиль жолын реконструкциялау және жобалау-іздестіру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23 018 700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реконструкциялау және жобалау-іздестіру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7 876 561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"Өскемен – Зырян – Үлкен Нарын – Қатонқарағай – Рахман бұлақтары" автожолын реконструкциялау және жобалау-іздестіру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8 597 987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Шығыс "Астана – Павлодар – Қалбатау – Өскемен" дәлізін реконструкциялау және жобалау-іздестіру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 w:id="255"/>
    <w:p>
      <w:pPr>
        <w:spacing w:after="0"/>
        <w:ind w:left="0"/>
        <w:jc w:val="both"/>
      </w:pPr>
      <w:r>
        <w:rPr>
          <w:rFonts w:ascii="Times New Roman"/>
          <w:b w:val="false"/>
          <w:i w:val="false"/>
          <w:color w:val="000000"/>
          <w:sz w:val="28"/>
        </w:rPr>
        <w:t>
      "</w:t>
      </w:r>
    </w:p>
    <w:bookmarkEnd w:id="255"/>
    <w:bookmarkStart w:name="z260" w:id="256"/>
    <w:p>
      <w:pPr>
        <w:spacing w:after="0"/>
        <w:ind w:left="0"/>
        <w:jc w:val="both"/>
      </w:pPr>
      <w:r>
        <w:rPr>
          <w:rFonts w:ascii="Times New Roman"/>
          <w:b w:val="false"/>
          <w:i w:val="false"/>
          <w:color w:val="000000"/>
          <w:sz w:val="28"/>
        </w:rPr>
        <w:t>
      деген жолдар мынадай редакцияда жазылсын:</w:t>
      </w:r>
    </w:p>
    <w:bookmarkEnd w:id="256"/>
    <w:bookmarkStart w:name="z261" w:id="257"/>
    <w:p>
      <w:pPr>
        <w:spacing w:after="0"/>
        <w:ind w:left="0"/>
        <w:jc w:val="both"/>
      </w:pPr>
      <w:r>
        <w:rPr>
          <w:rFonts w:ascii="Times New Roman"/>
          <w:b w:val="false"/>
          <w:i w:val="false"/>
          <w:color w:val="000000"/>
          <w:sz w:val="28"/>
        </w:rPr>
        <w:t>
      "</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Қарабұтақ – Ұлғайсын" автомобиль жолын реконструкциялау және жобалау-іздестіру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26 252 553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реконструкциялау және жобалау-іздестіру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6 719 386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"Өскемен – Зырян – Үлкен Нарын – Қатонқарағай – Рахман бұлақтары" автожолын реконструкциялау және жобалау-іздестіру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3 076 966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Шығыс "Астана – Павлодар – Қалбатау – Өскемен" дәлізін реконструкциялау және жобалау-іздестіру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 w:id="258"/>
    <w:p>
      <w:pPr>
        <w:spacing w:after="0"/>
        <w:ind w:left="0"/>
        <w:jc w:val="both"/>
      </w:pPr>
      <w:r>
        <w:rPr>
          <w:rFonts w:ascii="Times New Roman"/>
          <w:b w:val="false"/>
          <w:i w:val="false"/>
          <w:color w:val="000000"/>
          <w:sz w:val="28"/>
        </w:rPr>
        <w:t>
      ";</w:t>
      </w:r>
    </w:p>
    <w:bookmarkEnd w:id="258"/>
    <w:bookmarkStart w:name="z263" w:id="259"/>
    <w:p>
      <w:pPr>
        <w:spacing w:after="0"/>
        <w:ind w:left="0"/>
        <w:jc w:val="both"/>
      </w:pPr>
      <w:r>
        <w:rPr>
          <w:rFonts w:ascii="Times New Roman"/>
          <w:b w:val="false"/>
          <w:i w:val="false"/>
          <w:color w:val="000000"/>
          <w:sz w:val="28"/>
        </w:rPr>
        <w:t>
      мына:</w:t>
      </w:r>
    </w:p>
    <w:bookmarkEnd w:id="259"/>
    <w:bookmarkStart w:name="z264" w:id="260"/>
    <w:p>
      <w:pPr>
        <w:spacing w:after="0"/>
        <w:ind w:left="0"/>
        <w:jc w:val="both"/>
      </w:pPr>
      <w:r>
        <w:rPr>
          <w:rFonts w:ascii="Times New Roman"/>
          <w:b w:val="false"/>
          <w:i w:val="false"/>
          <w:color w:val="000000"/>
          <w:sz w:val="28"/>
        </w:rPr>
        <w:t>
      "</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1 185 702 419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 w:id="261"/>
    <w:p>
      <w:pPr>
        <w:spacing w:after="0"/>
        <w:ind w:left="0"/>
        <w:jc w:val="both"/>
      </w:pPr>
      <w:r>
        <w:rPr>
          <w:rFonts w:ascii="Times New Roman"/>
          <w:b w:val="false"/>
          <w:i w:val="false"/>
          <w:color w:val="000000"/>
          <w:sz w:val="28"/>
        </w:rPr>
        <w:t>
      "</w:t>
      </w:r>
    </w:p>
    <w:bookmarkEnd w:id="261"/>
    <w:bookmarkStart w:name="z266" w:id="262"/>
    <w:p>
      <w:pPr>
        <w:spacing w:after="0"/>
        <w:ind w:left="0"/>
        <w:jc w:val="both"/>
      </w:pPr>
      <w:r>
        <w:rPr>
          <w:rFonts w:ascii="Times New Roman"/>
          <w:b w:val="false"/>
          <w:i w:val="false"/>
          <w:color w:val="000000"/>
          <w:sz w:val="28"/>
        </w:rPr>
        <w:t>
      деген жол мынадай редакцияда жазылсын:</w:t>
      </w:r>
    </w:p>
    <w:bookmarkEnd w:id="262"/>
    <w:bookmarkStart w:name="z267" w:id="263"/>
    <w:p>
      <w:pPr>
        <w:spacing w:after="0"/>
        <w:ind w:left="0"/>
        <w:jc w:val="both"/>
      </w:pPr>
      <w:r>
        <w:rPr>
          <w:rFonts w:ascii="Times New Roman"/>
          <w:b w:val="false"/>
          <w:i w:val="false"/>
          <w:color w:val="000000"/>
          <w:sz w:val="28"/>
        </w:rPr>
        <w:t>
      "</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1 189 171 072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 w:id="264"/>
    <w:p>
      <w:pPr>
        <w:spacing w:after="0"/>
        <w:ind w:left="0"/>
        <w:jc w:val="both"/>
      </w:pPr>
      <w:r>
        <w:rPr>
          <w:rFonts w:ascii="Times New Roman"/>
          <w:b w:val="false"/>
          <w:i w:val="false"/>
          <w:color w:val="000000"/>
          <w:sz w:val="28"/>
        </w:rPr>
        <w:t>
      ";</w:t>
      </w:r>
    </w:p>
    <w:bookmarkEnd w:id="264"/>
    <w:bookmarkStart w:name="z269" w:id="265"/>
    <w:p>
      <w:pPr>
        <w:spacing w:after="0"/>
        <w:ind w:left="0"/>
        <w:jc w:val="both"/>
      </w:pPr>
      <w:r>
        <w:rPr>
          <w:rFonts w:ascii="Times New Roman"/>
          <w:b w:val="false"/>
          <w:i w:val="false"/>
          <w:color w:val="000000"/>
          <w:sz w:val="28"/>
        </w:rPr>
        <w:t>
      "Тұрғын үй-коммуналдық шаруашылық" деген 7-функционалдық топта:</w:t>
      </w:r>
    </w:p>
    <w:bookmarkEnd w:id="265"/>
    <w:bookmarkStart w:name="z270" w:id="266"/>
    <w:p>
      <w:pPr>
        <w:spacing w:after="0"/>
        <w:ind w:left="0"/>
        <w:jc w:val="both"/>
      </w:pPr>
      <w:r>
        <w:rPr>
          <w:rFonts w:ascii="Times New Roman"/>
          <w:b w:val="false"/>
          <w:i w:val="false"/>
          <w:color w:val="000000"/>
          <w:sz w:val="28"/>
        </w:rPr>
        <w:t>
      229 "Қазақстан Республикасының Өнеркәсіп және құрылыс министрлігі" деген әкімші бойынша:</w:t>
      </w:r>
    </w:p>
    <w:bookmarkEnd w:id="266"/>
    <w:bookmarkStart w:name="z271" w:id="267"/>
    <w:p>
      <w:pPr>
        <w:spacing w:after="0"/>
        <w:ind w:left="0"/>
        <w:jc w:val="both"/>
      </w:pPr>
      <w:r>
        <w:rPr>
          <w:rFonts w:ascii="Times New Roman"/>
          <w:b w:val="false"/>
          <w:i w:val="false"/>
          <w:color w:val="000000"/>
          <w:sz w:val="28"/>
        </w:rPr>
        <w:t>
      228 "Тұрғын үй құрылысы саласындағы іс-шараларды іске асыру" деген бюджеттік бағдарламада:</w:t>
      </w:r>
    </w:p>
    <w:bookmarkEnd w:id="267"/>
    <w:bookmarkStart w:name="z272" w:id="268"/>
    <w:p>
      <w:pPr>
        <w:spacing w:after="0"/>
        <w:ind w:left="0"/>
        <w:jc w:val="both"/>
      </w:pPr>
      <w:r>
        <w:rPr>
          <w:rFonts w:ascii="Times New Roman"/>
          <w:b w:val="false"/>
          <w:i w:val="false"/>
          <w:color w:val="000000"/>
          <w:sz w:val="28"/>
        </w:rPr>
        <w:t>
      105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Қазақстан Республикасының Ұлттық қорынан берілетін нысаналы трансферт есебінен берілетін нысаналы даму трансферттері" деген бюджеттік кіші бағдарламада:</w:t>
      </w:r>
    </w:p>
    <w:bookmarkEnd w:id="268"/>
    <w:bookmarkStart w:name="z273" w:id="269"/>
    <w:p>
      <w:pPr>
        <w:spacing w:after="0"/>
        <w:ind w:left="0"/>
        <w:jc w:val="both"/>
      </w:pPr>
      <w:r>
        <w:rPr>
          <w:rFonts w:ascii="Times New Roman"/>
          <w:b w:val="false"/>
          <w:i w:val="false"/>
          <w:color w:val="000000"/>
          <w:sz w:val="28"/>
        </w:rPr>
        <w:t>
      мына:</w:t>
      </w:r>
    </w:p>
    <w:bookmarkEnd w:id="269"/>
    <w:bookmarkStart w:name="z274" w:id="270"/>
    <w:p>
      <w:pPr>
        <w:spacing w:after="0"/>
        <w:ind w:left="0"/>
        <w:jc w:val="both"/>
      </w:pPr>
      <w:r>
        <w:rPr>
          <w:rFonts w:ascii="Times New Roman"/>
          <w:b w:val="false"/>
          <w:i w:val="false"/>
          <w:color w:val="000000"/>
          <w:sz w:val="28"/>
        </w:rPr>
        <w:t>
      "</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2 617 049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3 154 297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491 655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2 065 484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271"/>
    <w:p>
      <w:pPr>
        <w:spacing w:after="0"/>
        <w:ind w:left="0"/>
        <w:jc w:val="both"/>
      </w:pPr>
      <w:r>
        <w:rPr>
          <w:rFonts w:ascii="Times New Roman"/>
          <w:b w:val="false"/>
          <w:i w:val="false"/>
          <w:color w:val="000000"/>
          <w:sz w:val="28"/>
        </w:rPr>
        <w:t>
      "</w:t>
      </w:r>
    </w:p>
    <w:bookmarkEnd w:id="271"/>
    <w:bookmarkStart w:name="z276" w:id="272"/>
    <w:p>
      <w:pPr>
        <w:spacing w:after="0"/>
        <w:ind w:left="0"/>
        <w:jc w:val="both"/>
      </w:pPr>
      <w:r>
        <w:rPr>
          <w:rFonts w:ascii="Times New Roman"/>
          <w:b w:val="false"/>
          <w:i w:val="false"/>
          <w:color w:val="000000"/>
          <w:sz w:val="28"/>
        </w:rPr>
        <w:t>
      деген жолдар мынадай редакцияда жазылсын:</w:t>
      </w:r>
    </w:p>
    <w:bookmarkEnd w:id="272"/>
    <w:bookmarkStart w:name="z277" w:id="273"/>
    <w:p>
      <w:pPr>
        <w:spacing w:after="0"/>
        <w:ind w:left="0"/>
        <w:jc w:val="both"/>
      </w:pPr>
      <w:r>
        <w:rPr>
          <w:rFonts w:ascii="Times New Roman"/>
          <w:b w:val="false"/>
          <w:i w:val="false"/>
          <w:color w:val="000000"/>
          <w:sz w:val="28"/>
        </w:rPr>
        <w:t>
      "</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3 754 297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3 618 571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 w:id="274"/>
    <w:p>
      <w:pPr>
        <w:spacing w:after="0"/>
        <w:ind w:left="0"/>
        <w:jc w:val="both"/>
      </w:pPr>
      <w:r>
        <w:rPr>
          <w:rFonts w:ascii="Times New Roman"/>
          <w:b w:val="false"/>
          <w:i w:val="false"/>
          <w:color w:val="000000"/>
          <w:sz w:val="28"/>
        </w:rPr>
        <w:t>
      ";</w:t>
      </w:r>
    </w:p>
    <w:bookmarkEnd w:id="274"/>
    <w:bookmarkStart w:name="z279" w:id="275"/>
    <w:p>
      <w:pPr>
        <w:spacing w:after="0"/>
        <w:ind w:left="0"/>
        <w:jc w:val="both"/>
      </w:pPr>
      <w:r>
        <w:rPr>
          <w:rFonts w:ascii="Times New Roman"/>
          <w:b w:val="false"/>
          <w:i w:val="false"/>
          <w:color w:val="000000"/>
          <w:sz w:val="28"/>
        </w:rPr>
        <w:t>
      мына:</w:t>
      </w:r>
    </w:p>
    <w:bookmarkEnd w:id="275"/>
    <w:bookmarkStart w:name="z280" w:id="276"/>
    <w:p>
      <w:pPr>
        <w:spacing w:after="0"/>
        <w:ind w:left="0"/>
        <w:jc w:val="both"/>
      </w:pPr>
      <w:r>
        <w:rPr>
          <w:rFonts w:ascii="Times New Roman"/>
          <w:b w:val="false"/>
          <w:i w:val="false"/>
          <w:color w:val="000000"/>
          <w:sz w:val="28"/>
        </w:rPr>
        <w:t>
      "</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277"/>
    <w:p>
      <w:pPr>
        <w:spacing w:after="0"/>
        <w:ind w:left="0"/>
        <w:jc w:val="both"/>
      </w:pPr>
      <w:r>
        <w:rPr>
          <w:rFonts w:ascii="Times New Roman"/>
          <w:b w:val="false"/>
          <w:i w:val="false"/>
          <w:color w:val="000000"/>
          <w:sz w:val="28"/>
        </w:rPr>
        <w:t>
      "</w:t>
      </w:r>
    </w:p>
    <w:bookmarkEnd w:id="277"/>
    <w:bookmarkStart w:name="z282" w:id="278"/>
    <w:p>
      <w:pPr>
        <w:spacing w:after="0"/>
        <w:ind w:left="0"/>
        <w:jc w:val="both"/>
      </w:pPr>
      <w:r>
        <w:rPr>
          <w:rFonts w:ascii="Times New Roman"/>
          <w:b w:val="false"/>
          <w:i w:val="false"/>
          <w:color w:val="000000"/>
          <w:sz w:val="28"/>
        </w:rPr>
        <w:t>
      деген жол алып тасталсын;</w:t>
      </w:r>
    </w:p>
    <w:bookmarkEnd w:id="278"/>
    <w:bookmarkStart w:name="z283" w:id="279"/>
    <w:p>
      <w:pPr>
        <w:spacing w:after="0"/>
        <w:ind w:left="0"/>
        <w:jc w:val="both"/>
      </w:pPr>
      <w:r>
        <w:rPr>
          <w:rFonts w:ascii="Times New Roman"/>
          <w:b w:val="false"/>
          <w:i w:val="false"/>
          <w:color w:val="000000"/>
          <w:sz w:val="28"/>
        </w:rPr>
        <w:t>
      229 "Тұрғын үй-коммуналдық шаруашылық саласындағы іс-шараларды іске асыру" деген бюджеттік бағдарламада:</w:t>
      </w:r>
    </w:p>
    <w:bookmarkEnd w:id="279"/>
    <w:bookmarkStart w:name="z284" w:id="280"/>
    <w:p>
      <w:pPr>
        <w:spacing w:after="0"/>
        <w:ind w:left="0"/>
        <w:jc w:val="both"/>
      </w:pPr>
      <w:r>
        <w:rPr>
          <w:rFonts w:ascii="Times New Roman"/>
          <w:b w:val="false"/>
          <w:i w:val="false"/>
          <w:color w:val="000000"/>
          <w:sz w:val="28"/>
        </w:rPr>
        <w:t>
      мына:</w:t>
      </w:r>
    </w:p>
    <w:bookmarkEnd w:id="280"/>
    <w:bookmarkStart w:name="z285" w:id="281"/>
    <w:p>
      <w:pPr>
        <w:spacing w:after="0"/>
        <w:ind w:left="0"/>
        <w:jc w:val="both"/>
      </w:pPr>
      <w:r>
        <w:rPr>
          <w:rFonts w:ascii="Times New Roman"/>
          <w:b w:val="false"/>
          <w:i w:val="false"/>
          <w:color w:val="000000"/>
          <w:sz w:val="28"/>
        </w:rPr>
        <w:t>
      "</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ауылдық елді мекендердегі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33 138 508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282"/>
    <w:p>
      <w:pPr>
        <w:spacing w:after="0"/>
        <w:ind w:left="0"/>
        <w:jc w:val="both"/>
      </w:pPr>
      <w:r>
        <w:rPr>
          <w:rFonts w:ascii="Times New Roman"/>
          <w:b w:val="false"/>
          <w:i w:val="false"/>
          <w:color w:val="000000"/>
          <w:sz w:val="28"/>
        </w:rPr>
        <w:t>
      "</w:t>
      </w:r>
    </w:p>
    <w:bookmarkEnd w:id="282"/>
    <w:bookmarkStart w:name="z287" w:id="283"/>
    <w:p>
      <w:pPr>
        <w:spacing w:after="0"/>
        <w:ind w:left="0"/>
        <w:jc w:val="both"/>
      </w:pPr>
      <w:r>
        <w:rPr>
          <w:rFonts w:ascii="Times New Roman"/>
          <w:b w:val="false"/>
          <w:i w:val="false"/>
          <w:color w:val="000000"/>
          <w:sz w:val="28"/>
        </w:rPr>
        <w:t>
      деген жол мынадай редакцияда жазылсын:</w:t>
      </w:r>
    </w:p>
    <w:bookmarkEnd w:id="283"/>
    <w:bookmarkStart w:name="z288" w:id="284"/>
    <w:p>
      <w:pPr>
        <w:spacing w:after="0"/>
        <w:ind w:left="0"/>
        <w:jc w:val="both"/>
      </w:pPr>
      <w:r>
        <w:rPr>
          <w:rFonts w:ascii="Times New Roman"/>
          <w:b w:val="false"/>
          <w:i w:val="false"/>
          <w:color w:val="000000"/>
          <w:sz w:val="28"/>
        </w:rPr>
        <w:t>
      "</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ауылдық елді мекендердегі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33 424 720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 w:id="285"/>
    <w:p>
      <w:pPr>
        <w:spacing w:after="0"/>
        <w:ind w:left="0"/>
        <w:jc w:val="both"/>
      </w:pPr>
      <w:r>
        <w:rPr>
          <w:rFonts w:ascii="Times New Roman"/>
          <w:b w:val="false"/>
          <w:i w:val="false"/>
          <w:color w:val="000000"/>
          <w:sz w:val="28"/>
        </w:rPr>
        <w:t>
      ";</w:t>
      </w:r>
    </w:p>
    <w:bookmarkEnd w:id="285"/>
    <w:bookmarkStart w:name="z290" w:id="286"/>
    <w:p>
      <w:pPr>
        <w:spacing w:after="0"/>
        <w:ind w:left="0"/>
        <w:jc w:val="both"/>
      </w:pPr>
      <w:r>
        <w:rPr>
          <w:rFonts w:ascii="Times New Roman"/>
          <w:b w:val="false"/>
          <w:i w:val="false"/>
          <w:color w:val="000000"/>
          <w:sz w:val="28"/>
        </w:rPr>
        <w:t>
      мына:</w:t>
      </w:r>
    </w:p>
    <w:bookmarkEnd w:id="286"/>
    <w:bookmarkStart w:name="z291" w:id="287"/>
    <w:p>
      <w:pPr>
        <w:spacing w:after="0"/>
        <w:ind w:left="0"/>
        <w:jc w:val="both"/>
      </w:pPr>
      <w:r>
        <w:rPr>
          <w:rFonts w:ascii="Times New Roman"/>
          <w:b w:val="false"/>
          <w:i w:val="false"/>
          <w:color w:val="000000"/>
          <w:sz w:val="28"/>
        </w:rPr>
        <w:t>
      "</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4 410 738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2 319 941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 w:id="288"/>
    <w:p>
      <w:pPr>
        <w:spacing w:after="0"/>
        <w:ind w:left="0"/>
        <w:jc w:val="both"/>
      </w:pPr>
      <w:r>
        <w:rPr>
          <w:rFonts w:ascii="Times New Roman"/>
          <w:b w:val="false"/>
          <w:i w:val="false"/>
          <w:color w:val="000000"/>
          <w:sz w:val="28"/>
        </w:rPr>
        <w:t>
      "</w:t>
      </w:r>
    </w:p>
    <w:bookmarkEnd w:id="288"/>
    <w:bookmarkStart w:name="z293" w:id="289"/>
    <w:p>
      <w:pPr>
        <w:spacing w:after="0"/>
        <w:ind w:left="0"/>
        <w:jc w:val="both"/>
      </w:pPr>
      <w:r>
        <w:rPr>
          <w:rFonts w:ascii="Times New Roman"/>
          <w:b w:val="false"/>
          <w:i w:val="false"/>
          <w:color w:val="000000"/>
          <w:sz w:val="28"/>
        </w:rPr>
        <w:t>
      деген жолдар мынадай редакцияда жазылсын:</w:t>
      </w:r>
    </w:p>
    <w:bookmarkEnd w:id="289"/>
    <w:bookmarkStart w:name="z294" w:id="290"/>
    <w:p>
      <w:pPr>
        <w:spacing w:after="0"/>
        <w:ind w:left="0"/>
        <w:jc w:val="both"/>
      </w:pPr>
      <w:r>
        <w:rPr>
          <w:rFonts w:ascii="Times New Roman"/>
          <w:b w:val="false"/>
          <w:i w:val="false"/>
          <w:color w:val="000000"/>
          <w:sz w:val="28"/>
        </w:rPr>
        <w:t>
      "</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4 867 865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4 325 556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4 177 248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 w:id="291"/>
    <w:p>
      <w:pPr>
        <w:spacing w:after="0"/>
        <w:ind w:left="0"/>
        <w:jc w:val="both"/>
      </w:pPr>
      <w:r>
        <w:rPr>
          <w:rFonts w:ascii="Times New Roman"/>
          <w:b w:val="false"/>
          <w:i w:val="false"/>
          <w:color w:val="000000"/>
          <w:sz w:val="28"/>
        </w:rPr>
        <w:t>
      ";</w:t>
      </w:r>
    </w:p>
    <w:bookmarkEnd w:id="291"/>
    <w:bookmarkStart w:name="z296" w:id="292"/>
    <w:p>
      <w:pPr>
        <w:spacing w:after="0"/>
        <w:ind w:left="0"/>
        <w:jc w:val="both"/>
      </w:pPr>
      <w:r>
        <w:rPr>
          <w:rFonts w:ascii="Times New Roman"/>
          <w:b w:val="false"/>
          <w:i w:val="false"/>
          <w:color w:val="000000"/>
          <w:sz w:val="28"/>
        </w:rPr>
        <w:t>
      мына:</w:t>
      </w:r>
    </w:p>
    <w:bookmarkEnd w:id="292"/>
    <w:bookmarkStart w:name="z297" w:id="293"/>
    <w:p>
      <w:pPr>
        <w:spacing w:after="0"/>
        <w:ind w:left="0"/>
        <w:jc w:val="both"/>
      </w:pPr>
      <w:r>
        <w:rPr>
          <w:rFonts w:ascii="Times New Roman"/>
          <w:b w:val="false"/>
          <w:i w:val="false"/>
          <w:color w:val="000000"/>
          <w:sz w:val="28"/>
        </w:rPr>
        <w:t>
      "</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қалаларда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34 356 082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 w:id="294"/>
    <w:p>
      <w:pPr>
        <w:spacing w:after="0"/>
        <w:ind w:left="0"/>
        <w:jc w:val="both"/>
      </w:pPr>
      <w:r>
        <w:rPr>
          <w:rFonts w:ascii="Times New Roman"/>
          <w:b w:val="false"/>
          <w:i w:val="false"/>
          <w:color w:val="000000"/>
          <w:sz w:val="28"/>
        </w:rPr>
        <w:t>
      "</w:t>
      </w:r>
    </w:p>
    <w:bookmarkEnd w:id="294"/>
    <w:bookmarkStart w:name="z299" w:id="295"/>
    <w:p>
      <w:pPr>
        <w:spacing w:after="0"/>
        <w:ind w:left="0"/>
        <w:jc w:val="both"/>
      </w:pPr>
      <w:r>
        <w:rPr>
          <w:rFonts w:ascii="Times New Roman"/>
          <w:b w:val="false"/>
          <w:i w:val="false"/>
          <w:color w:val="000000"/>
          <w:sz w:val="28"/>
        </w:rPr>
        <w:t>
      деген жол мынадай редакцияда жазылсын:</w:t>
      </w:r>
    </w:p>
    <w:bookmarkEnd w:id="295"/>
    <w:bookmarkStart w:name="z300" w:id="296"/>
    <w:p>
      <w:pPr>
        <w:spacing w:after="0"/>
        <w:ind w:left="0"/>
        <w:jc w:val="both"/>
      </w:pPr>
      <w:r>
        <w:rPr>
          <w:rFonts w:ascii="Times New Roman"/>
          <w:b w:val="false"/>
          <w:i w:val="false"/>
          <w:color w:val="000000"/>
          <w:sz w:val="28"/>
        </w:rPr>
        <w:t>
      "</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қалаларда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34 069 870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 w:id="297"/>
    <w:p>
      <w:pPr>
        <w:spacing w:after="0"/>
        <w:ind w:left="0"/>
        <w:jc w:val="both"/>
      </w:pPr>
      <w:r>
        <w:rPr>
          <w:rFonts w:ascii="Times New Roman"/>
          <w:b w:val="false"/>
          <w:i w:val="false"/>
          <w:color w:val="000000"/>
          <w:sz w:val="28"/>
        </w:rPr>
        <w:t>
      ";</w:t>
      </w:r>
    </w:p>
    <w:bookmarkEnd w:id="297"/>
    <w:bookmarkStart w:name="z302" w:id="298"/>
    <w:p>
      <w:pPr>
        <w:spacing w:after="0"/>
        <w:ind w:left="0"/>
        <w:jc w:val="both"/>
      </w:pPr>
      <w:r>
        <w:rPr>
          <w:rFonts w:ascii="Times New Roman"/>
          <w:b w:val="false"/>
          <w:i w:val="false"/>
          <w:color w:val="000000"/>
          <w:sz w:val="28"/>
        </w:rPr>
        <w:t>
      мына:</w:t>
      </w:r>
    </w:p>
    <w:bookmarkEnd w:id="298"/>
    <w:bookmarkStart w:name="z303" w:id="299"/>
    <w:p>
      <w:pPr>
        <w:spacing w:after="0"/>
        <w:ind w:left="0"/>
        <w:jc w:val="both"/>
      </w:pPr>
      <w:r>
        <w:rPr>
          <w:rFonts w:ascii="Times New Roman"/>
          <w:b w:val="false"/>
          <w:i w:val="false"/>
          <w:color w:val="000000"/>
          <w:sz w:val="28"/>
        </w:rPr>
        <w:t>
      "</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3 884 796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2 521 897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11 272 752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 w:id="300"/>
    <w:p>
      <w:pPr>
        <w:spacing w:after="0"/>
        <w:ind w:left="0"/>
        <w:jc w:val="both"/>
      </w:pPr>
      <w:r>
        <w:rPr>
          <w:rFonts w:ascii="Times New Roman"/>
          <w:b w:val="false"/>
          <w:i w:val="false"/>
          <w:color w:val="000000"/>
          <w:sz w:val="28"/>
        </w:rPr>
        <w:t>
      "</w:t>
      </w:r>
    </w:p>
    <w:bookmarkEnd w:id="300"/>
    <w:bookmarkStart w:name="z305" w:id="301"/>
    <w:p>
      <w:pPr>
        <w:spacing w:after="0"/>
        <w:ind w:left="0"/>
        <w:jc w:val="both"/>
      </w:pPr>
      <w:r>
        <w:rPr>
          <w:rFonts w:ascii="Times New Roman"/>
          <w:b w:val="false"/>
          <w:i w:val="false"/>
          <w:color w:val="000000"/>
          <w:sz w:val="28"/>
        </w:rPr>
        <w:t>
      деген жолдар мынадай редакцияда жазылсын:</w:t>
      </w:r>
    </w:p>
    <w:bookmarkEnd w:id="301"/>
    <w:bookmarkStart w:name="z306" w:id="302"/>
    <w:p>
      <w:pPr>
        <w:spacing w:after="0"/>
        <w:ind w:left="0"/>
        <w:jc w:val="both"/>
      </w:pPr>
      <w:r>
        <w:rPr>
          <w:rFonts w:ascii="Times New Roman"/>
          <w:b w:val="false"/>
          <w:i w:val="false"/>
          <w:color w:val="000000"/>
          <w:sz w:val="28"/>
        </w:rPr>
        <w:t>
      "</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777 757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4 047 794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10 642 812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 w:id="303"/>
    <w:p>
      <w:pPr>
        <w:spacing w:after="0"/>
        <w:ind w:left="0"/>
        <w:jc w:val="both"/>
      </w:pPr>
      <w:r>
        <w:rPr>
          <w:rFonts w:ascii="Times New Roman"/>
          <w:b w:val="false"/>
          <w:i w:val="false"/>
          <w:color w:val="000000"/>
          <w:sz w:val="28"/>
        </w:rPr>
        <w:t>
      ";</w:t>
      </w:r>
    </w:p>
    <w:bookmarkEnd w:id="303"/>
    <w:bookmarkStart w:name="z308" w:id="304"/>
    <w:p>
      <w:pPr>
        <w:spacing w:after="0"/>
        <w:ind w:left="0"/>
        <w:jc w:val="both"/>
      </w:pPr>
      <w:r>
        <w:rPr>
          <w:rFonts w:ascii="Times New Roman"/>
          <w:b w:val="false"/>
          <w:i w:val="false"/>
          <w:color w:val="000000"/>
          <w:sz w:val="28"/>
        </w:rPr>
        <w:t>
      мына:</w:t>
      </w:r>
    </w:p>
    <w:bookmarkEnd w:id="304"/>
    <w:bookmarkStart w:name="z309" w:id="305"/>
    <w:p>
      <w:pPr>
        <w:spacing w:after="0"/>
        <w:ind w:left="0"/>
        <w:jc w:val="both"/>
      </w:pPr>
      <w:r>
        <w:rPr>
          <w:rFonts w:ascii="Times New Roman"/>
          <w:b w:val="false"/>
          <w:i w:val="false"/>
          <w:color w:val="000000"/>
          <w:sz w:val="28"/>
        </w:rPr>
        <w:t>
      "</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3 884 796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 w:id="306"/>
    <w:p>
      <w:pPr>
        <w:spacing w:after="0"/>
        <w:ind w:left="0"/>
        <w:jc w:val="both"/>
      </w:pPr>
      <w:r>
        <w:rPr>
          <w:rFonts w:ascii="Times New Roman"/>
          <w:b w:val="false"/>
          <w:i w:val="false"/>
          <w:color w:val="000000"/>
          <w:sz w:val="28"/>
        </w:rPr>
        <w:t>
      "</w:t>
      </w:r>
    </w:p>
    <w:bookmarkEnd w:id="306"/>
    <w:bookmarkStart w:name="z311" w:id="307"/>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307"/>
    <w:bookmarkStart w:name="z312" w:id="308"/>
    <w:p>
      <w:pPr>
        <w:spacing w:after="0"/>
        <w:ind w:left="0"/>
        <w:jc w:val="both"/>
      </w:pPr>
      <w:r>
        <w:rPr>
          <w:rFonts w:ascii="Times New Roman"/>
          <w:b w:val="false"/>
          <w:i w:val="false"/>
          <w:color w:val="000000"/>
          <w:sz w:val="28"/>
        </w:rPr>
        <w:t>
      "</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 w:id="309"/>
    <w:p>
      <w:pPr>
        <w:spacing w:after="0"/>
        <w:ind w:left="0"/>
        <w:jc w:val="both"/>
      </w:pPr>
      <w:r>
        <w:rPr>
          <w:rFonts w:ascii="Times New Roman"/>
          <w:b w:val="false"/>
          <w:i w:val="false"/>
          <w:color w:val="000000"/>
          <w:sz w:val="28"/>
        </w:rPr>
        <w:t>
      ";</w:t>
      </w:r>
    </w:p>
    <w:bookmarkEnd w:id="309"/>
    <w:bookmarkStart w:name="z314" w:id="310"/>
    <w:p>
      <w:pPr>
        <w:spacing w:after="0"/>
        <w:ind w:left="0"/>
        <w:jc w:val="both"/>
      </w:pPr>
      <w:r>
        <w:rPr>
          <w:rFonts w:ascii="Times New Roman"/>
          <w:b w:val="false"/>
          <w:i w:val="false"/>
          <w:color w:val="000000"/>
          <w:sz w:val="28"/>
        </w:rPr>
        <w:t>
      мына:</w:t>
      </w:r>
    </w:p>
    <w:bookmarkEnd w:id="310"/>
    <w:bookmarkStart w:name="z315" w:id="311"/>
    <w:p>
      <w:pPr>
        <w:spacing w:after="0"/>
        <w:ind w:left="0"/>
        <w:jc w:val="both"/>
      </w:pPr>
      <w:r>
        <w:rPr>
          <w:rFonts w:ascii="Times New Roman"/>
          <w:b w:val="false"/>
          <w:i w:val="false"/>
          <w:color w:val="000000"/>
          <w:sz w:val="28"/>
        </w:rPr>
        <w:t>
      "</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448 435 230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448 435 230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87 419 185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87 419 185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6" w:id="312"/>
    <w:p>
      <w:pPr>
        <w:spacing w:after="0"/>
        <w:ind w:left="0"/>
        <w:jc w:val="both"/>
      </w:pPr>
      <w:r>
        <w:rPr>
          <w:rFonts w:ascii="Times New Roman"/>
          <w:b w:val="false"/>
          <w:i w:val="false"/>
          <w:color w:val="000000"/>
          <w:sz w:val="28"/>
        </w:rPr>
        <w:t>
      "</w:t>
      </w:r>
    </w:p>
    <w:bookmarkEnd w:id="312"/>
    <w:bookmarkStart w:name="z317" w:id="313"/>
    <w:p>
      <w:pPr>
        <w:spacing w:after="0"/>
        <w:ind w:left="0"/>
        <w:jc w:val="both"/>
      </w:pPr>
      <w:r>
        <w:rPr>
          <w:rFonts w:ascii="Times New Roman"/>
          <w:b w:val="false"/>
          <w:i w:val="false"/>
          <w:color w:val="000000"/>
          <w:sz w:val="28"/>
        </w:rPr>
        <w:t>
      деген жолдар мынадай редакцияда жазылсын:</w:t>
      </w:r>
    </w:p>
    <w:bookmarkEnd w:id="313"/>
    <w:bookmarkStart w:name="z318" w:id="314"/>
    <w:p>
      <w:pPr>
        <w:spacing w:after="0"/>
        <w:ind w:left="0"/>
        <w:jc w:val="both"/>
      </w:pPr>
      <w:r>
        <w:rPr>
          <w:rFonts w:ascii="Times New Roman"/>
          <w:b w:val="false"/>
          <w:i w:val="false"/>
          <w:color w:val="000000"/>
          <w:sz w:val="28"/>
        </w:rPr>
        <w:t>
      "</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451 903 883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451 903 883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90 887 838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90 887 838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 w:id="315"/>
    <w:p>
      <w:pPr>
        <w:spacing w:after="0"/>
        <w:ind w:left="0"/>
        <w:jc w:val="both"/>
      </w:pPr>
      <w:r>
        <w:rPr>
          <w:rFonts w:ascii="Times New Roman"/>
          <w:b w:val="false"/>
          <w:i w:val="false"/>
          <w:color w:val="000000"/>
          <w:sz w:val="28"/>
        </w:rPr>
        <w:t>
      ";</w:t>
      </w:r>
    </w:p>
    <w:bookmarkEnd w:id="315"/>
    <w:bookmarkStart w:name="z320" w:id="316"/>
    <w:p>
      <w:pPr>
        <w:spacing w:after="0"/>
        <w:ind w:left="0"/>
        <w:jc w:val="both"/>
      </w:pPr>
      <w:r>
        <w:rPr>
          <w:rFonts w:ascii="Times New Roman"/>
          <w:b w:val="false"/>
          <w:i w:val="false"/>
          <w:color w:val="000000"/>
          <w:sz w:val="28"/>
        </w:rPr>
        <w:t>
      мына:</w:t>
      </w:r>
    </w:p>
    <w:bookmarkEnd w:id="316"/>
    <w:bookmarkStart w:name="z321" w:id="317"/>
    <w:p>
      <w:pPr>
        <w:spacing w:after="0"/>
        <w:ind w:left="0"/>
        <w:jc w:val="both"/>
      </w:pPr>
      <w:r>
        <w:rPr>
          <w:rFonts w:ascii="Times New Roman"/>
          <w:b w:val="false"/>
          <w:i w:val="false"/>
          <w:color w:val="000000"/>
          <w:sz w:val="28"/>
        </w:rPr>
        <w:t>
      "</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8"/>
          <w:p>
            <w:pPr>
              <w:spacing w:after="20"/>
              <w:ind w:left="20"/>
              <w:jc w:val="both"/>
            </w:pPr>
            <w:r>
              <w:rPr>
                <w:rFonts w:ascii="Times New Roman"/>
                <w:b w:val="false"/>
                <w:i w:val="false"/>
                <w:color w:val="000000"/>
                <w:sz w:val="20"/>
              </w:rPr>
              <w:t>
8 131</w:t>
            </w:r>
          </w:p>
          <w:bookmarkEnd w:id="318"/>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9 316 904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 w:id="319"/>
    <w:p>
      <w:pPr>
        <w:spacing w:after="0"/>
        <w:ind w:left="0"/>
        <w:jc w:val="both"/>
      </w:pPr>
      <w:r>
        <w:rPr>
          <w:rFonts w:ascii="Times New Roman"/>
          <w:b w:val="false"/>
          <w:i w:val="false"/>
          <w:color w:val="000000"/>
          <w:sz w:val="28"/>
        </w:rPr>
        <w:t>
      "</w:t>
      </w:r>
    </w:p>
    <w:bookmarkEnd w:id="319"/>
    <w:bookmarkStart w:name="z324" w:id="320"/>
    <w:p>
      <w:pPr>
        <w:spacing w:after="0"/>
        <w:ind w:left="0"/>
        <w:jc w:val="both"/>
      </w:pPr>
      <w:r>
        <w:rPr>
          <w:rFonts w:ascii="Times New Roman"/>
          <w:b w:val="false"/>
          <w:i w:val="false"/>
          <w:color w:val="000000"/>
          <w:sz w:val="28"/>
        </w:rPr>
        <w:t>
      деген жолдар мынадай редакцияда жазылсын:</w:t>
      </w:r>
    </w:p>
    <w:bookmarkEnd w:id="320"/>
    <w:bookmarkStart w:name="z325" w:id="321"/>
    <w:p>
      <w:pPr>
        <w:spacing w:after="0"/>
        <w:ind w:left="0"/>
        <w:jc w:val="both"/>
      </w:pPr>
      <w:r>
        <w:rPr>
          <w:rFonts w:ascii="Times New Roman"/>
          <w:b w:val="false"/>
          <w:i w:val="false"/>
          <w:color w:val="000000"/>
          <w:sz w:val="28"/>
        </w:rPr>
        <w:t>
      "</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9 394 033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10 522 557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6" w:id="322"/>
    <w:p>
      <w:pPr>
        <w:spacing w:after="0"/>
        <w:ind w:left="0"/>
        <w:jc w:val="both"/>
      </w:pPr>
      <w:r>
        <w:rPr>
          <w:rFonts w:ascii="Times New Roman"/>
          <w:b w:val="false"/>
          <w:i w:val="false"/>
          <w:color w:val="000000"/>
          <w:sz w:val="28"/>
        </w:rPr>
        <w:t>
      ";</w:t>
      </w:r>
    </w:p>
    <w:bookmarkEnd w:id="322"/>
    <w:bookmarkStart w:name="z327" w:id="323"/>
    <w:p>
      <w:pPr>
        <w:spacing w:after="0"/>
        <w:ind w:left="0"/>
        <w:jc w:val="both"/>
      </w:pPr>
      <w:r>
        <w:rPr>
          <w:rFonts w:ascii="Times New Roman"/>
          <w:b w:val="false"/>
          <w:i w:val="false"/>
          <w:color w:val="000000"/>
          <w:sz w:val="28"/>
        </w:rPr>
        <w:t>
      мына:</w:t>
      </w:r>
    </w:p>
    <w:bookmarkEnd w:id="323"/>
    <w:bookmarkStart w:name="z328" w:id="324"/>
    <w:p>
      <w:pPr>
        <w:spacing w:after="0"/>
        <w:ind w:left="0"/>
        <w:jc w:val="both"/>
      </w:pPr>
      <w:r>
        <w:rPr>
          <w:rFonts w:ascii="Times New Roman"/>
          <w:b w:val="false"/>
          <w:i w:val="false"/>
          <w:color w:val="000000"/>
          <w:sz w:val="28"/>
        </w:rPr>
        <w:t>
      "</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1 421 896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9" w:id="325"/>
    <w:p>
      <w:pPr>
        <w:spacing w:after="0"/>
        <w:ind w:left="0"/>
        <w:jc w:val="both"/>
      </w:pPr>
      <w:r>
        <w:rPr>
          <w:rFonts w:ascii="Times New Roman"/>
          <w:b w:val="false"/>
          <w:i w:val="false"/>
          <w:color w:val="000000"/>
          <w:sz w:val="28"/>
        </w:rPr>
        <w:t>
      "</w:t>
      </w:r>
    </w:p>
    <w:bookmarkEnd w:id="325"/>
    <w:bookmarkStart w:name="z330" w:id="326"/>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326"/>
    <w:bookmarkStart w:name="z331" w:id="327"/>
    <w:p>
      <w:pPr>
        <w:spacing w:after="0"/>
        <w:ind w:left="0"/>
        <w:jc w:val="both"/>
      </w:pPr>
      <w:r>
        <w:rPr>
          <w:rFonts w:ascii="Times New Roman"/>
          <w:b w:val="false"/>
          <w:i w:val="false"/>
          <w:color w:val="000000"/>
          <w:sz w:val="28"/>
        </w:rPr>
        <w:t>
      "</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 w:id="328"/>
    <w:p>
      <w:pPr>
        <w:spacing w:after="0"/>
        <w:ind w:left="0"/>
        <w:jc w:val="both"/>
      </w:pPr>
      <w:r>
        <w:rPr>
          <w:rFonts w:ascii="Times New Roman"/>
          <w:b w:val="false"/>
          <w:i w:val="false"/>
          <w:color w:val="000000"/>
          <w:sz w:val="28"/>
        </w:rPr>
        <w:t>
      ";</w:t>
      </w:r>
    </w:p>
    <w:bookmarkEnd w:id="328"/>
    <w:bookmarkStart w:name="z333" w:id="329"/>
    <w:p>
      <w:pPr>
        <w:spacing w:after="0"/>
        <w:ind w:left="0"/>
        <w:jc w:val="both"/>
      </w:pPr>
      <w:r>
        <w:rPr>
          <w:rFonts w:ascii="Times New Roman"/>
          <w:b w:val="false"/>
          <w:i w:val="false"/>
          <w:color w:val="000000"/>
          <w:sz w:val="28"/>
        </w:rPr>
        <w:t>
      мына:</w:t>
      </w:r>
    </w:p>
    <w:bookmarkEnd w:id="329"/>
    <w:bookmarkStart w:name="z334" w:id="330"/>
    <w:p>
      <w:pPr>
        <w:spacing w:after="0"/>
        <w:ind w:left="0"/>
        <w:jc w:val="both"/>
      </w:pPr>
      <w:r>
        <w:rPr>
          <w:rFonts w:ascii="Times New Roman"/>
          <w:b w:val="false"/>
          <w:i w:val="false"/>
          <w:color w:val="000000"/>
          <w:sz w:val="28"/>
        </w:rPr>
        <w:t>
      "</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8 131 033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331"/>
    <w:p>
      <w:pPr>
        <w:spacing w:after="0"/>
        <w:ind w:left="0"/>
        <w:jc w:val="both"/>
      </w:pPr>
      <w:r>
        <w:rPr>
          <w:rFonts w:ascii="Times New Roman"/>
          <w:b w:val="false"/>
          <w:i w:val="false"/>
          <w:color w:val="000000"/>
          <w:sz w:val="28"/>
        </w:rPr>
        <w:t>
      "</w:t>
      </w:r>
    </w:p>
    <w:bookmarkEnd w:id="331"/>
    <w:bookmarkStart w:name="z336" w:id="332"/>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332"/>
    <w:bookmarkStart w:name="z337" w:id="333"/>
    <w:p>
      <w:pPr>
        <w:spacing w:after="0"/>
        <w:ind w:left="0"/>
        <w:jc w:val="both"/>
      </w:pPr>
      <w:r>
        <w:rPr>
          <w:rFonts w:ascii="Times New Roman"/>
          <w:b w:val="false"/>
          <w:i w:val="false"/>
          <w:color w:val="000000"/>
          <w:sz w:val="28"/>
        </w:rPr>
        <w:t>
      "</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 w:id="334"/>
    <w:p>
      <w:pPr>
        <w:spacing w:after="0"/>
        <w:ind w:left="0"/>
        <w:jc w:val="both"/>
      </w:pPr>
      <w:r>
        <w:rPr>
          <w:rFonts w:ascii="Times New Roman"/>
          <w:b w:val="false"/>
          <w:i w:val="false"/>
          <w:color w:val="000000"/>
          <w:sz w:val="28"/>
        </w:rPr>
        <w:t>
      ";</w:t>
      </w:r>
    </w:p>
    <w:bookmarkEnd w:id="334"/>
    <w:bookmarkStart w:name="z339" w:id="335"/>
    <w:p>
      <w:pPr>
        <w:spacing w:after="0"/>
        <w:ind w:left="0"/>
        <w:jc w:val="both"/>
      </w:pPr>
      <w:r>
        <w:rPr>
          <w:rFonts w:ascii="Times New Roman"/>
          <w:b w:val="false"/>
          <w:i w:val="false"/>
          <w:color w:val="000000"/>
          <w:sz w:val="28"/>
        </w:rPr>
        <w:t>
      мына:</w:t>
      </w:r>
    </w:p>
    <w:bookmarkEnd w:id="335"/>
    <w:bookmarkStart w:name="z340" w:id="336"/>
    <w:p>
      <w:pPr>
        <w:spacing w:after="0"/>
        <w:ind w:left="0"/>
        <w:jc w:val="both"/>
      </w:pPr>
      <w:r>
        <w:rPr>
          <w:rFonts w:ascii="Times New Roman"/>
          <w:b w:val="false"/>
          <w:i w:val="false"/>
          <w:color w:val="000000"/>
          <w:sz w:val="28"/>
        </w:rPr>
        <w:t>
      "</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337"/>
    <w:p>
      <w:pPr>
        <w:spacing w:after="0"/>
        <w:ind w:left="0"/>
        <w:jc w:val="both"/>
      </w:pPr>
      <w:r>
        <w:rPr>
          <w:rFonts w:ascii="Times New Roman"/>
          <w:b w:val="false"/>
          <w:i w:val="false"/>
          <w:color w:val="000000"/>
          <w:sz w:val="28"/>
        </w:rPr>
        <w:t>
      "</w:t>
      </w:r>
    </w:p>
    <w:bookmarkEnd w:id="337"/>
    <w:bookmarkStart w:name="z342" w:id="338"/>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338"/>
    <w:bookmarkStart w:name="z343" w:id="339"/>
    <w:p>
      <w:pPr>
        <w:spacing w:after="0"/>
        <w:ind w:left="0"/>
        <w:jc w:val="both"/>
      </w:pPr>
      <w:r>
        <w:rPr>
          <w:rFonts w:ascii="Times New Roman"/>
          <w:b w:val="false"/>
          <w:i w:val="false"/>
          <w:color w:val="000000"/>
          <w:sz w:val="28"/>
        </w:rPr>
        <w:t>
      "</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4" w:id="340"/>
    <w:p>
      <w:pPr>
        <w:spacing w:after="0"/>
        <w:ind w:left="0"/>
        <w:jc w:val="both"/>
      </w:pPr>
      <w:r>
        <w:rPr>
          <w:rFonts w:ascii="Times New Roman"/>
          <w:b w:val="false"/>
          <w:i w:val="false"/>
          <w:color w:val="000000"/>
          <w:sz w:val="28"/>
        </w:rPr>
        <w:t>
      ";</w:t>
      </w:r>
    </w:p>
    <w:bookmarkEnd w:id="340"/>
    <w:bookmarkStart w:name="z345" w:id="341"/>
    <w:p>
      <w:pPr>
        <w:spacing w:after="0"/>
        <w:ind w:left="0"/>
        <w:jc w:val="both"/>
      </w:pPr>
      <w:r>
        <w:rPr>
          <w:rFonts w:ascii="Times New Roman"/>
          <w:b w:val="false"/>
          <w:i w:val="false"/>
          <w:color w:val="000000"/>
          <w:sz w:val="28"/>
        </w:rPr>
        <w:t>
      мына:</w:t>
      </w:r>
    </w:p>
    <w:bookmarkEnd w:id="341"/>
    <w:bookmarkStart w:name="z346" w:id="342"/>
    <w:p>
      <w:pPr>
        <w:spacing w:after="0"/>
        <w:ind w:left="0"/>
        <w:jc w:val="both"/>
      </w:pPr>
      <w:r>
        <w:rPr>
          <w:rFonts w:ascii="Times New Roman"/>
          <w:b w:val="false"/>
          <w:i w:val="false"/>
          <w:color w:val="000000"/>
          <w:sz w:val="28"/>
        </w:rPr>
        <w:t>
      "</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343"/>
    <w:p>
      <w:pPr>
        <w:spacing w:after="0"/>
        <w:ind w:left="0"/>
        <w:jc w:val="both"/>
      </w:pPr>
      <w:r>
        <w:rPr>
          <w:rFonts w:ascii="Times New Roman"/>
          <w:b w:val="false"/>
          <w:i w:val="false"/>
          <w:color w:val="000000"/>
          <w:sz w:val="28"/>
        </w:rPr>
        <w:t>
      "</w:t>
      </w:r>
    </w:p>
    <w:bookmarkEnd w:id="343"/>
    <w:bookmarkStart w:name="z348" w:id="344"/>
    <w:p>
      <w:pPr>
        <w:spacing w:after="0"/>
        <w:ind w:left="0"/>
        <w:jc w:val="both"/>
      </w:pPr>
      <w:r>
        <w:rPr>
          <w:rFonts w:ascii="Times New Roman"/>
          <w:b w:val="false"/>
          <w:i w:val="false"/>
          <w:color w:val="000000"/>
          <w:sz w:val="28"/>
        </w:rPr>
        <w:t>
      деген жол алып тасталсын;</w:t>
      </w:r>
    </w:p>
    <w:bookmarkEnd w:id="344"/>
    <w:bookmarkStart w:name="z349" w:id="345"/>
    <w:p>
      <w:pPr>
        <w:spacing w:after="0"/>
        <w:ind w:left="0"/>
        <w:jc w:val="both"/>
      </w:pPr>
      <w:r>
        <w:rPr>
          <w:rFonts w:ascii="Times New Roman"/>
          <w:b w:val="false"/>
          <w:i w:val="false"/>
          <w:color w:val="000000"/>
          <w:sz w:val="28"/>
        </w:rPr>
        <w:t>
      "Басқалар" деген 13-функционалдық топта:</w:t>
      </w:r>
    </w:p>
    <w:bookmarkEnd w:id="345"/>
    <w:bookmarkStart w:name="z350" w:id="346"/>
    <w:p>
      <w:pPr>
        <w:spacing w:after="0"/>
        <w:ind w:left="0"/>
        <w:jc w:val="both"/>
      </w:pPr>
      <w:r>
        <w:rPr>
          <w:rFonts w:ascii="Times New Roman"/>
          <w:b w:val="false"/>
          <w:i w:val="false"/>
          <w:color w:val="000000"/>
          <w:sz w:val="28"/>
        </w:rPr>
        <w:t>
      243 "Қазақстан Республикасының Ұлттық экономика министрлігі" деген әкімші бойынша:</w:t>
      </w:r>
    </w:p>
    <w:bookmarkEnd w:id="346"/>
    <w:bookmarkStart w:name="z351" w:id="347"/>
    <w:p>
      <w:pPr>
        <w:spacing w:after="0"/>
        <w:ind w:left="0"/>
        <w:jc w:val="both"/>
      </w:pPr>
      <w:r>
        <w:rPr>
          <w:rFonts w:ascii="Times New Roman"/>
          <w:b w:val="false"/>
          <w:i w:val="false"/>
          <w:color w:val="000000"/>
          <w:sz w:val="28"/>
        </w:rPr>
        <w:t>
      082 "Инженерлік, көліктік және әлеуметтік инфрақұрылымды дамыту жөніндегі іс-шараларды іске асыру" деген бюджеттік бағдарламада:</w:t>
      </w:r>
    </w:p>
    <w:bookmarkEnd w:id="347"/>
    <w:bookmarkStart w:name="z352" w:id="348"/>
    <w:p>
      <w:pPr>
        <w:spacing w:after="0"/>
        <w:ind w:left="0"/>
        <w:jc w:val="both"/>
      </w:pPr>
      <w:r>
        <w:rPr>
          <w:rFonts w:ascii="Times New Roman"/>
          <w:b w:val="false"/>
          <w:i w:val="false"/>
          <w:color w:val="000000"/>
          <w:sz w:val="28"/>
        </w:rPr>
        <w:t>
      мына:</w:t>
      </w:r>
    </w:p>
    <w:bookmarkEnd w:id="348"/>
    <w:bookmarkStart w:name="z353" w:id="349"/>
    <w:p>
      <w:pPr>
        <w:spacing w:after="0"/>
        <w:ind w:left="0"/>
        <w:jc w:val="both"/>
      </w:pPr>
      <w:r>
        <w:rPr>
          <w:rFonts w:ascii="Times New Roman"/>
          <w:b w:val="false"/>
          <w:i w:val="false"/>
          <w:color w:val="000000"/>
          <w:sz w:val="28"/>
        </w:rPr>
        <w:t>
      "</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9 583 060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4" w:id="350"/>
    <w:p>
      <w:pPr>
        <w:spacing w:after="0"/>
        <w:ind w:left="0"/>
        <w:jc w:val="both"/>
      </w:pPr>
      <w:r>
        <w:rPr>
          <w:rFonts w:ascii="Times New Roman"/>
          <w:b w:val="false"/>
          <w:i w:val="false"/>
          <w:color w:val="000000"/>
          <w:sz w:val="28"/>
        </w:rPr>
        <w:t>
      "</w:t>
      </w:r>
    </w:p>
    <w:bookmarkEnd w:id="350"/>
    <w:bookmarkStart w:name="z355" w:id="351"/>
    <w:p>
      <w:pPr>
        <w:spacing w:after="0"/>
        <w:ind w:left="0"/>
        <w:jc w:val="both"/>
      </w:pPr>
      <w:r>
        <w:rPr>
          <w:rFonts w:ascii="Times New Roman"/>
          <w:b w:val="false"/>
          <w:i w:val="false"/>
          <w:color w:val="000000"/>
          <w:sz w:val="28"/>
        </w:rPr>
        <w:t>
      деген жол мынадай редакцияда жазылсын:</w:t>
      </w:r>
    </w:p>
    <w:bookmarkEnd w:id="351"/>
    <w:bookmarkStart w:name="z356" w:id="352"/>
    <w:p>
      <w:pPr>
        <w:spacing w:after="0"/>
        <w:ind w:left="0"/>
        <w:jc w:val="both"/>
      </w:pPr>
      <w:r>
        <w:rPr>
          <w:rFonts w:ascii="Times New Roman"/>
          <w:b w:val="false"/>
          <w:i w:val="false"/>
          <w:color w:val="000000"/>
          <w:sz w:val="28"/>
        </w:rPr>
        <w:t>
      "</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9 550 730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 w:id="353"/>
    <w:p>
      <w:pPr>
        <w:spacing w:after="0"/>
        <w:ind w:left="0"/>
        <w:jc w:val="both"/>
      </w:pPr>
      <w:r>
        <w:rPr>
          <w:rFonts w:ascii="Times New Roman"/>
          <w:b w:val="false"/>
          <w:i w:val="false"/>
          <w:color w:val="000000"/>
          <w:sz w:val="28"/>
        </w:rPr>
        <w:t>
      ";</w:t>
      </w:r>
    </w:p>
    <w:bookmarkEnd w:id="353"/>
    <w:bookmarkStart w:name="z358" w:id="354"/>
    <w:p>
      <w:pPr>
        <w:spacing w:after="0"/>
        <w:ind w:left="0"/>
        <w:jc w:val="both"/>
      </w:pPr>
      <w:r>
        <w:rPr>
          <w:rFonts w:ascii="Times New Roman"/>
          <w:b w:val="false"/>
          <w:i w:val="false"/>
          <w:color w:val="000000"/>
          <w:sz w:val="28"/>
        </w:rPr>
        <w:t>
      мына:</w:t>
      </w:r>
    </w:p>
    <w:bookmarkEnd w:id="354"/>
    <w:bookmarkStart w:name="z359" w:id="355"/>
    <w:p>
      <w:pPr>
        <w:spacing w:after="0"/>
        <w:ind w:left="0"/>
        <w:jc w:val="both"/>
      </w:pPr>
      <w:r>
        <w:rPr>
          <w:rFonts w:ascii="Times New Roman"/>
          <w:b w:val="false"/>
          <w:i w:val="false"/>
          <w:color w:val="000000"/>
          <w:sz w:val="28"/>
        </w:rPr>
        <w:t>
      "</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0" w:id="356"/>
    <w:p>
      <w:pPr>
        <w:spacing w:after="0"/>
        <w:ind w:left="0"/>
        <w:jc w:val="both"/>
      </w:pPr>
      <w:r>
        <w:rPr>
          <w:rFonts w:ascii="Times New Roman"/>
          <w:b w:val="false"/>
          <w:i w:val="false"/>
          <w:color w:val="000000"/>
          <w:sz w:val="28"/>
        </w:rPr>
        <w:t>
      "</w:t>
      </w:r>
    </w:p>
    <w:bookmarkEnd w:id="356"/>
    <w:bookmarkStart w:name="z361" w:id="357"/>
    <w:p>
      <w:pPr>
        <w:spacing w:after="0"/>
        <w:ind w:left="0"/>
        <w:jc w:val="both"/>
      </w:pPr>
      <w:r>
        <w:rPr>
          <w:rFonts w:ascii="Times New Roman"/>
          <w:b w:val="false"/>
          <w:i w:val="false"/>
          <w:color w:val="000000"/>
          <w:sz w:val="28"/>
        </w:rPr>
        <w:t>
      деген жол мынадай редакцияда жазылсын:</w:t>
      </w:r>
    </w:p>
    <w:bookmarkEnd w:id="357"/>
    <w:bookmarkStart w:name="z362" w:id="358"/>
    <w:p>
      <w:pPr>
        <w:spacing w:after="0"/>
        <w:ind w:left="0"/>
        <w:jc w:val="both"/>
      </w:pPr>
      <w:r>
        <w:rPr>
          <w:rFonts w:ascii="Times New Roman"/>
          <w:b w:val="false"/>
          <w:i w:val="false"/>
          <w:color w:val="000000"/>
          <w:sz w:val="28"/>
        </w:rPr>
        <w:t>
      "</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944 889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3" w:id="359"/>
    <w:p>
      <w:pPr>
        <w:spacing w:after="0"/>
        <w:ind w:left="0"/>
        <w:jc w:val="both"/>
      </w:pPr>
      <w:r>
        <w:rPr>
          <w:rFonts w:ascii="Times New Roman"/>
          <w:b w:val="false"/>
          <w:i w:val="false"/>
          <w:color w:val="000000"/>
          <w:sz w:val="28"/>
        </w:rPr>
        <w:t>
      ";</w:t>
      </w:r>
    </w:p>
    <w:bookmarkEnd w:id="359"/>
    <w:bookmarkStart w:name="z364" w:id="360"/>
    <w:p>
      <w:pPr>
        <w:spacing w:after="0"/>
        <w:ind w:left="0"/>
        <w:jc w:val="both"/>
      </w:pPr>
      <w:r>
        <w:rPr>
          <w:rFonts w:ascii="Times New Roman"/>
          <w:b w:val="false"/>
          <w:i w:val="false"/>
          <w:color w:val="000000"/>
          <w:sz w:val="28"/>
        </w:rPr>
        <w:t>
      мына:</w:t>
      </w:r>
    </w:p>
    <w:bookmarkEnd w:id="360"/>
    <w:bookmarkStart w:name="z365" w:id="361"/>
    <w:p>
      <w:pPr>
        <w:spacing w:after="0"/>
        <w:ind w:left="0"/>
        <w:jc w:val="both"/>
      </w:pPr>
      <w:r>
        <w:rPr>
          <w:rFonts w:ascii="Times New Roman"/>
          <w:b w:val="false"/>
          <w:i w:val="false"/>
          <w:color w:val="000000"/>
          <w:sz w:val="28"/>
        </w:rPr>
        <w:t>
      "</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23 924 387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6" w:id="362"/>
    <w:p>
      <w:pPr>
        <w:spacing w:after="0"/>
        <w:ind w:left="0"/>
        <w:jc w:val="both"/>
      </w:pPr>
      <w:r>
        <w:rPr>
          <w:rFonts w:ascii="Times New Roman"/>
          <w:b w:val="false"/>
          <w:i w:val="false"/>
          <w:color w:val="000000"/>
          <w:sz w:val="28"/>
        </w:rPr>
        <w:t>
      "</w:t>
      </w:r>
    </w:p>
    <w:bookmarkEnd w:id="362"/>
    <w:bookmarkStart w:name="z367" w:id="363"/>
    <w:p>
      <w:pPr>
        <w:spacing w:after="0"/>
        <w:ind w:left="0"/>
        <w:jc w:val="both"/>
      </w:pPr>
      <w:r>
        <w:rPr>
          <w:rFonts w:ascii="Times New Roman"/>
          <w:b w:val="false"/>
          <w:i w:val="false"/>
          <w:color w:val="000000"/>
          <w:sz w:val="28"/>
        </w:rPr>
        <w:t>
      деген жол мынадай редакцияда жазылсын:</w:t>
      </w:r>
    </w:p>
    <w:bookmarkEnd w:id="363"/>
    <w:bookmarkStart w:name="z368" w:id="364"/>
    <w:p>
      <w:pPr>
        <w:spacing w:after="0"/>
        <w:ind w:left="0"/>
        <w:jc w:val="both"/>
      </w:pPr>
      <w:r>
        <w:rPr>
          <w:rFonts w:ascii="Times New Roman"/>
          <w:b w:val="false"/>
          <w:i w:val="false"/>
          <w:color w:val="000000"/>
          <w:sz w:val="28"/>
        </w:rPr>
        <w:t>
      "</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23 956 717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9" w:id="365"/>
    <w:p>
      <w:pPr>
        <w:spacing w:after="0"/>
        <w:ind w:left="0"/>
        <w:jc w:val="both"/>
      </w:pPr>
      <w:r>
        <w:rPr>
          <w:rFonts w:ascii="Times New Roman"/>
          <w:b w:val="false"/>
          <w:i w:val="false"/>
          <w:color w:val="000000"/>
          <w:sz w:val="28"/>
        </w:rPr>
        <w:t>
      ";</w:t>
      </w:r>
    </w:p>
    <w:bookmarkEnd w:id="365"/>
    <w:bookmarkStart w:name="z370" w:id="366"/>
    <w:p>
      <w:pPr>
        <w:spacing w:after="0"/>
        <w:ind w:left="0"/>
        <w:jc w:val="both"/>
      </w:pPr>
      <w:r>
        <w:rPr>
          <w:rFonts w:ascii="Times New Roman"/>
          <w:b w:val="false"/>
          <w:i w:val="false"/>
          <w:color w:val="000000"/>
          <w:sz w:val="28"/>
        </w:rPr>
        <w:t>
      мына:</w:t>
      </w:r>
    </w:p>
    <w:bookmarkEnd w:id="366"/>
    <w:bookmarkStart w:name="z371" w:id="367"/>
    <w:p>
      <w:pPr>
        <w:spacing w:after="0"/>
        <w:ind w:left="0"/>
        <w:jc w:val="both"/>
      </w:pPr>
      <w:r>
        <w:rPr>
          <w:rFonts w:ascii="Times New Roman"/>
          <w:b w:val="false"/>
          <w:i w:val="false"/>
          <w:color w:val="000000"/>
          <w:sz w:val="28"/>
        </w:rPr>
        <w:t>
      "</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4 670 925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2" w:id="368"/>
    <w:p>
      <w:pPr>
        <w:spacing w:after="0"/>
        <w:ind w:left="0"/>
        <w:jc w:val="both"/>
      </w:pPr>
      <w:r>
        <w:rPr>
          <w:rFonts w:ascii="Times New Roman"/>
          <w:b w:val="false"/>
          <w:i w:val="false"/>
          <w:color w:val="000000"/>
          <w:sz w:val="28"/>
        </w:rPr>
        <w:t>
      "</w:t>
      </w:r>
    </w:p>
    <w:bookmarkEnd w:id="368"/>
    <w:bookmarkStart w:name="z373" w:id="369"/>
    <w:p>
      <w:pPr>
        <w:spacing w:after="0"/>
        <w:ind w:left="0"/>
        <w:jc w:val="both"/>
      </w:pPr>
      <w:r>
        <w:rPr>
          <w:rFonts w:ascii="Times New Roman"/>
          <w:b w:val="false"/>
          <w:i w:val="false"/>
          <w:color w:val="000000"/>
          <w:sz w:val="28"/>
        </w:rPr>
        <w:t>
      деген жол мынадай редакцияда жазылсын:</w:t>
      </w:r>
    </w:p>
    <w:bookmarkEnd w:id="369"/>
    <w:bookmarkStart w:name="z374" w:id="370"/>
    <w:p>
      <w:pPr>
        <w:spacing w:after="0"/>
        <w:ind w:left="0"/>
        <w:jc w:val="both"/>
      </w:pPr>
      <w:r>
        <w:rPr>
          <w:rFonts w:ascii="Times New Roman"/>
          <w:b w:val="false"/>
          <w:i w:val="false"/>
          <w:color w:val="000000"/>
          <w:sz w:val="28"/>
        </w:rPr>
        <w:t>
      "</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 w:id="371"/>
    <w:p>
      <w:pPr>
        <w:spacing w:after="0"/>
        <w:ind w:left="0"/>
        <w:jc w:val="both"/>
      </w:pPr>
      <w:r>
        <w:rPr>
          <w:rFonts w:ascii="Times New Roman"/>
          <w:b w:val="false"/>
          <w:i w:val="false"/>
          <w:color w:val="000000"/>
          <w:sz w:val="28"/>
        </w:rPr>
        <w:t>
      ";</w:t>
      </w:r>
    </w:p>
    <w:bookmarkEnd w:id="371"/>
    <w:bookmarkStart w:name="z376" w:id="372"/>
    <w:p>
      <w:pPr>
        <w:spacing w:after="0"/>
        <w:ind w:left="0"/>
        <w:jc w:val="both"/>
      </w:pPr>
      <w:r>
        <w:rPr>
          <w:rFonts w:ascii="Times New Roman"/>
          <w:b w:val="false"/>
          <w:i w:val="false"/>
          <w:color w:val="000000"/>
          <w:sz w:val="28"/>
        </w:rPr>
        <w:t>
      мына:</w:t>
      </w:r>
    </w:p>
    <w:bookmarkEnd w:id="372"/>
    <w:bookmarkStart w:name="z377" w:id="373"/>
    <w:p>
      <w:pPr>
        <w:spacing w:after="0"/>
        <w:ind w:left="0"/>
        <w:jc w:val="both"/>
      </w:pPr>
      <w:r>
        <w:rPr>
          <w:rFonts w:ascii="Times New Roman"/>
          <w:b w:val="false"/>
          <w:i w:val="false"/>
          <w:color w:val="000000"/>
          <w:sz w:val="28"/>
        </w:rPr>
        <w:t>
      "</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49 303 443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 w:id="374"/>
    <w:p>
      <w:pPr>
        <w:spacing w:after="0"/>
        <w:ind w:left="0"/>
        <w:jc w:val="both"/>
      </w:pPr>
      <w:r>
        <w:rPr>
          <w:rFonts w:ascii="Times New Roman"/>
          <w:b w:val="false"/>
          <w:i w:val="false"/>
          <w:color w:val="000000"/>
          <w:sz w:val="28"/>
        </w:rPr>
        <w:t>
      "</w:t>
      </w:r>
    </w:p>
    <w:bookmarkEnd w:id="374"/>
    <w:bookmarkStart w:name="z379" w:id="375"/>
    <w:p>
      <w:pPr>
        <w:spacing w:after="0"/>
        <w:ind w:left="0"/>
        <w:jc w:val="both"/>
      </w:pPr>
      <w:r>
        <w:rPr>
          <w:rFonts w:ascii="Times New Roman"/>
          <w:b w:val="false"/>
          <w:i w:val="false"/>
          <w:color w:val="000000"/>
          <w:sz w:val="28"/>
        </w:rPr>
        <w:t>
      деген жол мынадай редакцияда жазылсын:</w:t>
      </w:r>
    </w:p>
    <w:bookmarkEnd w:id="375"/>
    <w:bookmarkStart w:name="z380" w:id="376"/>
    <w:p>
      <w:pPr>
        <w:spacing w:after="0"/>
        <w:ind w:left="0"/>
        <w:jc w:val="both"/>
      </w:pPr>
      <w:r>
        <w:rPr>
          <w:rFonts w:ascii="Times New Roman"/>
          <w:b w:val="false"/>
          <w:i w:val="false"/>
          <w:color w:val="000000"/>
          <w:sz w:val="28"/>
        </w:rPr>
        <w:t>
      "</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49 703 443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1" w:id="377"/>
    <w:p>
      <w:pPr>
        <w:spacing w:after="0"/>
        <w:ind w:left="0"/>
        <w:jc w:val="both"/>
      </w:pPr>
      <w:r>
        <w:rPr>
          <w:rFonts w:ascii="Times New Roman"/>
          <w:b w:val="false"/>
          <w:i w:val="false"/>
          <w:color w:val="000000"/>
          <w:sz w:val="28"/>
        </w:rPr>
        <w:t>
      ";</w:t>
      </w:r>
    </w:p>
    <w:bookmarkEnd w:id="377"/>
    <w:bookmarkStart w:name="z382" w:id="378"/>
    <w:p>
      <w:pPr>
        <w:spacing w:after="0"/>
        <w:ind w:left="0"/>
        <w:jc w:val="both"/>
      </w:pPr>
      <w:r>
        <w:rPr>
          <w:rFonts w:ascii="Times New Roman"/>
          <w:b w:val="false"/>
          <w:i w:val="false"/>
          <w:color w:val="000000"/>
          <w:sz w:val="28"/>
        </w:rPr>
        <w:t>
      мына:</w:t>
      </w:r>
    </w:p>
    <w:bookmarkEnd w:id="378"/>
    <w:bookmarkStart w:name="z383" w:id="379"/>
    <w:p>
      <w:pPr>
        <w:spacing w:after="0"/>
        <w:ind w:left="0"/>
        <w:jc w:val="both"/>
      </w:pPr>
      <w:r>
        <w:rPr>
          <w:rFonts w:ascii="Times New Roman"/>
          <w:b w:val="false"/>
          <w:i w:val="false"/>
          <w:color w:val="000000"/>
          <w:sz w:val="28"/>
        </w:rPr>
        <w:t>
      "</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5 722 978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4" w:id="380"/>
    <w:p>
      <w:pPr>
        <w:spacing w:after="0"/>
        <w:ind w:left="0"/>
        <w:jc w:val="both"/>
      </w:pPr>
      <w:r>
        <w:rPr>
          <w:rFonts w:ascii="Times New Roman"/>
          <w:b w:val="false"/>
          <w:i w:val="false"/>
          <w:color w:val="000000"/>
          <w:sz w:val="28"/>
        </w:rPr>
        <w:t>
      "</w:t>
      </w:r>
    </w:p>
    <w:bookmarkEnd w:id="380"/>
    <w:bookmarkStart w:name="z385" w:id="381"/>
    <w:p>
      <w:pPr>
        <w:spacing w:after="0"/>
        <w:ind w:left="0"/>
        <w:jc w:val="both"/>
      </w:pPr>
      <w:r>
        <w:rPr>
          <w:rFonts w:ascii="Times New Roman"/>
          <w:b w:val="false"/>
          <w:i w:val="false"/>
          <w:color w:val="000000"/>
          <w:sz w:val="28"/>
        </w:rPr>
        <w:t>
      деген жол мынадай редакцияда жазылсын:</w:t>
      </w:r>
    </w:p>
    <w:bookmarkEnd w:id="381"/>
    <w:bookmarkStart w:name="z386" w:id="382"/>
    <w:p>
      <w:pPr>
        <w:spacing w:after="0"/>
        <w:ind w:left="0"/>
        <w:jc w:val="both"/>
      </w:pPr>
      <w:r>
        <w:rPr>
          <w:rFonts w:ascii="Times New Roman"/>
          <w:b w:val="false"/>
          <w:i w:val="false"/>
          <w:color w:val="000000"/>
          <w:sz w:val="28"/>
        </w:rPr>
        <w:t>
      "</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6 122 978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 w:id="383"/>
    <w:p>
      <w:pPr>
        <w:spacing w:after="0"/>
        <w:ind w:left="0"/>
        <w:jc w:val="both"/>
      </w:pPr>
      <w:r>
        <w:rPr>
          <w:rFonts w:ascii="Times New Roman"/>
          <w:b w:val="false"/>
          <w:i w:val="false"/>
          <w:color w:val="000000"/>
          <w:sz w:val="28"/>
        </w:rPr>
        <w:t>
      ";</w:t>
      </w:r>
    </w:p>
    <w:bookmarkEnd w:id="383"/>
    <w:bookmarkStart w:name="z388" w:id="384"/>
    <w:p>
      <w:pPr>
        <w:spacing w:after="0"/>
        <w:ind w:left="0"/>
        <w:jc w:val="both"/>
      </w:pPr>
      <w:r>
        <w:rPr>
          <w:rFonts w:ascii="Times New Roman"/>
          <w:b w:val="false"/>
          <w:i w:val="false"/>
          <w:color w:val="000000"/>
          <w:sz w:val="28"/>
        </w:rPr>
        <w:t>
      мына:</w:t>
      </w:r>
    </w:p>
    <w:bookmarkEnd w:id="384"/>
    <w:bookmarkStart w:name="z389" w:id="385"/>
    <w:p>
      <w:pPr>
        <w:spacing w:after="0"/>
        <w:ind w:left="0"/>
        <w:jc w:val="both"/>
      </w:pPr>
      <w:r>
        <w:rPr>
          <w:rFonts w:ascii="Times New Roman"/>
          <w:b w:val="false"/>
          <w:i w:val="false"/>
          <w:color w:val="000000"/>
          <w:sz w:val="28"/>
        </w:rPr>
        <w:t>
      "</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18 620 094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0" w:id="386"/>
    <w:p>
      <w:pPr>
        <w:spacing w:after="0"/>
        <w:ind w:left="0"/>
        <w:jc w:val="both"/>
      </w:pPr>
      <w:r>
        <w:rPr>
          <w:rFonts w:ascii="Times New Roman"/>
          <w:b w:val="false"/>
          <w:i w:val="false"/>
          <w:color w:val="000000"/>
          <w:sz w:val="28"/>
        </w:rPr>
        <w:t>
      "</w:t>
      </w:r>
    </w:p>
    <w:bookmarkEnd w:id="386"/>
    <w:bookmarkStart w:name="z391" w:id="387"/>
    <w:p>
      <w:pPr>
        <w:spacing w:after="0"/>
        <w:ind w:left="0"/>
        <w:jc w:val="both"/>
      </w:pPr>
      <w:r>
        <w:rPr>
          <w:rFonts w:ascii="Times New Roman"/>
          <w:b w:val="false"/>
          <w:i w:val="false"/>
          <w:color w:val="000000"/>
          <w:sz w:val="28"/>
        </w:rPr>
        <w:t>
      деген жол мынадай редакцияда жазылсын:</w:t>
      </w:r>
    </w:p>
    <w:bookmarkEnd w:id="387"/>
    <w:bookmarkStart w:name="z392" w:id="388"/>
    <w:p>
      <w:pPr>
        <w:spacing w:after="0"/>
        <w:ind w:left="0"/>
        <w:jc w:val="both"/>
      </w:pPr>
      <w:r>
        <w:rPr>
          <w:rFonts w:ascii="Times New Roman"/>
          <w:b w:val="false"/>
          <w:i w:val="false"/>
          <w:color w:val="000000"/>
          <w:sz w:val="28"/>
        </w:rPr>
        <w:t>
      "</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18 220 094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 w:id="389"/>
    <w:p>
      <w:pPr>
        <w:spacing w:after="0"/>
        <w:ind w:left="0"/>
        <w:jc w:val="both"/>
      </w:pPr>
      <w:r>
        <w:rPr>
          <w:rFonts w:ascii="Times New Roman"/>
          <w:b w:val="false"/>
          <w:i w:val="false"/>
          <w:color w:val="000000"/>
          <w:sz w:val="28"/>
        </w:rPr>
        <w:t>
      ";</w:t>
      </w:r>
    </w:p>
    <w:bookmarkEnd w:id="389"/>
    <w:bookmarkStart w:name="z394" w:id="390"/>
    <w:p>
      <w:pPr>
        <w:spacing w:after="0"/>
        <w:ind w:left="0"/>
        <w:jc w:val="both"/>
      </w:pPr>
      <w:r>
        <w:rPr>
          <w:rFonts w:ascii="Times New Roman"/>
          <w:b w:val="false"/>
          <w:i w:val="false"/>
          <w:color w:val="000000"/>
          <w:sz w:val="28"/>
        </w:rPr>
        <w:t>
      мына:</w:t>
      </w:r>
    </w:p>
    <w:bookmarkEnd w:id="390"/>
    <w:bookmarkStart w:name="z395" w:id="391"/>
    <w:p>
      <w:pPr>
        <w:spacing w:after="0"/>
        <w:ind w:left="0"/>
        <w:jc w:val="both"/>
      </w:pPr>
      <w:r>
        <w:rPr>
          <w:rFonts w:ascii="Times New Roman"/>
          <w:b w:val="false"/>
          <w:i w:val="false"/>
          <w:color w:val="000000"/>
          <w:sz w:val="28"/>
        </w:rPr>
        <w:t>
      "</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16 720 094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 w:id="392"/>
    <w:p>
      <w:pPr>
        <w:spacing w:after="0"/>
        <w:ind w:left="0"/>
        <w:jc w:val="both"/>
      </w:pPr>
      <w:r>
        <w:rPr>
          <w:rFonts w:ascii="Times New Roman"/>
          <w:b w:val="false"/>
          <w:i w:val="false"/>
          <w:color w:val="000000"/>
          <w:sz w:val="28"/>
        </w:rPr>
        <w:t>
      "</w:t>
      </w:r>
    </w:p>
    <w:bookmarkEnd w:id="392"/>
    <w:bookmarkStart w:name="z397" w:id="393"/>
    <w:p>
      <w:pPr>
        <w:spacing w:after="0"/>
        <w:ind w:left="0"/>
        <w:jc w:val="both"/>
      </w:pPr>
      <w:r>
        <w:rPr>
          <w:rFonts w:ascii="Times New Roman"/>
          <w:b w:val="false"/>
          <w:i w:val="false"/>
          <w:color w:val="000000"/>
          <w:sz w:val="28"/>
        </w:rPr>
        <w:t>
      деген жол мынадай редакцияда жазылсын:</w:t>
      </w:r>
    </w:p>
    <w:bookmarkEnd w:id="393"/>
    <w:bookmarkStart w:name="z398" w:id="394"/>
    <w:p>
      <w:pPr>
        <w:spacing w:after="0"/>
        <w:ind w:left="0"/>
        <w:jc w:val="both"/>
      </w:pPr>
      <w:r>
        <w:rPr>
          <w:rFonts w:ascii="Times New Roman"/>
          <w:b w:val="false"/>
          <w:i w:val="false"/>
          <w:color w:val="000000"/>
          <w:sz w:val="28"/>
        </w:rPr>
        <w:t>
      "</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16 320 094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 w:id="395"/>
    <w:p>
      <w:pPr>
        <w:spacing w:after="0"/>
        <w:ind w:left="0"/>
        <w:jc w:val="both"/>
      </w:pPr>
      <w:r>
        <w:rPr>
          <w:rFonts w:ascii="Times New Roman"/>
          <w:b w:val="false"/>
          <w:i w:val="false"/>
          <w:color w:val="000000"/>
          <w:sz w:val="28"/>
        </w:rPr>
        <w:t>
      ";</w:t>
      </w:r>
    </w:p>
    <w:bookmarkEnd w:id="395"/>
    <w:bookmarkStart w:name="z400" w:id="396"/>
    <w:p>
      <w:pPr>
        <w:spacing w:after="0"/>
        <w:ind w:left="0"/>
        <w:jc w:val="both"/>
      </w:pPr>
      <w:r>
        <w:rPr>
          <w:rFonts w:ascii="Times New Roman"/>
          <w:b w:val="false"/>
          <w:i w:val="false"/>
          <w:color w:val="000000"/>
          <w:sz w:val="28"/>
        </w:rPr>
        <w:t>
      көрсетілген қаулыға 5-қосымшада:</w:t>
      </w:r>
    </w:p>
    <w:bookmarkEnd w:id="396"/>
    <w:bookmarkStart w:name="z401" w:id="397"/>
    <w:p>
      <w:pPr>
        <w:spacing w:after="0"/>
        <w:ind w:left="0"/>
        <w:jc w:val="both"/>
      </w:pPr>
      <w:r>
        <w:rPr>
          <w:rFonts w:ascii="Times New Roman"/>
          <w:b w:val="false"/>
          <w:i w:val="false"/>
          <w:color w:val="000000"/>
          <w:sz w:val="28"/>
        </w:rPr>
        <w:t>
      мына:</w:t>
      </w:r>
    </w:p>
    <w:bookmarkEnd w:id="397"/>
    <w:bookmarkStart w:name="z402" w:id="398"/>
    <w:p>
      <w:pPr>
        <w:spacing w:after="0"/>
        <w:ind w:left="0"/>
        <w:jc w:val="both"/>
      </w:pPr>
      <w:r>
        <w:rPr>
          <w:rFonts w:ascii="Times New Roman"/>
          <w:b w:val="false"/>
          <w:i w:val="false"/>
          <w:color w:val="000000"/>
          <w:sz w:val="28"/>
        </w:rPr>
        <w:t>
      "</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9 806 981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 w:id="399"/>
    <w:p>
      <w:pPr>
        <w:spacing w:after="0"/>
        <w:ind w:left="0"/>
        <w:jc w:val="both"/>
      </w:pPr>
      <w:r>
        <w:rPr>
          <w:rFonts w:ascii="Times New Roman"/>
          <w:b w:val="false"/>
          <w:i w:val="false"/>
          <w:color w:val="000000"/>
          <w:sz w:val="28"/>
        </w:rPr>
        <w:t>
      "</w:t>
      </w:r>
    </w:p>
    <w:bookmarkEnd w:id="399"/>
    <w:bookmarkStart w:name="z404" w:id="400"/>
    <w:p>
      <w:pPr>
        <w:spacing w:after="0"/>
        <w:ind w:left="0"/>
        <w:jc w:val="both"/>
      </w:pPr>
      <w:r>
        <w:rPr>
          <w:rFonts w:ascii="Times New Roman"/>
          <w:b w:val="false"/>
          <w:i w:val="false"/>
          <w:color w:val="000000"/>
          <w:sz w:val="28"/>
        </w:rPr>
        <w:t>
      деген жолдар мынадай редакцияда жазылсын:</w:t>
      </w:r>
    </w:p>
    <w:bookmarkEnd w:id="400"/>
    <w:bookmarkStart w:name="z405" w:id="401"/>
    <w:p>
      <w:pPr>
        <w:spacing w:after="0"/>
        <w:ind w:left="0"/>
        <w:jc w:val="both"/>
      </w:pPr>
      <w:r>
        <w:rPr>
          <w:rFonts w:ascii="Times New Roman"/>
          <w:b w:val="false"/>
          <w:i w:val="false"/>
          <w:color w:val="000000"/>
          <w:sz w:val="28"/>
        </w:rPr>
        <w:t>
      "</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9 566 216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6" w:id="402"/>
    <w:p>
      <w:pPr>
        <w:spacing w:after="0"/>
        <w:ind w:left="0"/>
        <w:jc w:val="both"/>
      </w:pPr>
      <w:r>
        <w:rPr>
          <w:rFonts w:ascii="Times New Roman"/>
          <w:b w:val="false"/>
          <w:i w:val="false"/>
          <w:color w:val="000000"/>
          <w:sz w:val="28"/>
        </w:rPr>
        <w:t>
      ";</w:t>
      </w:r>
    </w:p>
    <w:bookmarkEnd w:id="402"/>
    <w:bookmarkStart w:name="z407" w:id="40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13-қосымшада</w:t>
      </w:r>
      <w:r>
        <w:rPr>
          <w:rFonts w:ascii="Times New Roman"/>
          <w:b w:val="false"/>
          <w:i w:val="false"/>
          <w:color w:val="000000"/>
          <w:sz w:val="28"/>
        </w:rPr>
        <w:t>:</w:t>
      </w:r>
    </w:p>
    <w:bookmarkEnd w:id="403"/>
    <w:bookmarkStart w:name="z408" w:id="404"/>
    <w:p>
      <w:pPr>
        <w:spacing w:after="0"/>
        <w:ind w:left="0"/>
        <w:jc w:val="both"/>
      </w:pPr>
      <w:r>
        <w:rPr>
          <w:rFonts w:ascii="Times New Roman"/>
          <w:b w:val="false"/>
          <w:i w:val="false"/>
          <w:color w:val="000000"/>
          <w:sz w:val="28"/>
        </w:rPr>
        <w:t>
      мына:</w:t>
      </w:r>
    </w:p>
    <w:bookmarkEnd w:id="404"/>
    <w:bookmarkStart w:name="z409" w:id="405"/>
    <w:p>
      <w:pPr>
        <w:spacing w:after="0"/>
        <w:ind w:left="0"/>
        <w:jc w:val="both"/>
      </w:pPr>
      <w:r>
        <w:rPr>
          <w:rFonts w:ascii="Times New Roman"/>
          <w:b w:val="false"/>
          <w:i w:val="false"/>
          <w:color w:val="000000"/>
          <w:sz w:val="28"/>
        </w:rPr>
        <w:t>
      "</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92 085 401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9 327 567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0" w:id="406"/>
    <w:p>
      <w:pPr>
        <w:spacing w:after="0"/>
        <w:ind w:left="0"/>
        <w:jc w:val="both"/>
      </w:pPr>
      <w:r>
        <w:rPr>
          <w:rFonts w:ascii="Times New Roman"/>
          <w:b w:val="false"/>
          <w:i w:val="false"/>
          <w:color w:val="000000"/>
          <w:sz w:val="28"/>
        </w:rPr>
        <w:t>
      "</w:t>
      </w:r>
    </w:p>
    <w:bookmarkEnd w:id="406"/>
    <w:bookmarkStart w:name="z411" w:id="407"/>
    <w:p>
      <w:pPr>
        <w:spacing w:after="0"/>
        <w:ind w:left="0"/>
        <w:jc w:val="both"/>
      </w:pPr>
      <w:r>
        <w:rPr>
          <w:rFonts w:ascii="Times New Roman"/>
          <w:b w:val="false"/>
          <w:i w:val="false"/>
          <w:color w:val="000000"/>
          <w:sz w:val="28"/>
        </w:rPr>
        <w:t>
      деген жолдар мынадай редакцияда жазылсын:</w:t>
      </w:r>
    </w:p>
    <w:bookmarkEnd w:id="407"/>
    <w:bookmarkStart w:name="z412" w:id="408"/>
    <w:p>
      <w:pPr>
        <w:spacing w:after="0"/>
        <w:ind w:left="0"/>
        <w:jc w:val="both"/>
      </w:pPr>
      <w:r>
        <w:rPr>
          <w:rFonts w:ascii="Times New Roman"/>
          <w:b w:val="false"/>
          <w:i w:val="false"/>
          <w:color w:val="000000"/>
          <w:sz w:val="28"/>
        </w:rPr>
        <w:t xml:space="preserve">
      " </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92 055 018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9 297 184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3" w:id="409"/>
    <w:p>
      <w:pPr>
        <w:spacing w:after="0"/>
        <w:ind w:left="0"/>
        <w:jc w:val="both"/>
      </w:pPr>
      <w:r>
        <w:rPr>
          <w:rFonts w:ascii="Times New Roman"/>
          <w:b w:val="false"/>
          <w:i w:val="false"/>
          <w:color w:val="000000"/>
          <w:sz w:val="28"/>
        </w:rPr>
        <w:t>
      ";</w:t>
      </w:r>
    </w:p>
    <w:bookmarkEnd w:id="409"/>
    <w:bookmarkStart w:name="z414" w:id="41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34-қосымшада</w:t>
      </w:r>
      <w:r>
        <w:rPr>
          <w:rFonts w:ascii="Times New Roman"/>
          <w:b w:val="false"/>
          <w:i w:val="false"/>
          <w:color w:val="000000"/>
          <w:sz w:val="28"/>
        </w:rPr>
        <w:t>:</w:t>
      </w:r>
    </w:p>
    <w:bookmarkEnd w:id="410"/>
    <w:bookmarkStart w:name="z415" w:id="411"/>
    <w:p>
      <w:pPr>
        <w:spacing w:after="0"/>
        <w:ind w:left="0"/>
        <w:jc w:val="both"/>
      </w:pPr>
      <w:r>
        <w:rPr>
          <w:rFonts w:ascii="Times New Roman"/>
          <w:b w:val="false"/>
          <w:i w:val="false"/>
          <w:color w:val="000000"/>
          <w:sz w:val="28"/>
        </w:rPr>
        <w:t>
      реттік нөмірі 35-5-жол мынадай редакцияда жазылсын:</w:t>
      </w:r>
    </w:p>
    <w:bookmarkEnd w:id="411"/>
    <w:bookmarkStart w:name="z416" w:id="412"/>
    <w:p>
      <w:pPr>
        <w:spacing w:after="0"/>
        <w:ind w:left="0"/>
        <w:jc w:val="both"/>
      </w:pPr>
      <w:r>
        <w:rPr>
          <w:rFonts w:ascii="Times New Roman"/>
          <w:b w:val="false"/>
          <w:i w:val="false"/>
          <w:color w:val="000000"/>
          <w:sz w:val="28"/>
        </w:rPr>
        <w:t>
      "</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 саласындағы көрсетілетін қызметтерді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тіл саясатын іске асыру жөніндегі іс-шараларды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атындағы "Тіл-Қазына" ұлттық ғылыми-практикалық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"Мемлекеттік тілді және Қазақстан халқының басқа да тілдерін дамыту" 100 "Мемлекеттік тілді және Қазақстан халқының басқа да тілдерін дамытуды қамтамасыз 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852 379</w:t>
            </w:r>
          </w:p>
        </w:tc>
      </w:tr>
    </w:tbl>
    <w:bookmarkStart w:name="z417" w:id="413"/>
    <w:p>
      <w:pPr>
        <w:spacing w:after="0"/>
        <w:ind w:left="0"/>
        <w:jc w:val="both"/>
      </w:pPr>
      <w:r>
        <w:rPr>
          <w:rFonts w:ascii="Times New Roman"/>
          <w:b w:val="false"/>
          <w:i w:val="false"/>
          <w:color w:val="000000"/>
          <w:sz w:val="28"/>
        </w:rPr>
        <w:t>
      ";</w:t>
      </w:r>
    </w:p>
    <w:bookmarkEnd w:id="413"/>
    <w:bookmarkStart w:name="z418" w:id="414"/>
    <w:p>
      <w:pPr>
        <w:spacing w:after="0"/>
        <w:ind w:left="0"/>
        <w:jc w:val="both"/>
      </w:pPr>
      <w:r>
        <w:rPr>
          <w:rFonts w:ascii="Times New Roman"/>
          <w:b w:val="false"/>
          <w:i w:val="false"/>
          <w:color w:val="000000"/>
          <w:sz w:val="28"/>
        </w:rPr>
        <w:t>
      реттік нөмірі 36-жол мынадай редакцияда жазылсын:</w:t>
      </w:r>
    </w:p>
    <w:bookmarkEnd w:id="414"/>
    <w:bookmarkStart w:name="z419" w:id="415"/>
    <w:p>
      <w:pPr>
        <w:spacing w:after="0"/>
        <w:ind w:left="0"/>
        <w:jc w:val="both"/>
      </w:pPr>
      <w:r>
        <w:rPr>
          <w:rFonts w:ascii="Times New Roman"/>
          <w:b w:val="false"/>
          <w:i w:val="false"/>
          <w:color w:val="000000"/>
          <w:sz w:val="28"/>
        </w:rPr>
        <w:t>
      "</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не тартылған инвестициялар есебінен жалпыға ортақ пайдаланылатын халықаралық және республикалық маңызы бар, оның ішінде сенімгерлік басқаруға берілген автомобиль жолдарын салуды, реконструкциялауды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 032 "Қазақстан Республикасының Ұлттық қорынан бөлінетін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85 505 996</w:t>
            </w:r>
          </w:p>
        </w:tc>
      </w:tr>
    </w:tbl>
    <w:bookmarkStart w:name="z420" w:id="416"/>
    <w:p>
      <w:pPr>
        <w:spacing w:after="0"/>
        <w:ind w:left="0"/>
        <w:jc w:val="both"/>
      </w:pPr>
      <w:r>
        <w:rPr>
          <w:rFonts w:ascii="Times New Roman"/>
          <w:b w:val="false"/>
          <w:i w:val="false"/>
          <w:color w:val="000000"/>
          <w:sz w:val="28"/>
        </w:rPr>
        <w:t>
      ";</w:t>
      </w:r>
    </w:p>
    <w:bookmarkEnd w:id="416"/>
    <w:bookmarkStart w:name="z421" w:id="417"/>
    <w:p>
      <w:pPr>
        <w:spacing w:after="0"/>
        <w:ind w:left="0"/>
        <w:jc w:val="both"/>
      </w:pPr>
      <w:r>
        <w:rPr>
          <w:rFonts w:ascii="Times New Roman"/>
          <w:b w:val="false"/>
          <w:i w:val="false"/>
          <w:color w:val="000000"/>
          <w:sz w:val="28"/>
        </w:rPr>
        <w:t>
      реттік нөмірі 37-жол мынадай редакцияда жазылсын:</w:t>
      </w:r>
    </w:p>
    <w:bookmarkEnd w:id="417"/>
    <w:bookmarkStart w:name="z422" w:id="418"/>
    <w:p>
      <w:pPr>
        <w:spacing w:after="0"/>
        <w:ind w:left="0"/>
        <w:jc w:val="both"/>
      </w:pPr>
      <w:r>
        <w:rPr>
          <w:rFonts w:ascii="Times New Roman"/>
          <w:b w:val="false"/>
          <w:i w:val="false"/>
          <w:color w:val="000000"/>
          <w:sz w:val="28"/>
        </w:rPr>
        <w:t>
      "</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жөндеуді орындау мен күтіп-ұстауды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күрделі, орташа және ағымдағы жөндеуді, күтіп-ұстауды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"Ортақ пайдаланымдағы автомобиль жолдарын жөндеу және олардың сапасын жақсартуға бағытталған күтіп-ұстауды ұйымдастыру",108 "Республикалық бюджет қаражат есебінен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53 758 143</w:t>
            </w:r>
          </w:p>
        </w:tc>
      </w:tr>
    </w:tbl>
    <w:bookmarkStart w:name="z423" w:id="419"/>
    <w:p>
      <w:pPr>
        <w:spacing w:after="0"/>
        <w:ind w:left="0"/>
        <w:jc w:val="both"/>
      </w:pPr>
      <w:r>
        <w:rPr>
          <w:rFonts w:ascii="Times New Roman"/>
          <w:b w:val="false"/>
          <w:i w:val="false"/>
          <w:color w:val="000000"/>
          <w:sz w:val="28"/>
        </w:rPr>
        <w:t>
      ";</w:t>
      </w:r>
    </w:p>
    <w:bookmarkEnd w:id="419"/>
    <w:bookmarkStart w:name="z424" w:id="420"/>
    <w:p>
      <w:pPr>
        <w:spacing w:after="0"/>
        <w:ind w:left="0"/>
        <w:jc w:val="both"/>
      </w:pPr>
      <w:r>
        <w:rPr>
          <w:rFonts w:ascii="Times New Roman"/>
          <w:b w:val="false"/>
          <w:i w:val="false"/>
          <w:color w:val="000000"/>
          <w:sz w:val="28"/>
        </w:rPr>
        <w:t>
      реттік нөмірі 40-жол мынадай редакцияда жазылсын:</w:t>
      </w:r>
    </w:p>
    <w:bookmarkEnd w:id="420"/>
    <w:bookmarkStart w:name="z425" w:id="421"/>
    <w:p>
      <w:pPr>
        <w:spacing w:after="0"/>
        <w:ind w:left="0"/>
        <w:jc w:val="both"/>
      </w:pPr>
      <w:r>
        <w:rPr>
          <w:rFonts w:ascii="Times New Roman"/>
          <w:b w:val="false"/>
          <w:i w:val="false"/>
          <w:color w:val="000000"/>
          <w:sz w:val="28"/>
        </w:rPr>
        <w:t>
      "</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не тартылған инвестициялар есебінен, сенімгерлік басқаруға берілгендерін қоса алғанда, жалпыға ортақ пайдаланылатын халықаралық және республикалық маңызы бар автомобиль жолдарын, Мемлекеттік шекара арқылы автомобиль өткізу пункттерін, шекара бөлімдерін (бөлімшелерін), салуды, реконструкциялауды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барлық ұзындығында, әсіресе аса назар аудару және Шекара қызметінің жеке құрамы үшін тиісті жағдайлар жасау талап етілетін жетуі қиын және халық аз қоныстанған кесінділерде инфрақұрылымдық объектілерді түбегейлі кезең-кезеңімен жаңғырту мақсатында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"Шекара бөлімшелерін жобалау және салу" 030 "Республикалық бюджеттің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269 682</w:t>
            </w:r>
          </w:p>
        </w:tc>
      </w:tr>
    </w:tbl>
    <w:bookmarkStart w:name="z426" w:id="422"/>
    <w:p>
      <w:pPr>
        <w:spacing w:after="0"/>
        <w:ind w:left="0"/>
        <w:jc w:val="both"/>
      </w:pPr>
      <w:r>
        <w:rPr>
          <w:rFonts w:ascii="Times New Roman"/>
          <w:b w:val="false"/>
          <w:i w:val="false"/>
          <w:color w:val="000000"/>
          <w:sz w:val="28"/>
        </w:rPr>
        <w:t>
      ";</w:t>
      </w:r>
    </w:p>
    <w:bookmarkEnd w:id="422"/>
    <w:bookmarkStart w:name="z427" w:id="423"/>
    <w:p>
      <w:pPr>
        <w:spacing w:after="0"/>
        <w:ind w:left="0"/>
        <w:jc w:val="both"/>
      </w:pPr>
      <w:r>
        <w:rPr>
          <w:rFonts w:ascii="Times New Roman"/>
          <w:b w:val="false"/>
          <w:i w:val="false"/>
          <w:color w:val="000000"/>
          <w:sz w:val="28"/>
        </w:rPr>
        <w:t>
      реттік нөмірі 53-10-жол мынадай редакцияда жазылсын:</w:t>
      </w:r>
    </w:p>
    <w:bookmarkEnd w:id="423"/>
    <w:bookmarkStart w:name="z428" w:id="424"/>
    <w:p>
      <w:pPr>
        <w:spacing w:after="0"/>
        <w:ind w:left="0"/>
        <w:jc w:val="both"/>
      </w:pPr>
      <w:r>
        <w:rPr>
          <w:rFonts w:ascii="Times New Roman"/>
          <w:b w:val="false"/>
          <w:i w:val="false"/>
          <w:color w:val="000000"/>
          <w:sz w:val="28"/>
        </w:rPr>
        <w:t>
      "</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 жобаларының ғылыми экономикалық сараптамасы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 жобаларына ғылыми экономикалық сараптама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 115 "Қазақстан Республикасы заң жобаларының ғылыми экономикалық сараптамасы"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84 272</w:t>
            </w:r>
          </w:p>
        </w:tc>
      </w:tr>
    </w:tbl>
    <w:bookmarkStart w:name="z429" w:id="425"/>
    <w:p>
      <w:pPr>
        <w:spacing w:after="0"/>
        <w:ind w:left="0"/>
        <w:jc w:val="both"/>
      </w:pPr>
      <w:r>
        <w:rPr>
          <w:rFonts w:ascii="Times New Roman"/>
          <w:b w:val="false"/>
          <w:i w:val="false"/>
          <w:color w:val="000000"/>
          <w:sz w:val="28"/>
        </w:rPr>
        <w:t>
      ";</w:t>
      </w:r>
    </w:p>
    <w:bookmarkEnd w:id="425"/>
    <w:bookmarkStart w:name="z430" w:id="426"/>
    <w:p>
      <w:pPr>
        <w:spacing w:after="0"/>
        <w:ind w:left="0"/>
        <w:jc w:val="both"/>
      </w:pPr>
      <w:r>
        <w:rPr>
          <w:rFonts w:ascii="Times New Roman"/>
          <w:b w:val="false"/>
          <w:i w:val="false"/>
          <w:color w:val="000000"/>
          <w:sz w:val="28"/>
        </w:rPr>
        <w:t>
      реттік нөмірі 61-жол мынадай редакцияда жазылсын:</w:t>
      </w:r>
    </w:p>
    <w:bookmarkEnd w:id="426"/>
    <w:bookmarkStart w:name="z431" w:id="427"/>
    <w:p>
      <w:pPr>
        <w:spacing w:after="0"/>
        <w:ind w:left="0"/>
        <w:jc w:val="both"/>
      </w:pPr>
      <w:r>
        <w:rPr>
          <w:rFonts w:ascii="Times New Roman"/>
          <w:b w:val="false"/>
          <w:i w:val="false"/>
          <w:color w:val="000000"/>
          <w:sz w:val="28"/>
        </w:rPr>
        <w:t>
      "</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 конфессияаралық және өркениетаралық диалогты діни қызмет саласында қамтамасыз ететін халықаралық орталықтардың бірі ретінде ілгерілету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8"/>
          <w:p>
            <w:pPr>
              <w:spacing w:after="20"/>
              <w:ind w:left="20"/>
              <w:jc w:val="both"/>
            </w:pPr>
            <w:r>
              <w:rPr>
                <w:rFonts w:ascii="Times New Roman"/>
                <w:b w:val="false"/>
                <w:i w:val="false"/>
                <w:color w:val="000000"/>
                <w:sz w:val="20"/>
              </w:rPr>
              <w:t>
1. Әлемдегі діни ахуалдың жай-күйі мен даму серпінін мониторингтеу және талдау.</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2. Әлемдік және дәстүрлі діндер лидерлерінің VIII съезінің, Съездің ХХІІІ Хатшылығы отырыстарының, Хатшылықтың жұмыс тобының негізгі тұжырымдамалық құжаттары мен материалдарын дайындау мен қалыптастыруды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Әлемдік және дәстүрлі діндер лидерлерінің VIII съезін, Съездің ХХІІІ Хатшылығы отырыстарын, Хатшылықтың жұмыс тобын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Әлемдік және дәстүрлі діндер лидерлерінің съезі мен институттарының бастамаларын іске асыруға және ілгерілетуге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Халықаралық құрылымдармен дінаралық және мәдениетаралық диалог мәселелері бойынша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Халықаралық құрылымдармен мәдениетаралық және өркениетаралық диалогты қамтамасыз ету және сақтау жөнінде ынтымақтастық туралы меморандумдар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Мәдениет пен діндердің рухани жақындасуына бағытталған халықаралық деңгейдегі іс-шараларды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Дінтану сараптамасын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Қазақстан Республикасындағы діни ахуалды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Мемлекеттік-конфессиялық қатынастар саласындағы әдістемелік материалдарды, оқу құралдарын және өзге де оқу-әдістемелік әдебиетті дайындау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"Қазақстанның исламдық ландшафты: қазіргі жағдайы, әлеуеті, тәуекелдері, қауіптері, болжамдар және ұсыныстар" тақырыбында зерттеу жүргізу" тақырыбында зерттеу жүргізу.</w:t>
            </w:r>
          </w:p>
          <w:p>
            <w:pPr>
              <w:spacing w:after="20"/>
              <w:ind w:left="20"/>
              <w:jc w:val="both"/>
            </w:pPr>
            <w:r>
              <w:rPr>
                <w:rFonts w:ascii="Times New Roman"/>
                <w:b w:val="false"/>
                <w:i w:val="false"/>
                <w:color w:val="000000"/>
                <w:sz w:val="20"/>
              </w:rPr>
              <w:t>
12. "Жастар және дін" тақырыбында зерттеу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дінаралық диалогтың халықаралық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 102 "Конфессияаралық келісімді нығайту бойынша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2 170 139</w:t>
            </w:r>
          </w:p>
        </w:tc>
      </w:tr>
    </w:tbl>
    <w:bookmarkStart w:name="z443" w:id="429"/>
    <w:p>
      <w:pPr>
        <w:spacing w:after="0"/>
        <w:ind w:left="0"/>
        <w:jc w:val="both"/>
      </w:pPr>
      <w:r>
        <w:rPr>
          <w:rFonts w:ascii="Times New Roman"/>
          <w:b w:val="false"/>
          <w:i w:val="false"/>
          <w:color w:val="000000"/>
          <w:sz w:val="28"/>
        </w:rPr>
        <w:t>
      ";</w:t>
      </w:r>
    </w:p>
    <w:bookmarkEnd w:id="429"/>
    <w:bookmarkStart w:name="z444" w:id="430"/>
    <w:p>
      <w:pPr>
        <w:spacing w:after="0"/>
        <w:ind w:left="0"/>
        <w:jc w:val="both"/>
      </w:pPr>
      <w:r>
        <w:rPr>
          <w:rFonts w:ascii="Times New Roman"/>
          <w:b w:val="false"/>
          <w:i w:val="false"/>
          <w:color w:val="000000"/>
          <w:sz w:val="28"/>
        </w:rPr>
        <w:t>
      реттік нөмірі 72-жол мынадай редакцияда жазылсын:</w:t>
      </w:r>
    </w:p>
    <w:bookmarkEnd w:id="430"/>
    <w:bookmarkStart w:name="z445" w:id="431"/>
    <w:p>
      <w:pPr>
        <w:spacing w:after="0"/>
        <w:ind w:left="0"/>
        <w:jc w:val="both"/>
      </w:pPr>
      <w:r>
        <w:rPr>
          <w:rFonts w:ascii="Times New Roman"/>
          <w:b w:val="false"/>
          <w:i w:val="false"/>
          <w:color w:val="000000"/>
          <w:sz w:val="28"/>
        </w:rPr>
        <w:t>
      "</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"Ш. Айманов атындағы "Қазақфильм" ұлттық киностудиясы АҚ жанындағы "Қазақанимация" шығармашылық бірлестігін (отандық анимациялық контентті шығаратын сервистік компания) ұстау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2"/>
          <w:p>
            <w:pPr>
              <w:spacing w:after="20"/>
              <w:ind w:left="20"/>
              <w:jc w:val="both"/>
            </w:pPr>
            <w:r>
              <w:rPr>
                <w:rFonts w:ascii="Times New Roman"/>
                <w:b w:val="false"/>
                <w:i w:val="false"/>
                <w:color w:val="000000"/>
                <w:sz w:val="20"/>
              </w:rPr>
              <w:t>
1. Анимациялық кино саласындағы жоғары технологиялық жабдықтар мен шетелдік және отандық мамандарды кәсіби сүйемелдеу базасында шығармашылық жоғары оқу орындарының қазақстандық студенттеріне, кинематография саласындағы мамандарға және шығармашылық және тиісті техникалық мамандықтардың басқа да өкілдеріне практикалық сабақтар, шеберлік сыныптарын өткізу.</w:t>
            </w:r>
          </w:p>
          <w:bookmarkEnd w:id="432"/>
          <w:p>
            <w:pPr>
              <w:spacing w:after="20"/>
              <w:ind w:left="20"/>
              <w:jc w:val="both"/>
            </w:pPr>
            <w:r>
              <w:rPr>
                <w:rFonts w:ascii="Times New Roman"/>
                <w:b w:val="false"/>
                <w:i w:val="false"/>
                <w:color w:val="000000"/>
                <w:sz w:val="20"/>
              </w:rPr>
              <w:t>
2. Қорытынды пилоттық анимациялық жобаларды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ұлттық киностудиясы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104 "Ұлттық фильмдер шығару және фильмдерді қазақ тіліне дубляж жасауды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480 715</w:t>
            </w:r>
          </w:p>
        </w:tc>
      </w:tr>
    </w:tbl>
    <w:bookmarkStart w:name="z447" w:id="433"/>
    <w:p>
      <w:pPr>
        <w:spacing w:after="0"/>
        <w:ind w:left="0"/>
        <w:jc w:val="both"/>
      </w:pPr>
      <w:r>
        <w:rPr>
          <w:rFonts w:ascii="Times New Roman"/>
          <w:b w:val="false"/>
          <w:i w:val="false"/>
          <w:color w:val="000000"/>
          <w:sz w:val="28"/>
        </w:rPr>
        <w:t>
      ";</w:t>
      </w:r>
    </w:p>
    <w:bookmarkEnd w:id="433"/>
    <w:bookmarkStart w:name="z448" w:id="434"/>
    <w:p>
      <w:pPr>
        <w:spacing w:after="0"/>
        <w:ind w:left="0"/>
        <w:jc w:val="both"/>
      </w:pPr>
      <w:r>
        <w:rPr>
          <w:rFonts w:ascii="Times New Roman"/>
          <w:b w:val="false"/>
          <w:i w:val="false"/>
          <w:color w:val="000000"/>
          <w:sz w:val="28"/>
        </w:rPr>
        <w:t>
      реттік нөмірі 75-1-жол алып тасталсын;</w:t>
      </w:r>
    </w:p>
    <w:bookmarkEnd w:id="434"/>
    <w:bookmarkStart w:name="z449" w:id="43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14-1,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31-қосымшалар</w:t>
      </w:r>
      <w:r>
        <w:rPr>
          <w:rFonts w:ascii="Times New Roman"/>
          <w:b w:val="false"/>
          <w:i w:val="false"/>
          <w:color w:val="000000"/>
          <w:sz w:val="28"/>
        </w:rPr>
        <w:t xml:space="preserve"> осы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сәйкес жаңа редакцияда жазылсын.</w:t>
      </w:r>
    </w:p>
    <w:bookmarkEnd w:id="435"/>
    <w:bookmarkStart w:name="z450" w:id="436"/>
    <w:p>
      <w:pPr>
        <w:spacing w:after="0"/>
        <w:ind w:left="0"/>
        <w:jc w:val="both"/>
      </w:pPr>
      <w:r>
        <w:rPr>
          <w:rFonts w:ascii="Times New Roman"/>
          <w:b w:val="false"/>
          <w:i w:val="false"/>
          <w:color w:val="000000"/>
          <w:sz w:val="28"/>
        </w:rPr>
        <w:t>
      3. Қазақстан Республикасының Қаржы министрлігі мүдделі республикалық бюджеттік бағдарламалардың әкімшілерімен бірлесіп тиісті қаржы жылына арналған міндеттемелер мен төлемдер бойынша жиынтық қаржыландыру жоспарына өзгерістер енгізсін.</w:t>
      </w:r>
    </w:p>
    <w:bookmarkEnd w:id="436"/>
    <w:bookmarkStart w:name="z451" w:id="437"/>
    <w:p>
      <w:pPr>
        <w:spacing w:after="0"/>
        <w:ind w:left="0"/>
        <w:jc w:val="both"/>
      </w:pPr>
      <w:r>
        <w:rPr>
          <w:rFonts w:ascii="Times New Roman"/>
          <w:b w:val="false"/>
          <w:i w:val="false"/>
          <w:color w:val="000000"/>
          <w:sz w:val="28"/>
        </w:rPr>
        <w:t>
      4. Осы қаулы 2025 жылғы 1 қаңтардан бастап қолданысқа енгізіледі.</w:t>
      </w:r>
    </w:p>
    <w:bookmarkEnd w:id="4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21 қарашадағы</w:t>
            </w:r>
            <w:r>
              <w:br/>
            </w:r>
            <w:r>
              <w:rPr>
                <w:rFonts w:ascii="Times New Roman"/>
                <w:b w:val="false"/>
                <w:i w:val="false"/>
                <w:color w:val="000000"/>
                <w:sz w:val="20"/>
              </w:rPr>
              <w:t>№ 999 қаулысына</w:t>
            </w:r>
            <w:r>
              <w:br/>
            </w:r>
            <w:r>
              <w:rPr>
                <w:rFonts w:ascii="Times New Roman"/>
                <w:b w:val="false"/>
                <w:i w:val="false"/>
                <w:color w:val="000000"/>
                <w:sz w:val="20"/>
              </w:rPr>
              <w:t>1-қосымша</w:t>
            </w:r>
          </w:p>
        </w:tc>
      </w:tr>
    </w:tbl>
    <w:bookmarkStart w:name="z454" w:id="438"/>
    <w:p>
      <w:pPr>
        <w:spacing w:after="0"/>
        <w:ind w:left="0"/>
        <w:jc w:val="left"/>
      </w:pPr>
      <w:r>
        <w:rPr>
          <w:rFonts w:ascii="Times New Roman"/>
          <w:b/>
          <w:i w:val="false"/>
          <w:color w:val="000000"/>
        </w:rPr>
        <w:t xml:space="preserve"> 2025 жылға арналған республикалық бюджет көрсеткіштерін түзету</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ұйымдарға, өзге де халықаралық және басқа органдарға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табиғи ресурстар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мемлекеттік бюджетті атқаруды және оның атқарылуын бақылауды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инвестициялық жобалардың аудитiн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топография-геодезия және картография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-8 919 865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-8 919 865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қорғаныс өнеркәсібі, геология,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құрылыс, тұрғын үй-коммуналдық шаруашылығын дамыту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атом энергиясы, мұнай-газ және мұнай-химия өнеркәсібі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қызмет iстерi агенттiгi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заңдастыруға (жылыстатуға) және терроризмді қаржыландыруға қарсы іс-қимылды, экономикалық және қаржылық құқық бұзушылықтарға қарсы күресті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сайлау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аудандардың (облыстық маңызы бар қалалардың) әкімдерін сайлауды қамтамасыз етуге және өткізуге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мемлекеттік функциялары мен өкілеттіктерін жүзеге асыруды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өнеркәсіптік қауіпсіздік, мемлекеттік материалдық резерв саласындағы мемлекеттік саясатты қалыптастыру және іске асыруды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Әдiлет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жағынан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нормашығармашылық қызметін ғылыми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құқықтық ақпаратпен қамтамасыз ету және Бірыңғай құқықтық ақпарат жүйесін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қауiпсiздiк комитетi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ақпараттық талдау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8 624 550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кадрларына жоғары оқу орнынан кейінгі білім беруді ұйымдастыру, оларды қайта даярлау және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беруге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9 348 326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9 397 251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академиясын орналастыру шарттары мен тәртібі туралы келісімнің іске асырылуын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 қоғамдық сананы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іске асыруды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қамтамасыз ету және Қазақстан Республикасы аумағының геологиялық зерттелуін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және экологиялық мониторингті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және үздік практикаларды ілгерілету, бизнес пен инвестицияларды дамыту арқылы Қазақстанның "жасыл экономикаға" жылдам көшуіне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дүниесін сақтау мен дамытуды басқару,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сақтау мен дамытуды басқару,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үшін және мал шаруашылығы өнiмiн өндіруге, өткізуге жағдайлар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өткізуді дамыту үшін жағдайлар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 туралы ақпаратқа қолжетімділікті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7 230 363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7 413 825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инфрақұрылымының сақталуын және оның пайдаланылуын кеңейтуді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авиатасымалдарды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-91 318 968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-86 055 277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-85 974 481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вексельдерді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көліктік және әлеуметтік инфрақұрылымды дамыту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субъектілеріне берілетін "Қазақстанның Даму Банкі" АҚ кепілдіктері бойынша тәуекелдер үшін комиссияны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79 965 136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79 965 136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79 965 136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дана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21 қарашадағы</w:t>
            </w:r>
            <w:r>
              <w:br/>
            </w:r>
            <w:r>
              <w:rPr>
                <w:rFonts w:ascii="Times New Roman"/>
                <w:b w:val="false"/>
                <w:i w:val="false"/>
                <w:color w:val="000000"/>
                <w:sz w:val="20"/>
              </w:rPr>
              <w:t>№ 999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2-қосымша</w:t>
            </w:r>
          </w:p>
        </w:tc>
      </w:tr>
    </w:tbl>
    <w:bookmarkStart w:name="z459" w:id="439"/>
    <w:p>
      <w:pPr>
        <w:spacing w:after="0"/>
        <w:ind w:left="0"/>
        <w:jc w:val="left"/>
      </w:pPr>
      <w:r>
        <w:rPr>
          <w:rFonts w:ascii="Times New Roman"/>
          <w:b/>
          <w:i w:val="false"/>
          <w:color w:val="000000"/>
        </w:rPr>
        <w:t xml:space="preserve"> Қазақстан Республикасы Төтенше жағдайлар, Қорғаныс министрліктерінің, Президенті Іс Басқармасының басым республикалық бюджеттік инвестицияларының тізбесі</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21 қарашадағы</w:t>
            </w:r>
            <w:r>
              <w:br/>
            </w:r>
            <w:r>
              <w:rPr>
                <w:rFonts w:ascii="Times New Roman"/>
                <w:b w:val="false"/>
                <w:i w:val="false"/>
                <w:color w:val="000000"/>
                <w:sz w:val="20"/>
              </w:rPr>
              <w:t>№ 999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6-қосымша</w:t>
            </w:r>
          </w:p>
        </w:tc>
      </w:tr>
    </w:tbl>
    <w:bookmarkStart w:name="z462" w:id="440"/>
    <w:p>
      <w:pPr>
        <w:spacing w:after="0"/>
        <w:ind w:left="0"/>
        <w:jc w:val="left"/>
      </w:pPr>
      <w:r>
        <w:rPr>
          <w:rFonts w:ascii="Times New Roman"/>
          <w:b/>
          <w:i w:val="false"/>
          <w:color w:val="000000"/>
        </w:rPr>
        <w:t xml:space="preserve"> Маңғыстау облысының бюджетіне ветеринариялық қауіпсіздікті қамтамасыз етуге берілетін ағымдағы нысаналы трансферттердің сомаларын бөлу</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1"/>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441"/>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201 951</w:t>
            </w:r>
          </w:p>
        </w:tc>
      </w:tr>
    </w:tbl>
    <w:bookmarkStart w:name="z464" w:id="442"/>
    <w:p>
      <w:pPr>
        <w:spacing w:after="0"/>
        <w:ind w:left="0"/>
        <w:jc w:val="both"/>
      </w:pPr>
      <w:r>
        <w:rPr>
          <w:rFonts w:ascii="Times New Roman"/>
          <w:b w:val="false"/>
          <w:i w:val="false"/>
          <w:color w:val="000000"/>
          <w:sz w:val="28"/>
        </w:rPr>
        <w:t>
      _________________________</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21 қарашадағы</w:t>
            </w:r>
            <w:r>
              <w:br/>
            </w:r>
            <w:r>
              <w:rPr>
                <w:rFonts w:ascii="Times New Roman"/>
                <w:b w:val="false"/>
                <w:i w:val="false"/>
                <w:color w:val="000000"/>
                <w:sz w:val="20"/>
              </w:rPr>
              <w:t>№ 999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7-қосымша</w:t>
            </w:r>
          </w:p>
        </w:tc>
      </w:tr>
    </w:tbl>
    <w:bookmarkStart w:name="z467" w:id="44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ауыл шаруашылығы жануарларын сәйкестендіруді жүргізуге арналған құралдарды (бұйымдарды) және атрибуттарды сатып алуға берілетін ағымдағы нысаналы трансферттердің сомаларын бөлу</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4"/>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444"/>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1 309 293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w:t>
            </w:r>
          </w:p>
        </w:tc>
      </w:tr>
    </w:tbl>
    <w:bookmarkStart w:name="z469" w:id="445"/>
    <w:p>
      <w:pPr>
        <w:spacing w:after="0"/>
        <w:ind w:left="0"/>
        <w:jc w:val="both"/>
      </w:pPr>
      <w:r>
        <w:rPr>
          <w:rFonts w:ascii="Times New Roman"/>
          <w:b w:val="false"/>
          <w:i w:val="false"/>
          <w:color w:val="000000"/>
          <w:sz w:val="28"/>
        </w:rPr>
        <w:t>
      _________________________</w:t>
      </w:r>
    </w:p>
    <w:bookmarkEnd w:id="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21 қарашадағы</w:t>
            </w:r>
            <w:r>
              <w:br/>
            </w:r>
            <w:r>
              <w:rPr>
                <w:rFonts w:ascii="Times New Roman"/>
                <w:b w:val="false"/>
                <w:i w:val="false"/>
                <w:color w:val="000000"/>
                <w:sz w:val="20"/>
              </w:rPr>
              <w:t>№ 999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14-1-қосымша</w:t>
            </w:r>
          </w:p>
        </w:tc>
      </w:tr>
    </w:tbl>
    <w:bookmarkStart w:name="z472" w:id="446"/>
    <w:p>
      <w:pPr>
        <w:spacing w:after="0"/>
        <w:ind w:left="0"/>
        <w:jc w:val="left"/>
      </w:pPr>
      <w:r>
        <w:rPr>
          <w:rFonts w:ascii="Times New Roman"/>
          <w:b/>
          <w:i w:val="false"/>
          <w:color w:val="000000"/>
        </w:rPr>
        <w:t xml:space="preserve"> Түркістан облысының бюджетіне білім беру ұйымдарының педагогтеріне экологиялық дағдарыс жағдайына жақындаған аймақта жұмыс істегені үшін қосымша ақы төлеуге берілетін ағымдағы нысаналы трансферттердің сомаларын бөлу</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47"/>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447"/>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мемлекеттік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216 333</w:t>
            </w:r>
          </w:p>
        </w:tc>
      </w:tr>
    </w:tbl>
    <w:bookmarkStart w:name="z474" w:id="448"/>
    <w:p>
      <w:pPr>
        <w:spacing w:after="0"/>
        <w:ind w:left="0"/>
        <w:jc w:val="both"/>
      </w:pPr>
      <w:r>
        <w:rPr>
          <w:rFonts w:ascii="Times New Roman"/>
          <w:b w:val="false"/>
          <w:i w:val="false"/>
          <w:color w:val="000000"/>
          <w:sz w:val="28"/>
        </w:rPr>
        <w:t>
      _________________________</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21 қарашадағы</w:t>
            </w:r>
            <w:r>
              <w:br/>
            </w:r>
            <w:r>
              <w:rPr>
                <w:rFonts w:ascii="Times New Roman"/>
                <w:b w:val="false"/>
                <w:i w:val="false"/>
                <w:color w:val="000000"/>
                <w:sz w:val="20"/>
              </w:rPr>
              <w:t>№ 999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15-қосымша</w:t>
            </w:r>
          </w:p>
        </w:tc>
      </w:tr>
    </w:tbl>
    <w:bookmarkStart w:name="z477" w:id="44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ересектерге арналған қосымша білім беру ұйымдарын қоспағанда, мемлекеттік білім беру ұйымдарының медицина қызметкерлерінің еңбегіне төленетін ақыны ұлғайтуға берілетін ағымдағы нысаналы трансферттердің сомаларын бөлу</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0"/>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450"/>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31 863</w:t>
            </w:r>
          </w:p>
        </w:tc>
      </w:tr>
    </w:tbl>
    <w:bookmarkStart w:name="z479" w:id="451"/>
    <w:p>
      <w:pPr>
        <w:spacing w:after="0"/>
        <w:ind w:left="0"/>
        <w:jc w:val="both"/>
      </w:pPr>
      <w:r>
        <w:rPr>
          <w:rFonts w:ascii="Times New Roman"/>
          <w:b w:val="false"/>
          <w:i w:val="false"/>
          <w:color w:val="000000"/>
          <w:sz w:val="28"/>
        </w:rPr>
        <w:t>
      _________________________</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21 қарашадағы</w:t>
            </w:r>
            <w:r>
              <w:br/>
            </w:r>
            <w:r>
              <w:rPr>
                <w:rFonts w:ascii="Times New Roman"/>
                <w:b w:val="false"/>
                <w:i w:val="false"/>
                <w:color w:val="000000"/>
                <w:sz w:val="20"/>
              </w:rPr>
              <w:t>№ 999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17-қосымша</w:t>
            </w:r>
          </w:p>
        </w:tc>
      </w:tr>
    </w:tbl>
    <w:bookmarkStart w:name="z482" w:id="45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стипендияның мөлшерін ұлғайтуға берілетін ағымдағы нысаналы трансферттердің сомаларын бөлу</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85 833 227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79 665 336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4 966 621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5 238 607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10 903 907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6 321 281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7 783 005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6 934 326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3" w:id="453"/>
    <w:p>
      <w:pPr>
        <w:spacing w:after="0"/>
        <w:ind w:left="0"/>
        <w:jc w:val="both"/>
      </w:pPr>
      <w:r>
        <w:rPr>
          <w:rFonts w:ascii="Times New Roman"/>
          <w:b w:val="false"/>
          <w:i w:val="false"/>
          <w:color w:val="000000"/>
          <w:sz w:val="28"/>
        </w:rPr>
        <w:t>
      _________________________</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21 қарашадағы</w:t>
            </w:r>
            <w:r>
              <w:br/>
            </w:r>
            <w:r>
              <w:rPr>
                <w:rFonts w:ascii="Times New Roman"/>
                <w:b w:val="false"/>
                <w:i w:val="false"/>
                <w:color w:val="000000"/>
                <w:sz w:val="20"/>
              </w:rPr>
              <w:t>№ 999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27-қосымша</w:t>
            </w:r>
          </w:p>
        </w:tc>
      </w:tr>
    </w:tbl>
    <w:bookmarkStart w:name="z486" w:id="454"/>
    <w:p>
      <w:pPr>
        <w:spacing w:after="0"/>
        <w:ind w:left="0"/>
        <w:jc w:val="left"/>
      </w:pPr>
      <w:r>
        <w:rPr>
          <w:rFonts w:ascii="Times New Roman"/>
          <w:b/>
          <w:i w:val="false"/>
          <w:color w:val="000000"/>
        </w:rPr>
        <w:t xml:space="preserve"> Облыстық бюджеттерге аудандардың (облыстық маңызы бар қалалардың) әкімдерін сайлауды қамтамасыз етуге және өткізуге берілетін ағымдағы нысаналы трансферттердің сомаларын бөлу</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55"/>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455"/>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355 566</w:t>
            </w:r>
          </w:p>
        </w:tc>
      </w:tr>
    </w:tbl>
    <w:bookmarkStart w:name="z488" w:id="456"/>
    <w:p>
      <w:pPr>
        <w:spacing w:after="0"/>
        <w:ind w:left="0"/>
        <w:jc w:val="both"/>
      </w:pPr>
      <w:r>
        <w:rPr>
          <w:rFonts w:ascii="Times New Roman"/>
          <w:b w:val="false"/>
          <w:i w:val="false"/>
          <w:color w:val="000000"/>
          <w:sz w:val="28"/>
        </w:rPr>
        <w:t>
      _________________________</w:t>
      </w:r>
    </w:p>
    <w:bookmarkEnd w:id="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21 қарашадағы</w:t>
            </w:r>
            <w:r>
              <w:br/>
            </w:r>
            <w:r>
              <w:rPr>
                <w:rFonts w:ascii="Times New Roman"/>
                <w:b w:val="false"/>
                <w:i w:val="false"/>
                <w:color w:val="000000"/>
                <w:sz w:val="20"/>
              </w:rPr>
              <w:t>№ 999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29-қосымша</w:t>
            </w:r>
          </w:p>
        </w:tc>
      </w:tr>
    </w:tbl>
    <w:bookmarkStart w:name="z491" w:id="45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агроөнеркәсіптік кешендегі инвестициялық жобаларға кредит берудің сомаларын бөлу</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58"/>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458"/>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3" w:id="459"/>
    <w:p>
      <w:pPr>
        <w:spacing w:after="0"/>
        <w:ind w:left="0"/>
        <w:jc w:val="both"/>
      </w:pPr>
      <w:r>
        <w:rPr>
          <w:rFonts w:ascii="Times New Roman"/>
          <w:b w:val="false"/>
          <w:i w:val="false"/>
          <w:color w:val="000000"/>
          <w:sz w:val="28"/>
        </w:rPr>
        <w:t>
      _________________________</w:t>
      </w:r>
    </w:p>
    <w:bookmarkEnd w:id="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21 қарашадағы</w:t>
            </w:r>
            <w:r>
              <w:br/>
            </w:r>
            <w:r>
              <w:rPr>
                <w:rFonts w:ascii="Times New Roman"/>
                <w:b w:val="false"/>
                <w:i w:val="false"/>
                <w:color w:val="000000"/>
                <w:sz w:val="20"/>
              </w:rPr>
              <w:t>№ 999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31-қосымша</w:t>
            </w:r>
          </w:p>
        </w:tc>
      </w:tr>
    </w:tbl>
    <w:bookmarkStart w:name="z496" w:id="460"/>
    <w:p>
      <w:pPr>
        <w:spacing w:after="0"/>
        <w:ind w:left="0"/>
        <w:jc w:val="left"/>
      </w:pPr>
      <w:r>
        <w:rPr>
          <w:rFonts w:ascii="Times New Roman"/>
          <w:b/>
          <w:i w:val="false"/>
          <w:color w:val="000000"/>
        </w:rPr>
        <w:t xml:space="preserve"> Қазақстан Республикасының Үкіметі резервінің сомаларын бөлу</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500 084 073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500 084 073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495 234 073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