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7c3" w14:textId="12ea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Өзін-өзі жұмыспен қамтығандарға арналған арнаулы салық режимін қолдануға рұқсат етілген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қарашадағы № 994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01.01.2026 ж.бастап қолданысқа енгізіледі..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718-бабы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өзін-өзі жұмыспен қамтығандарға арналған арнаулы салық режимін қолдануға рұқсат етілген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Өзін-өзі жұмыспен қамтығандарға арналған арнаулы салық режимін қолдануға рұқсат етілген қызмет түрлерінің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шаруашылығына тән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 жабыны және қабырғаларды қаптау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 маркетинг арқылы бөлшек сауда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пошталық және курьерлік қызметі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немесе жалға алынған тұрғын үйді жалға беру (қосалқы жалға беру) және басқару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олардың лизингі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топтарға қосылмаған, қосымша коммерциялық қызмет көрсету бойынша өзге де қызметтер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шеткері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тоқыма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пайдаланатын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қызметшісін жалдайтын үй шаруашылықтарының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тұтынуы үшін тауарлар өндіру бойынша үй шаруашылықтарының қызметі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53200 * өзге пошта қызметін қоспағанда;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82990 * интернет-платформа арқылы көрсетілетін қызметтер бойынша ғана.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