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6681" w14:textId="cd26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Туризм және спорт министрлігінің кейбір мәселелері туралы" Қазақстан Республикасы Үкіметінің 2023 жылғы 4 қазандағы № 865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21 қарашадағы № 991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Туризм және спорт министрлігінің кейбір мәселелері туралы" Қазақстан Республикасы Үкіметінің 2023 жылғы 4 қазандағы № 865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Туризм және спорт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"159) ойын бизнесін ұйымдастырушылардың Қазақстан Республикасының ойын бизнесі, сондай-ақ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 заңнамасын сақтауын бақылауды жүзеге асырады;";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"165) Қазақстан Республикасының лотереялар және лотерея қызметі туралы, сондай-ақ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 заңнамасының сақталуына мемлекеттік бақылауды жүзеге асырады;".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