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8cbe" w14:textId="47f8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"Alatau" арнайы экономикалық аймағын құру туралы" Қазақстан Республикасы Үкіметінің 2023 жылғы 15 наурыздағы № 211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20 қарашадағы № 990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"Alatau" арнайы экономикалық аймағын құру туралы" Қазақстан Республикасы Үкіметінің 2023 жылғы 15 наурыздағы № 211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"Alatau"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"Alatau" арнайы экономикалық аймағы (бұдан әрі – АЭА) қоса беріліп отырған жоспарға сәйкес шекараларда Алматы облысының Қонаев және Алатау қалаларының, Талғар және Іле аудандарының аумағында орналасқан.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порттық арнайы экономикалық аймақ болып табылады.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өңірдің көлік-логистикалық әлеуетін, оның ішінде әуежайлардың қызметін дамытуға арналған аумақты қоса алғанда, 98982,98 гектарды құрайды және Қазақстан Республикасы аумағының ажырамас бөлігі болып табылады.";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"Alatau" арнайы экономикалық аймағы шекараcының жоспары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"Alatau" арнайы экономикалық аймағының нысаналы индикаторлары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"Alatau" арнайы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"Alatau" арнайы экономикалық аймағы шекарасының жоспары </w:t>
      </w:r>
    </w:p>
    <w:bookmarkEnd w:id="9"/>
    <w:bookmarkStart w:name="z18" w:id="10"/>
    <w:p>
      <w:pPr>
        <w:spacing w:after="0"/>
        <w:ind w:left="0"/>
        <w:jc w:val="left"/>
      </w:pP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"Alatau" арнайы экономикалық аймағының жалпы аумағы S = 98982,98 га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"Alatau" арнайы экономикалық аймағының  нысаналы индикаторлары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Мақсаттар, міндеттер және көрсеткіштер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бірлігі*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кезең (2025 жыл)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 жылға қарай қол жеткізу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 жылға қарай қол жеткізу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индикатор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Инвестициялардың жалпы көлемі,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инвестициялар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инвестициялар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тауарлар мен көрсетілетін қызметтерді (жұмыстарды) өндіру көлемі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теңге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Қатысушылар саны (компаниялар)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 құрылатын жұмыс орындарының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АЭА аумағындағы өндірістің жалпы көлеміндегі қазақстандық қамту үлесі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индикаторлардың көрсеткіштері өсу қорытындысымен келтірілген.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